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c48bdfd5f294c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7D" w:rsidRDefault="00F5317D" w:rsidP="00F5317D">
      <w:pPr>
        <w:tabs>
          <w:tab w:val="left" w:pos="6390"/>
        </w:tabs>
      </w:pPr>
      <w:r w:rsidRPr="001D3ABE">
        <w:rPr>
          <w:noProof/>
          <w:color w:val="009CBD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344ED2A" wp14:editId="564B1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2425" cy="1457647"/>
            <wp:effectExtent l="0" t="0" r="3175" b="3175"/>
            <wp:wrapNone/>
            <wp:docPr id="1" name="Picture 1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Default="00F5317D" w:rsidP="00F5317D"/>
    <w:p w:rsidR="005E22E3" w:rsidRPr="00C4102B" w:rsidRDefault="00C4102B" w:rsidP="00BC6818">
      <w:pPr>
        <w:jc w:val="center"/>
        <w:rPr>
          <w:color w:val="009CBD"/>
          <w:sz w:val="40"/>
          <w:szCs w:val="40"/>
        </w:rPr>
      </w:pPr>
      <w:r w:rsidRPr="00C4102B">
        <w:rPr>
          <w:rFonts w:eastAsia="Arial"/>
          <w:color w:val="009CBD"/>
          <w:sz w:val="40"/>
          <w:szCs w:val="40"/>
        </w:rPr>
        <w:t>Notifi</w:t>
      </w:r>
      <w:r w:rsidRPr="00C4102B">
        <w:rPr>
          <w:rFonts w:eastAsia="Arial"/>
          <w:color w:val="009CBD"/>
          <w:spacing w:val="-1"/>
          <w:sz w:val="40"/>
          <w:szCs w:val="40"/>
        </w:rPr>
        <w:t>c</w:t>
      </w:r>
      <w:r w:rsidRPr="00C4102B">
        <w:rPr>
          <w:rFonts w:eastAsia="Arial"/>
          <w:color w:val="009CBD"/>
          <w:sz w:val="40"/>
          <w:szCs w:val="40"/>
        </w:rPr>
        <w:t>at</w:t>
      </w:r>
      <w:r w:rsidRPr="00C4102B">
        <w:rPr>
          <w:rFonts w:eastAsia="Arial"/>
          <w:color w:val="009CBD"/>
          <w:spacing w:val="2"/>
          <w:sz w:val="40"/>
          <w:szCs w:val="40"/>
        </w:rPr>
        <w:t>i</w:t>
      </w:r>
      <w:r w:rsidRPr="00C4102B">
        <w:rPr>
          <w:rFonts w:eastAsia="Arial"/>
          <w:color w:val="009CBD"/>
          <w:sz w:val="40"/>
          <w:szCs w:val="40"/>
        </w:rPr>
        <w:t>on</w:t>
      </w:r>
      <w:r w:rsidRPr="00C4102B">
        <w:rPr>
          <w:rFonts w:eastAsia="Arial"/>
          <w:color w:val="009CBD"/>
          <w:spacing w:val="-8"/>
          <w:sz w:val="40"/>
          <w:szCs w:val="40"/>
        </w:rPr>
        <w:t xml:space="preserve"> </w:t>
      </w:r>
      <w:r w:rsidRPr="00C4102B">
        <w:rPr>
          <w:rFonts w:eastAsia="Arial"/>
          <w:color w:val="009CBD"/>
          <w:sz w:val="40"/>
          <w:szCs w:val="40"/>
        </w:rPr>
        <w:t>of</w:t>
      </w:r>
      <w:r w:rsidRPr="00C4102B">
        <w:rPr>
          <w:rFonts w:eastAsia="Arial"/>
          <w:color w:val="009CBD"/>
          <w:spacing w:val="-5"/>
          <w:sz w:val="40"/>
          <w:szCs w:val="40"/>
        </w:rPr>
        <w:t xml:space="preserve"> </w:t>
      </w:r>
      <w:r w:rsidRPr="00C4102B">
        <w:rPr>
          <w:rFonts w:eastAsia="Arial"/>
          <w:color w:val="009CBD"/>
          <w:sz w:val="40"/>
          <w:szCs w:val="40"/>
        </w:rPr>
        <w:t>Gr</w:t>
      </w:r>
      <w:r w:rsidRPr="00C4102B">
        <w:rPr>
          <w:rFonts w:eastAsia="Arial"/>
          <w:color w:val="009CBD"/>
          <w:spacing w:val="-1"/>
          <w:sz w:val="40"/>
          <w:szCs w:val="40"/>
        </w:rPr>
        <w:t>a</w:t>
      </w:r>
      <w:r w:rsidRPr="00C4102B">
        <w:rPr>
          <w:rFonts w:eastAsia="Arial"/>
          <w:color w:val="009CBD"/>
          <w:spacing w:val="2"/>
          <w:sz w:val="40"/>
          <w:szCs w:val="40"/>
        </w:rPr>
        <w:t>n</w:t>
      </w:r>
      <w:r w:rsidRPr="00C4102B">
        <w:rPr>
          <w:rFonts w:eastAsia="Arial"/>
          <w:color w:val="009CBD"/>
          <w:sz w:val="40"/>
          <w:szCs w:val="40"/>
        </w:rPr>
        <w:t>t</w:t>
      </w:r>
      <w:r w:rsidRPr="00C4102B">
        <w:rPr>
          <w:rFonts w:eastAsia="Arial"/>
          <w:color w:val="009CBD"/>
          <w:spacing w:val="-9"/>
          <w:sz w:val="40"/>
          <w:szCs w:val="40"/>
        </w:rPr>
        <w:t xml:space="preserve"> </w:t>
      </w:r>
      <w:r w:rsidRPr="00C4102B">
        <w:rPr>
          <w:rFonts w:eastAsia="Arial"/>
          <w:color w:val="009CBD"/>
          <w:sz w:val="40"/>
          <w:szCs w:val="40"/>
        </w:rPr>
        <w:t>of</w:t>
      </w:r>
      <w:r w:rsidRPr="00C4102B">
        <w:rPr>
          <w:rFonts w:eastAsia="Arial"/>
          <w:color w:val="009CBD"/>
          <w:spacing w:val="-8"/>
          <w:sz w:val="40"/>
          <w:szCs w:val="40"/>
        </w:rPr>
        <w:t xml:space="preserve"> </w:t>
      </w:r>
      <w:r w:rsidRPr="00C4102B">
        <w:rPr>
          <w:rFonts w:eastAsia="Arial"/>
          <w:color w:val="009CBD"/>
          <w:sz w:val="40"/>
          <w:szCs w:val="40"/>
        </w:rPr>
        <w:t>Full</w:t>
      </w:r>
      <w:r w:rsidRPr="00C4102B">
        <w:rPr>
          <w:rFonts w:eastAsia="Arial"/>
          <w:color w:val="009CBD"/>
          <w:spacing w:val="-3"/>
          <w:sz w:val="40"/>
          <w:szCs w:val="40"/>
        </w:rPr>
        <w:t xml:space="preserve"> </w:t>
      </w:r>
      <w:r w:rsidRPr="00C4102B">
        <w:rPr>
          <w:rFonts w:eastAsia="Arial"/>
          <w:color w:val="009CBD"/>
          <w:spacing w:val="-6"/>
          <w:sz w:val="40"/>
          <w:szCs w:val="40"/>
        </w:rPr>
        <w:t>A</w:t>
      </w:r>
      <w:r w:rsidRPr="00C4102B">
        <w:rPr>
          <w:rFonts w:eastAsia="Arial"/>
          <w:color w:val="009CBD"/>
          <w:spacing w:val="2"/>
          <w:sz w:val="40"/>
          <w:szCs w:val="40"/>
        </w:rPr>
        <w:t>p</w:t>
      </w:r>
      <w:r w:rsidRPr="00C4102B">
        <w:rPr>
          <w:rFonts w:eastAsia="Arial"/>
          <w:color w:val="009CBD"/>
          <w:sz w:val="40"/>
          <w:szCs w:val="40"/>
        </w:rPr>
        <w:t>pr</w:t>
      </w:r>
      <w:r w:rsidRPr="00C4102B">
        <w:rPr>
          <w:rFonts w:eastAsia="Arial"/>
          <w:color w:val="009CBD"/>
          <w:spacing w:val="2"/>
          <w:sz w:val="40"/>
          <w:szCs w:val="40"/>
        </w:rPr>
        <w:t>o</w:t>
      </w:r>
      <w:r w:rsidRPr="00C4102B">
        <w:rPr>
          <w:rFonts w:eastAsia="Arial"/>
          <w:color w:val="009CBD"/>
          <w:spacing w:val="-3"/>
          <w:sz w:val="40"/>
          <w:szCs w:val="40"/>
        </w:rPr>
        <w:t>v</w:t>
      </w:r>
      <w:r w:rsidRPr="00C4102B">
        <w:rPr>
          <w:rFonts w:eastAsia="Arial"/>
          <w:color w:val="009CBD"/>
          <w:spacing w:val="2"/>
          <w:sz w:val="40"/>
          <w:szCs w:val="40"/>
        </w:rPr>
        <w:t>a</w:t>
      </w:r>
      <w:r w:rsidRPr="00C4102B">
        <w:rPr>
          <w:rFonts w:eastAsia="Arial"/>
          <w:color w:val="009CBD"/>
          <w:sz w:val="40"/>
          <w:szCs w:val="40"/>
        </w:rPr>
        <w:t>l</w:t>
      </w:r>
      <w:r w:rsidRPr="00C4102B">
        <w:rPr>
          <w:rFonts w:eastAsia="Arial"/>
          <w:color w:val="009CBD"/>
          <w:spacing w:val="-9"/>
          <w:sz w:val="40"/>
          <w:szCs w:val="40"/>
        </w:rPr>
        <w:t xml:space="preserve"> </w:t>
      </w:r>
      <w:r w:rsidRPr="00C4102B">
        <w:rPr>
          <w:rFonts w:eastAsia="Arial"/>
          <w:color w:val="009CBD"/>
          <w:sz w:val="40"/>
          <w:szCs w:val="40"/>
        </w:rPr>
        <w:t>/</w:t>
      </w:r>
      <w:r w:rsidRPr="00C4102B">
        <w:rPr>
          <w:rFonts w:eastAsia="Arial"/>
          <w:color w:val="009CBD"/>
          <w:spacing w:val="-5"/>
          <w:sz w:val="40"/>
          <w:szCs w:val="40"/>
        </w:rPr>
        <w:t xml:space="preserve"> </w:t>
      </w:r>
      <w:r w:rsidRPr="00C4102B">
        <w:rPr>
          <w:rFonts w:eastAsia="Arial"/>
          <w:color w:val="009CBD"/>
          <w:sz w:val="40"/>
          <w:szCs w:val="40"/>
        </w:rPr>
        <w:t>Conditio</w:t>
      </w:r>
      <w:r w:rsidRPr="00C4102B">
        <w:rPr>
          <w:rFonts w:eastAsia="Arial"/>
          <w:color w:val="009CBD"/>
          <w:spacing w:val="2"/>
          <w:sz w:val="40"/>
          <w:szCs w:val="40"/>
        </w:rPr>
        <w:t>n</w:t>
      </w:r>
      <w:r w:rsidRPr="00C4102B">
        <w:rPr>
          <w:rFonts w:eastAsia="Arial"/>
          <w:color w:val="009CBD"/>
          <w:spacing w:val="-1"/>
          <w:sz w:val="40"/>
          <w:szCs w:val="40"/>
        </w:rPr>
        <w:t>a</w:t>
      </w:r>
      <w:r w:rsidRPr="00C4102B">
        <w:rPr>
          <w:rFonts w:eastAsia="Arial"/>
          <w:color w:val="009CBD"/>
          <w:sz w:val="40"/>
          <w:szCs w:val="40"/>
        </w:rPr>
        <w:t>l</w:t>
      </w:r>
      <w:r w:rsidRPr="00C4102B">
        <w:rPr>
          <w:rFonts w:eastAsia="Arial"/>
          <w:color w:val="009CBD"/>
          <w:spacing w:val="-4"/>
          <w:sz w:val="40"/>
          <w:szCs w:val="40"/>
        </w:rPr>
        <w:t xml:space="preserve"> </w:t>
      </w:r>
      <w:r w:rsidRPr="00C4102B">
        <w:rPr>
          <w:rFonts w:eastAsia="Arial"/>
          <w:color w:val="009CBD"/>
          <w:spacing w:val="-6"/>
          <w:sz w:val="40"/>
          <w:szCs w:val="40"/>
        </w:rPr>
        <w:t>A</w:t>
      </w:r>
      <w:r w:rsidRPr="00C4102B">
        <w:rPr>
          <w:rFonts w:eastAsia="Arial"/>
          <w:color w:val="009CBD"/>
          <w:sz w:val="40"/>
          <w:szCs w:val="40"/>
        </w:rPr>
        <w:t>p</w:t>
      </w:r>
      <w:r w:rsidRPr="00C4102B">
        <w:rPr>
          <w:rFonts w:eastAsia="Arial"/>
          <w:color w:val="009CBD"/>
          <w:spacing w:val="2"/>
          <w:sz w:val="40"/>
          <w:szCs w:val="40"/>
        </w:rPr>
        <w:t>p</w:t>
      </w:r>
      <w:r w:rsidRPr="00C4102B">
        <w:rPr>
          <w:rFonts w:eastAsia="Arial"/>
          <w:color w:val="009CBD"/>
          <w:sz w:val="40"/>
          <w:szCs w:val="40"/>
        </w:rPr>
        <w:t>r</w:t>
      </w:r>
      <w:r w:rsidRPr="00C4102B">
        <w:rPr>
          <w:rFonts w:eastAsia="Arial"/>
          <w:color w:val="009CBD"/>
          <w:spacing w:val="2"/>
          <w:sz w:val="40"/>
          <w:szCs w:val="40"/>
        </w:rPr>
        <w:t>o</w:t>
      </w:r>
      <w:r w:rsidRPr="00C4102B">
        <w:rPr>
          <w:rFonts w:eastAsia="Arial"/>
          <w:color w:val="009CBD"/>
          <w:sz w:val="40"/>
          <w:szCs w:val="40"/>
        </w:rPr>
        <w:t>v</w:t>
      </w:r>
      <w:r w:rsidRPr="00C4102B">
        <w:rPr>
          <w:rFonts w:eastAsia="Arial"/>
          <w:color w:val="009CBD"/>
          <w:spacing w:val="-1"/>
          <w:sz w:val="40"/>
          <w:szCs w:val="40"/>
        </w:rPr>
        <w:t>a</w:t>
      </w:r>
      <w:r w:rsidRPr="00C4102B">
        <w:rPr>
          <w:rFonts w:eastAsia="Arial"/>
          <w:color w:val="009CBD"/>
          <w:sz w:val="40"/>
          <w:szCs w:val="40"/>
        </w:rPr>
        <w:t>l</w:t>
      </w:r>
    </w:p>
    <w:p w:rsidR="00285DAF" w:rsidRPr="005E22E3" w:rsidRDefault="00285DAF" w:rsidP="005E22E3"/>
    <w:p w:rsidR="00C4102B" w:rsidRPr="00C4102B" w:rsidRDefault="00C4102B" w:rsidP="00BC6818">
      <w:pPr>
        <w:pStyle w:val="Heading6"/>
        <w:spacing w:before="0" w:after="160"/>
        <w:ind w:right="601"/>
        <w:jc w:val="center"/>
        <w:rPr>
          <w:rFonts w:ascii="Arial" w:hAnsi="Arial" w:cs="Arial"/>
          <w:b/>
          <w:color w:val="000000" w:themeColor="text1"/>
          <w:sz w:val="22"/>
        </w:rPr>
      </w:pPr>
      <w:r w:rsidRPr="00C4102B">
        <w:rPr>
          <w:rFonts w:ascii="Arial" w:hAnsi="Arial" w:cs="Arial"/>
          <w:b/>
          <w:color w:val="000000" w:themeColor="text1"/>
          <w:spacing w:val="-1"/>
        </w:rPr>
        <w:t>No</w:t>
      </w:r>
      <w:r w:rsidRPr="00C4102B">
        <w:rPr>
          <w:rFonts w:ascii="Arial" w:hAnsi="Arial" w:cs="Arial"/>
          <w:b/>
          <w:color w:val="000000" w:themeColor="text1"/>
        </w:rPr>
        <w:t>t</w:t>
      </w:r>
      <w:r w:rsidRPr="00C4102B">
        <w:rPr>
          <w:rFonts w:ascii="Arial" w:hAnsi="Arial" w:cs="Arial"/>
          <w:b/>
          <w:color w:val="000000" w:themeColor="text1"/>
          <w:spacing w:val="1"/>
        </w:rPr>
        <w:t>i</w:t>
      </w:r>
      <w:r w:rsidRPr="00C4102B">
        <w:rPr>
          <w:rFonts w:ascii="Arial" w:hAnsi="Arial" w:cs="Arial"/>
          <w:b/>
          <w:color w:val="000000" w:themeColor="text1"/>
          <w:spacing w:val="-2"/>
        </w:rPr>
        <w:t>f</w:t>
      </w:r>
      <w:r w:rsidRPr="00C4102B">
        <w:rPr>
          <w:rFonts w:ascii="Arial" w:hAnsi="Arial" w:cs="Arial"/>
          <w:b/>
          <w:color w:val="000000" w:themeColor="text1"/>
          <w:spacing w:val="1"/>
        </w:rPr>
        <w:t>i</w:t>
      </w:r>
      <w:r w:rsidRPr="00C4102B">
        <w:rPr>
          <w:rFonts w:ascii="Arial" w:hAnsi="Arial" w:cs="Arial"/>
          <w:b/>
          <w:color w:val="000000" w:themeColor="text1"/>
          <w:spacing w:val="-1"/>
        </w:rPr>
        <w:t>ca</w:t>
      </w:r>
      <w:r w:rsidRPr="00C4102B">
        <w:rPr>
          <w:rFonts w:ascii="Arial" w:hAnsi="Arial" w:cs="Arial"/>
          <w:b/>
          <w:color w:val="000000" w:themeColor="text1"/>
          <w:spacing w:val="-2"/>
        </w:rPr>
        <w:t>t</w:t>
      </w:r>
      <w:r w:rsidRPr="00C4102B">
        <w:rPr>
          <w:rFonts w:ascii="Arial" w:hAnsi="Arial" w:cs="Arial"/>
          <w:b/>
          <w:color w:val="000000" w:themeColor="text1"/>
          <w:spacing w:val="1"/>
        </w:rPr>
        <w:t>i</w:t>
      </w:r>
      <w:r w:rsidRPr="00C4102B">
        <w:rPr>
          <w:rFonts w:ascii="Arial" w:hAnsi="Arial" w:cs="Arial"/>
          <w:b/>
          <w:color w:val="000000" w:themeColor="text1"/>
          <w:spacing w:val="-1"/>
        </w:rPr>
        <w:t>o</w:t>
      </w:r>
      <w:r w:rsidRPr="00C4102B">
        <w:rPr>
          <w:rFonts w:ascii="Arial" w:hAnsi="Arial" w:cs="Arial"/>
          <w:b/>
          <w:color w:val="000000" w:themeColor="text1"/>
        </w:rPr>
        <w:t xml:space="preserve">n </w:t>
      </w:r>
      <w:r w:rsidRPr="00C4102B">
        <w:rPr>
          <w:rFonts w:ascii="Arial" w:hAnsi="Arial" w:cs="Arial"/>
          <w:b/>
          <w:color w:val="000000" w:themeColor="text1"/>
          <w:spacing w:val="-3"/>
        </w:rPr>
        <w:t>o</w:t>
      </w:r>
      <w:r w:rsidRPr="00C4102B">
        <w:rPr>
          <w:rFonts w:ascii="Arial" w:hAnsi="Arial" w:cs="Arial"/>
          <w:b/>
          <w:color w:val="000000" w:themeColor="text1"/>
        </w:rPr>
        <w:t>f</w:t>
      </w:r>
      <w:r w:rsidRPr="00C4102B">
        <w:rPr>
          <w:rFonts w:ascii="Arial" w:hAnsi="Arial" w:cs="Arial"/>
          <w:b/>
          <w:color w:val="000000" w:themeColor="text1"/>
          <w:spacing w:val="-1"/>
        </w:rPr>
        <w:t xml:space="preserve"> </w:t>
      </w:r>
      <w:r w:rsidRPr="00C4102B">
        <w:rPr>
          <w:rFonts w:ascii="Arial" w:hAnsi="Arial" w:cs="Arial"/>
          <w:b/>
          <w:color w:val="000000" w:themeColor="text1"/>
          <w:spacing w:val="1"/>
        </w:rPr>
        <w:t>G</w:t>
      </w:r>
      <w:r w:rsidRPr="00C4102B">
        <w:rPr>
          <w:rFonts w:ascii="Arial" w:hAnsi="Arial" w:cs="Arial"/>
          <w:b/>
          <w:color w:val="000000" w:themeColor="text1"/>
        </w:rPr>
        <w:t>r</w:t>
      </w:r>
      <w:r w:rsidRPr="00C4102B">
        <w:rPr>
          <w:rFonts w:ascii="Arial" w:hAnsi="Arial" w:cs="Arial"/>
          <w:b/>
          <w:color w:val="000000" w:themeColor="text1"/>
          <w:spacing w:val="-1"/>
        </w:rPr>
        <w:t>a</w:t>
      </w:r>
      <w:r w:rsidRPr="00C4102B">
        <w:rPr>
          <w:rFonts w:ascii="Arial" w:hAnsi="Arial" w:cs="Arial"/>
          <w:b/>
          <w:color w:val="000000" w:themeColor="text1"/>
          <w:spacing w:val="-3"/>
        </w:rPr>
        <w:t>n</w:t>
      </w:r>
      <w:r w:rsidRPr="00C4102B">
        <w:rPr>
          <w:rFonts w:ascii="Arial" w:hAnsi="Arial" w:cs="Arial"/>
          <w:b/>
          <w:color w:val="000000" w:themeColor="text1"/>
        </w:rPr>
        <w:t>t</w:t>
      </w:r>
      <w:r w:rsidRPr="00C4102B">
        <w:rPr>
          <w:rFonts w:ascii="Arial" w:hAnsi="Arial" w:cs="Arial"/>
          <w:b/>
          <w:color w:val="000000" w:themeColor="text1"/>
          <w:spacing w:val="2"/>
        </w:rPr>
        <w:t xml:space="preserve"> </w:t>
      </w:r>
      <w:r w:rsidRPr="00C4102B">
        <w:rPr>
          <w:rFonts w:ascii="Arial" w:hAnsi="Arial" w:cs="Arial"/>
          <w:b/>
          <w:color w:val="000000" w:themeColor="text1"/>
          <w:spacing w:val="-3"/>
        </w:rPr>
        <w:t>o</w:t>
      </w:r>
      <w:r w:rsidRPr="00C4102B">
        <w:rPr>
          <w:rFonts w:ascii="Arial" w:hAnsi="Arial" w:cs="Arial"/>
          <w:b/>
          <w:color w:val="000000" w:themeColor="text1"/>
        </w:rPr>
        <w:t>f</w:t>
      </w:r>
      <w:r w:rsidRPr="00C4102B">
        <w:rPr>
          <w:rFonts w:ascii="Arial" w:hAnsi="Arial" w:cs="Arial"/>
          <w:b/>
          <w:color w:val="000000" w:themeColor="text1"/>
          <w:spacing w:val="-1"/>
        </w:rPr>
        <w:t xml:space="preserve"> Fu</w:t>
      </w:r>
      <w:r w:rsidRPr="00C4102B">
        <w:rPr>
          <w:rFonts w:ascii="Arial" w:hAnsi="Arial" w:cs="Arial"/>
          <w:b/>
          <w:color w:val="000000" w:themeColor="text1"/>
          <w:spacing w:val="-2"/>
        </w:rPr>
        <w:t>l</w:t>
      </w:r>
      <w:r w:rsidRPr="00C4102B">
        <w:rPr>
          <w:rFonts w:ascii="Arial" w:hAnsi="Arial" w:cs="Arial"/>
          <w:b/>
          <w:color w:val="000000" w:themeColor="text1"/>
        </w:rPr>
        <w:t>l</w:t>
      </w:r>
      <w:r w:rsidRPr="00C4102B">
        <w:rPr>
          <w:rFonts w:ascii="Arial" w:hAnsi="Arial" w:cs="Arial"/>
          <w:b/>
          <w:color w:val="000000" w:themeColor="text1"/>
          <w:spacing w:val="4"/>
        </w:rPr>
        <w:t xml:space="preserve"> </w:t>
      </w:r>
      <w:r w:rsidRPr="00C4102B">
        <w:rPr>
          <w:rFonts w:ascii="Arial" w:hAnsi="Arial" w:cs="Arial"/>
          <w:b/>
          <w:color w:val="000000" w:themeColor="text1"/>
          <w:spacing w:val="-9"/>
        </w:rPr>
        <w:t>A</w:t>
      </w:r>
      <w:r w:rsidRPr="00C4102B">
        <w:rPr>
          <w:rFonts w:ascii="Arial" w:hAnsi="Arial" w:cs="Arial"/>
          <w:b/>
          <w:color w:val="000000" w:themeColor="text1"/>
          <w:spacing w:val="-1"/>
        </w:rPr>
        <w:t>pp</w:t>
      </w:r>
      <w:r w:rsidRPr="00C4102B">
        <w:rPr>
          <w:rFonts w:ascii="Arial" w:hAnsi="Arial" w:cs="Arial"/>
          <w:b/>
          <w:color w:val="000000" w:themeColor="text1"/>
        </w:rPr>
        <w:t>r</w:t>
      </w:r>
      <w:r w:rsidRPr="00C4102B">
        <w:rPr>
          <w:rFonts w:ascii="Arial" w:hAnsi="Arial" w:cs="Arial"/>
          <w:b/>
          <w:color w:val="000000" w:themeColor="text1"/>
          <w:spacing w:val="1"/>
        </w:rPr>
        <w:t>o</w:t>
      </w:r>
      <w:r w:rsidRPr="00C4102B">
        <w:rPr>
          <w:rFonts w:ascii="Arial" w:hAnsi="Arial" w:cs="Arial"/>
          <w:b/>
          <w:color w:val="000000" w:themeColor="text1"/>
          <w:spacing w:val="-3"/>
        </w:rPr>
        <w:t>v</w:t>
      </w:r>
      <w:r w:rsidRPr="00C4102B">
        <w:rPr>
          <w:rFonts w:ascii="Arial" w:hAnsi="Arial" w:cs="Arial"/>
          <w:b/>
          <w:color w:val="000000" w:themeColor="text1"/>
          <w:spacing w:val="-1"/>
        </w:rPr>
        <w:t>a</w:t>
      </w:r>
      <w:r w:rsidRPr="00C4102B">
        <w:rPr>
          <w:rFonts w:ascii="Arial" w:hAnsi="Arial" w:cs="Arial"/>
          <w:b/>
          <w:color w:val="000000" w:themeColor="text1"/>
        </w:rPr>
        <w:t>l</w:t>
      </w:r>
      <w:r w:rsidRPr="00C4102B">
        <w:rPr>
          <w:rFonts w:ascii="Arial" w:hAnsi="Arial" w:cs="Arial"/>
          <w:b/>
          <w:color w:val="000000" w:themeColor="text1"/>
          <w:spacing w:val="2"/>
        </w:rPr>
        <w:t xml:space="preserve"> </w:t>
      </w:r>
      <w:r w:rsidRPr="00C4102B">
        <w:rPr>
          <w:rFonts w:ascii="Arial" w:hAnsi="Arial" w:cs="Arial"/>
          <w:b/>
          <w:color w:val="000000" w:themeColor="text1"/>
        </w:rPr>
        <w:t>/</w:t>
      </w:r>
      <w:r w:rsidRPr="00C4102B">
        <w:rPr>
          <w:rFonts w:ascii="Arial" w:hAnsi="Arial" w:cs="Arial"/>
          <w:b/>
          <w:color w:val="000000" w:themeColor="text1"/>
          <w:spacing w:val="2"/>
        </w:rPr>
        <w:t xml:space="preserve"> </w:t>
      </w:r>
      <w:r w:rsidRPr="00C4102B">
        <w:rPr>
          <w:rFonts w:ascii="Arial" w:hAnsi="Arial" w:cs="Arial"/>
          <w:b/>
          <w:color w:val="000000" w:themeColor="text1"/>
          <w:spacing w:val="-1"/>
        </w:rPr>
        <w:t>Con</w:t>
      </w:r>
      <w:r w:rsidRPr="00C4102B">
        <w:rPr>
          <w:rFonts w:ascii="Arial" w:hAnsi="Arial" w:cs="Arial"/>
          <w:b/>
          <w:color w:val="000000" w:themeColor="text1"/>
          <w:spacing w:val="-3"/>
        </w:rPr>
        <w:t>d</w:t>
      </w:r>
      <w:r w:rsidRPr="00C4102B">
        <w:rPr>
          <w:rFonts w:ascii="Arial" w:hAnsi="Arial" w:cs="Arial"/>
          <w:b/>
          <w:color w:val="000000" w:themeColor="text1"/>
          <w:spacing w:val="1"/>
        </w:rPr>
        <w:t>i</w:t>
      </w:r>
      <w:r w:rsidRPr="00C4102B">
        <w:rPr>
          <w:rFonts w:ascii="Arial" w:hAnsi="Arial" w:cs="Arial"/>
          <w:b/>
          <w:color w:val="000000" w:themeColor="text1"/>
          <w:spacing w:val="-2"/>
        </w:rPr>
        <w:t>ti</w:t>
      </w:r>
      <w:r w:rsidRPr="00C4102B">
        <w:rPr>
          <w:rFonts w:ascii="Arial" w:hAnsi="Arial" w:cs="Arial"/>
          <w:b/>
          <w:color w:val="000000" w:themeColor="text1"/>
          <w:spacing w:val="-1"/>
        </w:rPr>
        <w:t>ona</w:t>
      </w:r>
      <w:r w:rsidRPr="00C4102B">
        <w:rPr>
          <w:rFonts w:ascii="Arial" w:hAnsi="Arial" w:cs="Arial"/>
          <w:b/>
          <w:color w:val="000000" w:themeColor="text1"/>
        </w:rPr>
        <w:t>l</w:t>
      </w:r>
      <w:r w:rsidRPr="00C4102B">
        <w:rPr>
          <w:rFonts w:ascii="Arial" w:hAnsi="Arial" w:cs="Arial"/>
          <w:b/>
          <w:color w:val="000000" w:themeColor="text1"/>
          <w:spacing w:val="4"/>
        </w:rPr>
        <w:t xml:space="preserve"> </w:t>
      </w:r>
      <w:r w:rsidRPr="00C4102B">
        <w:rPr>
          <w:rFonts w:ascii="Arial" w:hAnsi="Arial" w:cs="Arial"/>
          <w:b/>
          <w:color w:val="000000" w:themeColor="text1"/>
          <w:spacing w:val="-9"/>
        </w:rPr>
        <w:t>A</w:t>
      </w:r>
      <w:r w:rsidRPr="00C4102B">
        <w:rPr>
          <w:rFonts w:ascii="Arial" w:hAnsi="Arial" w:cs="Arial"/>
          <w:b/>
          <w:color w:val="000000" w:themeColor="text1"/>
          <w:spacing w:val="-1"/>
        </w:rPr>
        <w:t>pp</w:t>
      </w:r>
      <w:r w:rsidRPr="00C4102B">
        <w:rPr>
          <w:rFonts w:ascii="Arial" w:hAnsi="Arial" w:cs="Arial"/>
          <w:b/>
          <w:color w:val="000000" w:themeColor="text1"/>
        </w:rPr>
        <w:t>r</w:t>
      </w:r>
      <w:r w:rsidRPr="00C4102B">
        <w:rPr>
          <w:rFonts w:ascii="Arial" w:hAnsi="Arial" w:cs="Arial"/>
          <w:b/>
          <w:color w:val="000000" w:themeColor="text1"/>
          <w:spacing w:val="1"/>
        </w:rPr>
        <w:t>o</w:t>
      </w:r>
      <w:r w:rsidRPr="00C4102B">
        <w:rPr>
          <w:rFonts w:ascii="Arial" w:hAnsi="Arial" w:cs="Arial"/>
          <w:b/>
          <w:color w:val="000000" w:themeColor="text1"/>
          <w:spacing w:val="-3"/>
        </w:rPr>
        <w:t>v</w:t>
      </w:r>
      <w:r w:rsidRPr="00C4102B">
        <w:rPr>
          <w:rFonts w:ascii="Arial" w:hAnsi="Arial" w:cs="Arial"/>
          <w:b/>
          <w:color w:val="000000" w:themeColor="text1"/>
          <w:spacing w:val="-1"/>
        </w:rPr>
        <w:t>a</w:t>
      </w:r>
      <w:r w:rsidRPr="00C4102B">
        <w:rPr>
          <w:rFonts w:ascii="Arial" w:hAnsi="Arial" w:cs="Arial"/>
          <w:b/>
          <w:color w:val="000000" w:themeColor="text1"/>
          <w:spacing w:val="1"/>
        </w:rPr>
        <w:t xml:space="preserve">l* (delete as appropriate) </w:t>
      </w:r>
      <w:r w:rsidRPr="00C4102B">
        <w:rPr>
          <w:rFonts w:ascii="Arial" w:hAnsi="Arial" w:cs="Arial"/>
          <w:b/>
          <w:color w:val="000000" w:themeColor="text1"/>
          <w:spacing w:val="-1"/>
        </w:rPr>
        <w:t>o</w:t>
      </w:r>
      <w:r w:rsidRPr="00C4102B">
        <w:rPr>
          <w:rFonts w:ascii="Arial" w:hAnsi="Arial" w:cs="Arial"/>
          <w:b/>
          <w:color w:val="000000" w:themeColor="text1"/>
        </w:rPr>
        <w:t>f</w:t>
      </w:r>
      <w:r w:rsidRPr="00C4102B">
        <w:rPr>
          <w:rFonts w:ascii="Arial" w:hAnsi="Arial" w:cs="Arial"/>
          <w:b/>
          <w:color w:val="000000" w:themeColor="text1"/>
          <w:spacing w:val="-1"/>
        </w:rPr>
        <w:t xml:space="preserve"> </w:t>
      </w:r>
      <w:r w:rsidRPr="00C4102B">
        <w:rPr>
          <w:rFonts w:ascii="Arial" w:hAnsi="Arial" w:cs="Arial"/>
          <w:b/>
          <w:color w:val="000000" w:themeColor="text1"/>
        </w:rPr>
        <w:t xml:space="preserve">a </w:t>
      </w:r>
      <w:r w:rsidRPr="00C4102B">
        <w:rPr>
          <w:rFonts w:ascii="Arial" w:hAnsi="Arial" w:cs="Arial"/>
          <w:b/>
          <w:color w:val="000000" w:themeColor="text1"/>
          <w:spacing w:val="-1"/>
        </w:rPr>
        <w:t>Fe</w:t>
      </w:r>
      <w:r w:rsidRPr="00C4102B">
        <w:rPr>
          <w:rFonts w:ascii="Arial" w:hAnsi="Arial" w:cs="Arial"/>
          <w:b/>
          <w:color w:val="000000" w:themeColor="text1"/>
          <w:spacing w:val="-3"/>
        </w:rPr>
        <w:t>e</w:t>
      </w:r>
      <w:r w:rsidRPr="00C4102B">
        <w:rPr>
          <w:rFonts w:ascii="Arial" w:hAnsi="Arial" w:cs="Arial"/>
          <w:b/>
          <w:color w:val="000000" w:themeColor="text1"/>
        </w:rPr>
        <w:t xml:space="preserve">d </w:t>
      </w:r>
      <w:r w:rsidRPr="00C4102B">
        <w:rPr>
          <w:rFonts w:ascii="Arial" w:hAnsi="Arial" w:cs="Arial"/>
          <w:b/>
          <w:color w:val="000000" w:themeColor="text1"/>
          <w:spacing w:val="-1"/>
        </w:rPr>
        <w:t>Bus</w:t>
      </w:r>
      <w:r w:rsidRPr="00C4102B">
        <w:rPr>
          <w:rFonts w:ascii="Arial" w:hAnsi="Arial" w:cs="Arial"/>
          <w:b/>
          <w:color w:val="000000" w:themeColor="text1"/>
          <w:spacing w:val="1"/>
        </w:rPr>
        <w:t>i</w:t>
      </w:r>
      <w:r w:rsidRPr="00C4102B">
        <w:rPr>
          <w:rFonts w:ascii="Arial" w:hAnsi="Arial" w:cs="Arial"/>
          <w:b/>
          <w:color w:val="000000" w:themeColor="text1"/>
          <w:spacing w:val="-1"/>
        </w:rPr>
        <w:t>ness Es</w:t>
      </w:r>
      <w:r w:rsidRPr="00C4102B">
        <w:rPr>
          <w:rFonts w:ascii="Arial" w:hAnsi="Arial" w:cs="Arial"/>
          <w:b/>
          <w:color w:val="000000" w:themeColor="text1"/>
        </w:rPr>
        <w:t>t</w:t>
      </w:r>
      <w:r w:rsidRPr="00C4102B">
        <w:rPr>
          <w:rFonts w:ascii="Arial" w:hAnsi="Arial" w:cs="Arial"/>
          <w:b/>
          <w:color w:val="000000" w:themeColor="text1"/>
          <w:spacing w:val="-1"/>
        </w:rPr>
        <w:t>ab</w:t>
      </w:r>
      <w:r w:rsidRPr="00C4102B">
        <w:rPr>
          <w:rFonts w:ascii="Arial" w:hAnsi="Arial" w:cs="Arial"/>
          <w:b/>
          <w:color w:val="000000" w:themeColor="text1"/>
          <w:spacing w:val="1"/>
        </w:rPr>
        <w:t>li</w:t>
      </w:r>
      <w:r w:rsidRPr="00C4102B">
        <w:rPr>
          <w:rFonts w:ascii="Arial" w:hAnsi="Arial" w:cs="Arial"/>
          <w:b/>
          <w:color w:val="000000" w:themeColor="text1"/>
          <w:spacing w:val="-1"/>
        </w:rPr>
        <w:t>s</w:t>
      </w:r>
      <w:r w:rsidRPr="00C4102B">
        <w:rPr>
          <w:rFonts w:ascii="Arial" w:hAnsi="Arial" w:cs="Arial"/>
          <w:b/>
          <w:color w:val="000000" w:themeColor="text1"/>
          <w:spacing w:val="-3"/>
        </w:rPr>
        <w:t>h</w:t>
      </w:r>
      <w:r w:rsidRPr="00C4102B">
        <w:rPr>
          <w:rFonts w:ascii="Arial" w:hAnsi="Arial" w:cs="Arial"/>
          <w:b/>
          <w:color w:val="000000" w:themeColor="text1"/>
        </w:rPr>
        <w:t>m</w:t>
      </w:r>
      <w:r w:rsidRPr="00C4102B">
        <w:rPr>
          <w:rFonts w:ascii="Arial" w:hAnsi="Arial" w:cs="Arial"/>
          <w:b/>
          <w:color w:val="000000" w:themeColor="text1"/>
          <w:spacing w:val="-1"/>
        </w:rPr>
        <w:t>en</w:t>
      </w:r>
      <w:r w:rsidRPr="00C4102B">
        <w:rPr>
          <w:rFonts w:ascii="Arial" w:hAnsi="Arial" w:cs="Arial"/>
          <w:b/>
          <w:color w:val="000000" w:themeColor="text1"/>
        </w:rPr>
        <w:t>t</w:t>
      </w:r>
      <w:r w:rsidRPr="00C4102B">
        <w:rPr>
          <w:rFonts w:ascii="Arial" w:hAnsi="Arial" w:cs="Arial"/>
          <w:b/>
          <w:color w:val="000000" w:themeColor="text1"/>
          <w:spacing w:val="-1"/>
        </w:rPr>
        <w:t xml:space="preserve"> Sub</w:t>
      </w:r>
      <w:r w:rsidRPr="00C4102B">
        <w:rPr>
          <w:rFonts w:ascii="Arial" w:hAnsi="Arial" w:cs="Arial"/>
          <w:b/>
          <w:color w:val="000000" w:themeColor="text1"/>
          <w:spacing w:val="-2"/>
        </w:rPr>
        <w:t>j</w:t>
      </w:r>
      <w:r w:rsidRPr="00C4102B">
        <w:rPr>
          <w:rFonts w:ascii="Arial" w:hAnsi="Arial" w:cs="Arial"/>
          <w:b/>
          <w:color w:val="000000" w:themeColor="text1"/>
          <w:spacing w:val="-1"/>
        </w:rPr>
        <w:t>ec</w:t>
      </w:r>
      <w:r w:rsidRPr="00C4102B">
        <w:rPr>
          <w:rFonts w:ascii="Arial" w:hAnsi="Arial" w:cs="Arial"/>
          <w:b/>
          <w:color w:val="000000" w:themeColor="text1"/>
        </w:rPr>
        <w:t>t</w:t>
      </w:r>
      <w:r w:rsidRPr="00C4102B">
        <w:rPr>
          <w:rFonts w:ascii="Arial" w:hAnsi="Arial" w:cs="Arial"/>
          <w:b/>
          <w:color w:val="000000" w:themeColor="text1"/>
          <w:spacing w:val="-1"/>
        </w:rPr>
        <w:t xml:space="preserve"> </w:t>
      </w:r>
      <w:r w:rsidRPr="00C4102B">
        <w:rPr>
          <w:rFonts w:ascii="Arial" w:hAnsi="Arial" w:cs="Arial"/>
          <w:b/>
          <w:color w:val="000000" w:themeColor="text1"/>
        </w:rPr>
        <w:t>to</w:t>
      </w:r>
      <w:r w:rsidRPr="00C4102B">
        <w:rPr>
          <w:rFonts w:ascii="Arial" w:hAnsi="Arial" w:cs="Arial"/>
          <w:b/>
          <w:color w:val="000000" w:themeColor="text1"/>
          <w:spacing w:val="3"/>
        </w:rPr>
        <w:t xml:space="preserve"> </w:t>
      </w:r>
      <w:r w:rsidRPr="00C4102B">
        <w:rPr>
          <w:rFonts w:ascii="Arial" w:hAnsi="Arial" w:cs="Arial"/>
          <w:b/>
          <w:color w:val="000000" w:themeColor="text1"/>
          <w:spacing w:val="-9"/>
        </w:rPr>
        <w:t>A</w:t>
      </w:r>
      <w:r w:rsidRPr="00C4102B">
        <w:rPr>
          <w:rFonts w:ascii="Arial" w:hAnsi="Arial" w:cs="Arial"/>
          <w:b/>
          <w:color w:val="000000" w:themeColor="text1"/>
          <w:spacing w:val="-1"/>
        </w:rPr>
        <w:t>pp</w:t>
      </w:r>
      <w:r w:rsidRPr="00C4102B">
        <w:rPr>
          <w:rFonts w:ascii="Arial" w:hAnsi="Arial" w:cs="Arial"/>
          <w:b/>
          <w:color w:val="000000" w:themeColor="text1"/>
        </w:rPr>
        <w:t>r</w:t>
      </w:r>
      <w:r w:rsidRPr="00C4102B">
        <w:rPr>
          <w:rFonts w:ascii="Arial" w:hAnsi="Arial" w:cs="Arial"/>
          <w:b/>
          <w:color w:val="000000" w:themeColor="text1"/>
          <w:spacing w:val="1"/>
        </w:rPr>
        <w:t>o</w:t>
      </w:r>
      <w:r w:rsidRPr="00C4102B">
        <w:rPr>
          <w:rFonts w:ascii="Arial" w:hAnsi="Arial" w:cs="Arial"/>
          <w:b/>
          <w:color w:val="000000" w:themeColor="text1"/>
          <w:spacing w:val="-3"/>
        </w:rPr>
        <w:t>v</w:t>
      </w:r>
      <w:r w:rsidRPr="00C4102B">
        <w:rPr>
          <w:rFonts w:ascii="Arial" w:hAnsi="Arial" w:cs="Arial"/>
          <w:b/>
          <w:color w:val="000000" w:themeColor="text1"/>
          <w:spacing w:val="-1"/>
        </w:rPr>
        <w:t>a</w:t>
      </w:r>
      <w:r w:rsidRPr="00C4102B">
        <w:rPr>
          <w:rFonts w:ascii="Arial" w:hAnsi="Arial" w:cs="Arial"/>
          <w:b/>
          <w:color w:val="000000" w:themeColor="text1"/>
        </w:rPr>
        <w:t>l</w:t>
      </w:r>
      <w:r w:rsidRPr="00C4102B">
        <w:rPr>
          <w:rFonts w:ascii="Arial" w:hAnsi="Arial" w:cs="Arial"/>
          <w:b/>
          <w:color w:val="000000" w:themeColor="text1"/>
          <w:spacing w:val="2"/>
        </w:rPr>
        <w:t xml:space="preserve"> </w:t>
      </w:r>
      <w:r w:rsidRPr="00C4102B">
        <w:rPr>
          <w:rFonts w:ascii="Arial" w:hAnsi="Arial" w:cs="Arial"/>
          <w:b/>
          <w:color w:val="000000" w:themeColor="text1"/>
          <w:spacing w:val="-1"/>
        </w:rPr>
        <w:t>unde</w:t>
      </w:r>
      <w:r w:rsidRPr="00C4102B">
        <w:rPr>
          <w:rFonts w:ascii="Arial" w:hAnsi="Arial" w:cs="Arial"/>
          <w:b/>
          <w:color w:val="000000" w:themeColor="text1"/>
        </w:rPr>
        <w:t>r</w:t>
      </w:r>
      <w:r w:rsidRPr="00C4102B">
        <w:rPr>
          <w:rFonts w:ascii="Arial" w:hAnsi="Arial" w:cs="Arial"/>
          <w:b/>
          <w:color w:val="000000" w:themeColor="text1"/>
          <w:spacing w:val="1"/>
        </w:rPr>
        <w:t xml:space="preserve"> </w:t>
      </w:r>
      <w:bookmarkStart w:id="0" w:name="_GoBack"/>
      <w:bookmarkEnd w:id="0"/>
      <w:r w:rsidRPr="00C4102B">
        <w:rPr>
          <w:rFonts w:ascii="Arial" w:hAnsi="Arial" w:cs="Arial"/>
          <w:b/>
          <w:color w:val="000000" w:themeColor="text1"/>
          <w:spacing w:val="1"/>
        </w:rPr>
        <w:t xml:space="preserve">Retained EU </w:t>
      </w:r>
      <w:r w:rsidRPr="00C4102B">
        <w:rPr>
          <w:rFonts w:ascii="Arial" w:hAnsi="Arial" w:cs="Arial"/>
          <w:b/>
          <w:color w:val="000000" w:themeColor="text1"/>
          <w:spacing w:val="-1"/>
        </w:rPr>
        <w:t>Re</w:t>
      </w:r>
      <w:r w:rsidRPr="00C4102B">
        <w:rPr>
          <w:rFonts w:ascii="Arial" w:hAnsi="Arial" w:cs="Arial"/>
          <w:b/>
          <w:color w:val="000000" w:themeColor="text1"/>
          <w:spacing w:val="-3"/>
        </w:rPr>
        <w:t>g</w:t>
      </w:r>
      <w:r w:rsidRPr="00C4102B">
        <w:rPr>
          <w:rFonts w:ascii="Arial" w:hAnsi="Arial" w:cs="Arial"/>
          <w:b/>
          <w:color w:val="000000" w:themeColor="text1"/>
          <w:spacing w:val="-1"/>
        </w:rPr>
        <w:t>u</w:t>
      </w:r>
      <w:r w:rsidRPr="00C4102B">
        <w:rPr>
          <w:rFonts w:ascii="Arial" w:hAnsi="Arial" w:cs="Arial"/>
          <w:b/>
          <w:color w:val="000000" w:themeColor="text1"/>
          <w:spacing w:val="1"/>
        </w:rPr>
        <w:t>l</w:t>
      </w:r>
      <w:r w:rsidRPr="00C4102B">
        <w:rPr>
          <w:rFonts w:ascii="Arial" w:hAnsi="Arial" w:cs="Arial"/>
          <w:b/>
          <w:color w:val="000000" w:themeColor="text1"/>
          <w:spacing w:val="-1"/>
        </w:rPr>
        <w:t>a</w:t>
      </w:r>
      <w:r w:rsidRPr="00C4102B">
        <w:rPr>
          <w:rFonts w:ascii="Arial" w:hAnsi="Arial" w:cs="Arial"/>
          <w:b/>
          <w:color w:val="000000" w:themeColor="text1"/>
          <w:spacing w:val="-2"/>
        </w:rPr>
        <w:t>t</w:t>
      </w:r>
      <w:r w:rsidRPr="00C4102B">
        <w:rPr>
          <w:rFonts w:ascii="Arial" w:hAnsi="Arial" w:cs="Arial"/>
          <w:b/>
          <w:color w:val="000000" w:themeColor="text1"/>
          <w:spacing w:val="1"/>
        </w:rPr>
        <w:t>i</w:t>
      </w:r>
      <w:r w:rsidRPr="00C4102B">
        <w:rPr>
          <w:rFonts w:ascii="Arial" w:hAnsi="Arial" w:cs="Arial"/>
          <w:b/>
          <w:color w:val="000000" w:themeColor="text1"/>
          <w:spacing w:val="-1"/>
        </w:rPr>
        <w:t>o</w:t>
      </w:r>
      <w:r w:rsidRPr="00C4102B">
        <w:rPr>
          <w:rFonts w:ascii="Arial" w:hAnsi="Arial" w:cs="Arial"/>
          <w:b/>
          <w:color w:val="000000" w:themeColor="text1"/>
        </w:rPr>
        <w:t>n</w:t>
      </w:r>
      <w:r w:rsidRPr="00C4102B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C4102B">
        <w:rPr>
          <w:rFonts w:ascii="Arial" w:hAnsi="Arial" w:cs="Arial"/>
          <w:b/>
          <w:color w:val="000000" w:themeColor="text1"/>
          <w:spacing w:val="-1"/>
        </w:rPr>
        <w:t>N</w:t>
      </w:r>
      <w:r w:rsidRPr="00C4102B">
        <w:rPr>
          <w:rFonts w:ascii="Arial" w:hAnsi="Arial" w:cs="Arial"/>
          <w:b/>
          <w:color w:val="000000" w:themeColor="text1"/>
          <w:spacing w:val="-3"/>
        </w:rPr>
        <w:t>o</w:t>
      </w:r>
      <w:r w:rsidRPr="00C4102B">
        <w:rPr>
          <w:rFonts w:ascii="Arial" w:hAnsi="Arial" w:cs="Arial"/>
          <w:b/>
          <w:color w:val="000000" w:themeColor="text1"/>
        </w:rPr>
        <w:t>.</w:t>
      </w:r>
      <w:r w:rsidRPr="00C4102B">
        <w:rPr>
          <w:rFonts w:ascii="Arial" w:hAnsi="Arial" w:cs="Arial"/>
          <w:b/>
          <w:color w:val="000000" w:themeColor="text1"/>
          <w:spacing w:val="2"/>
        </w:rPr>
        <w:t xml:space="preserve"> </w:t>
      </w:r>
      <w:r w:rsidRPr="00C4102B">
        <w:rPr>
          <w:rFonts w:ascii="Arial" w:hAnsi="Arial" w:cs="Arial"/>
          <w:b/>
          <w:color w:val="000000" w:themeColor="text1"/>
          <w:spacing w:val="-1"/>
        </w:rPr>
        <w:t>18</w:t>
      </w:r>
      <w:r w:rsidRPr="00C4102B">
        <w:rPr>
          <w:rFonts w:ascii="Arial" w:hAnsi="Arial" w:cs="Arial"/>
          <w:b/>
          <w:color w:val="000000" w:themeColor="text1"/>
          <w:spacing w:val="-3"/>
        </w:rPr>
        <w:t>3</w:t>
      </w:r>
      <w:r w:rsidRPr="00C4102B">
        <w:rPr>
          <w:rFonts w:ascii="Arial" w:hAnsi="Arial" w:cs="Arial"/>
          <w:b/>
          <w:color w:val="000000" w:themeColor="text1"/>
          <w:spacing w:val="1"/>
        </w:rPr>
        <w:t>/</w:t>
      </w:r>
      <w:r w:rsidRPr="00C4102B">
        <w:rPr>
          <w:rFonts w:ascii="Arial" w:hAnsi="Arial" w:cs="Arial"/>
          <w:b/>
          <w:color w:val="000000" w:themeColor="text1"/>
          <w:spacing w:val="-1"/>
        </w:rPr>
        <w:t>2</w:t>
      </w:r>
      <w:r w:rsidRPr="00C4102B">
        <w:rPr>
          <w:rFonts w:ascii="Arial" w:hAnsi="Arial" w:cs="Arial"/>
          <w:b/>
          <w:color w:val="000000" w:themeColor="text1"/>
          <w:spacing w:val="-3"/>
        </w:rPr>
        <w:t>0</w:t>
      </w:r>
      <w:r w:rsidRPr="00C4102B">
        <w:rPr>
          <w:rFonts w:ascii="Arial" w:hAnsi="Arial" w:cs="Arial"/>
          <w:b/>
          <w:color w:val="000000" w:themeColor="text1"/>
          <w:spacing w:val="-1"/>
        </w:rPr>
        <w:t>05</w:t>
      </w:r>
    </w:p>
    <w:p w:rsidR="00C4102B" w:rsidRPr="006801E9" w:rsidRDefault="00C4102B" w:rsidP="00BC6818">
      <w:pPr>
        <w:spacing w:after="160"/>
        <w:jc w:val="center"/>
        <w:rPr>
          <w:rFonts w:cstheme="minorBidi"/>
          <w:szCs w:val="24"/>
        </w:rPr>
      </w:pPr>
      <w:r w:rsidRPr="006801E9">
        <w:rPr>
          <w:rFonts w:eastAsia="Arial" w:cs="Arial"/>
          <w:b/>
          <w:bCs/>
          <w:spacing w:val="-3"/>
          <w:szCs w:val="24"/>
        </w:rPr>
        <w:t>T</w:t>
      </w:r>
      <w:r w:rsidRPr="006801E9">
        <w:rPr>
          <w:rFonts w:eastAsia="Arial" w:cs="Arial"/>
          <w:b/>
          <w:bCs/>
          <w:szCs w:val="24"/>
        </w:rPr>
        <w:t xml:space="preserve">o </w:t>
      </w:r>
      <w:r w:rsidRPr="006801E9">
        <w:rPr>
          <w:rFonts w:eastAsia="Arial" w:cs="Arial"/>
          <w:b/>
          <w:bCs/>
          <w:spacing w:val="-1"/>
          <w:szCs w:val="24"/>
        </w:rPr>
        <w:t>b</w:t>
      </w:r>
      <w:r w:rsidRPr="006801E9">
        <w:rPr>
          <w:rFonts w:eastAsia="Arial" w:cs="Arial"/>
          <w:b/>
          <w:bCs/>
          <w:szCs w:val="24"/>
        </w:rPr>
        <w:t xml:space="preserve">e </w:t>
      </w:r>
      <w:r w:rsidRPr="006801E9">
        <w:rPr>
          <w:rFonts w:eastAsia="Arial" w:cs="Arial"/>
          <w:b/>
          <w:bCs/>
          <w:spacing w:val="-1"/>
          <w:szCs w:val="24"/>
        </w:rPr>
        <w:t>co</w:t>
      </w:r>
      <w:r w:rsidRPr="006801E9">
        <w:rPr>
          <w:rFonts w:eastAsia="Arial" w:cs="Arial"/>
          <w:b/>
          <w:bCs/>
          <w:szCs w:val="24"/>
        </w:rPr>
        <w:t>m</w:t>
      </w:r>
      <w:r w:rsidRPr="006801E9">
        <w:rPr>
          <w:rFonts w:eastAsia="Arial" w:cs="Arial"/>
          <w:b/>
          <w:bCs/>
          <w:spacing w:val="-1"/>
          <w:szCs w:val="24"/>
        </w:rPr>
        <w:t>p</w:t>
      </w:r>
      <w:r w:rsidRPr="006801E9">
        <w:rPr>
          <w:rFonts w:eastAsia="Arial" w:cs="Arial"/>
          <w:b/>
          <w:bCs/>
          <w:spacing w:val="1"/>
          <w:szCs w:val="24"/>
        </w:rPr>
        <w:t>l</w:t>
      </w:r>
      <w:r w:rsidRPr="006801E9">
        <w:rPr>
          <w:rFonts w:eastAsia="Arial" w:cs="Arial"/>
          <w:b/>
          <w:bCs/>
          <w:spacing w:val="-3"/>
          <w:szCs w:val="24"/>
        </w:rPr>
        <w:t>e</w:t>
      </w:r>
      <w:r w:rsidRPr="006801E9">
        <w:rPr>
          <w:rFonts w:eastAsia="Arial" w:cs="Arial"/>
          <w:b/>
          <w:bCs/>
          <w:szCs w:val="24"/>
        </w:rPr>
        <w:t>t</w:t>
      </w:r>
      <w:r w:rsidRPr="006801E9">
        <w:rPr>
          <w:rFonts w:eastAsia="Arial" w:cs="Arial"/>
          <w:b/>
          <w:bCs/>
          <w:spacing w:val="-1"/>
          <w:szCs w:val="24"/>
        </w:rPr>
        <w:t>e</w:t>
      </w:r>
      <w:r w:rsidRPr="006801E9">
        <w:rPr>
          <w:rFonts w:eastAsia="Arial" w:cs="Arial"/>
          <w:b/>
          <w:bCs/>
          <w:szCs w:val="24"/>
        </w:rPr>
        <w:t xml:space="preserve">d </w:t>
      </w:r>
      <w:r w:rsidRPr="006801E9">
        <w:rPr>
          <w:rFonts w:eastAsia="Arial" w:cs="Arial"/>
          <w:b/>
          <w:bCs/>
          <w:spacing w:val="-1"/>
          <w:szCs w:val="24"/>
        </w:rPr>
        <w:t>b</w:t>
      </w:r>
      <w:r w:rsidRPr="006801E9">
        <w:rPr>
          <w:rFonts w:eastAsia="Arial" w:cs="Arial"/>
          <w:b/>
          <w:bCs/>
          <w:szCs w:val="24"/>
        </w:rPr>
        <w:t>y</w:t>
      </w:r>
      <w:r w:rsidRPr="006801E9">
        <w:rPr>
          <w:rFonts w:eastAsia="Arial" w:cs="Arial"/>
          <w:b/>
          <w:bCs/>
          <w:spacing w:val="-4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FSS</w:t>
      </w:r>
      <w:r w:rsidRPr="006801E9">
        <w:rPr>
          <w:rFonts w:eastAsia="Arial" w:cs="Arial"/>
          <w:b/>
          <w:bCs/>
          <w:spacing w:val="-2"/>
          <w:szCs w:val="24"/>
        </w:rPr>
        <w:t xml:space="preserve"> </w:t>
      </w:r>
      <w:r w:rsidRPr="006801E9">
        <w:rPr>
          <w:rFonts w:eastAsia="Arial" w:cs="Arial"/>
          <w:b/>
          <w:bCs/>
          <w:spacing w:val="-1"/>
          <w:szCs w:val="24"/>
        </w:rPr>
        <w:t>an</w:t>
      </w:r>
      <w:r w:rsidRPr="006801E9">
        <w:rPr>
          <w:rFonts w:eastAsia="Arial" w:cs="Arial"/>
          <w:b/>
          <w:bCs/>
          <w:szCs w:val="24"/>
        </w:rPr>
        <w:t xml:space="preserve">d </w:t>
      </w:r>
      <w:r w:rsidRPr="006801E9">
        <w:rPr>
          <w:rFonts w:eastAsia="Arial" w:cs="Arial"/>
          <w:b/>
          <w:bCs/>
          <w:spacing w:val="-1"/>
          <w:szCs w:val="24"/>
        </w:rPr>
        <w:t>sen</w:t>
      </w:r>
      <w:r w:rsidRPr="006801E9">
        <w:rPr>
          <w:rFonts w:eastAsia="Arial" w:cs="Arial"/>
          <w:b/>
          <w:bCs/>
          <w:szCs w:val="24"/>
        </w:rPr>
        <w:t>t</w:t>
      </w:r>
      <w:r w:rsidRPr="006801E9">
        <w:rPr>
          <w:rFonts w:eastAsia="Arial" w:cs="Arial"/>
          <w:b/>
          <w:bCs/>
          <w:spacing w:val="-1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to</w:t>
      </w:r>
      <w:r w:rsidRPr="006801E9">
        <w:rPr>
          <w:rFonts w:eastAsia="Arial" w:cs="Arial"/>
          <w:b/>
          <w:bCs/>
          <w:spacing w:val="-2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t</w:t>
      </w:r>
      <w:r w:rsidRPr="006801E9">
        <w:rPr>
          <w:rFonts w:eastAsia="Arial" w:cs="Arial"/>
          <w:b/>
          <w:bCs/>
          <w:spacing w:val="-1"/>
          <w:szCs w:val="24"/>
        </w:rPr>
        <w:t>h</w:t>
      </w:r>
      <w:r w:rsidRPr="006801E9">
        <w:rPr>
          <w:rFonts w:eastAsia="Arial" w:cs="Arial"/>
          <w:b/>
          <w:bCs/>
          <w:szCs w:val="24"/>
        </w:rPr>
        <w:t>e</w:t>
      </w:r>
      <w:r w:rsidRPr="006801E9">
        <w:rPr>
          <w:rFonts w:eastAsia="Arial" w:cs="Arial"/>
          <w:b/>
          <w:bCs/>
          <w:spacing w:val="-2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FeBO</w:t>
      </w:r>
    </w:p>
    <w:p w:rsidR="00F5317D" w:rsidRDefault="00F5317D" w:rsidP="00F5317D"/>
    <w:p w:rsidR="006801E9" w:rsidRDefault="006801E9" w:rsidP="006801E9">
      <w:pPr>
        <w:spacing w:after="160"/>
        <w:rPr>
          <w:rFonts w:cs="Arial"/>
          <w:b/>
          <w:sz w:val="22"/>
        </w:rPr>
      </w:pPr>
      <w:r>
        <w:rPr>
          <w:rFonts w:cs="Arial"/>
          <w:b/>
          <w:sz w:val="22"/>
        </w:rPr>
        <w:t>PART 1 – Name and Address of FeBO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01E9" w:rsidTr="006801E9">
        <w:tc>
          <w:tcPr>
            <w:tcW w:w="4508" w:type="dxa"/>
          </w:tcPr>
          <w:p w:rsidR="006801E9" w:rsidRPr="006801E9" w:rsidRDefault="006801E9" w:rsidP="00F5317D">
            <w:pPr>
              <w:rPr>
                <w:szCs w:val="24"/>
              </w:rPr>
            </w:pPr>
          </w:p>
        </w:tc>
        <w:tc>
          <w:tcPr>
            <w:tcW w:w="4508" w:type="dxa"/>
          </w:tcPr>
          <w:p w:rsidR="006801E9" w:rsidRPr="006801E9" w:rsidRDefault="006801E9" w:rsidP="006801E9">
            <w:pPr>
              <w:pStyle w:val="Heading6"/>
              <w:spacing w:line="252" w:lineRule="exact"/>
              <w:ind w:left="39" w:right="1356"/>
              <w:jc w:val="both"/>
              <w:rPr>
                <w:rFonts w:ascii="Arial" w:eastAsia="Calibri" w:hAnsi="Arial" w:cs="Arial"/>
                <w:b/>
                <w:color w:val="000000" w:themeColor="text1"/>
                <w:szCs w:val="24"/>
              </w:rPr>
            </w:pPr>
            <w:r w:rsidRPr="006801E9">
              <w:rPr>
                <w:rFonts w:ascii="Arial" w:eastAsia="Calibri" w:hAnsi="Arial" w:cs="Arial"/>
                <w:color w:val="000000" w:themeColor="text1"/>
                <w:spacing w:val="1"/>
                <w:szCs w:val="24"/>
              </w:rPr>
              <w:t>I</w:t>
            </w:r>
            <w:r w:rsidRPr="006801E9">
              <w:rPr>
                <w:rFonts w:ascii="Arial" w:eastAsia="Calibri" w:hAnsi="Arial" w:cs="Arial"/>
                <w:color w:val="000000" w:themeColor="text1"/>
                <w:szCs w:val="24"/>
              </w:rPr>
              <w:t>M</w:t>
            </w:r>
            <w:r w:rsidRPr="006801E9">
              <w:rPr>
                <w:rFonts w:ascii="Arial" w:eastAsia="Calibri" w:hAnsi="Arial" w:cs="Arial"/>
                <w:color w:val="000000" w:themeColor="text1"/>
                <w:spacing w:val="-4"/>
                <w:szCs w:val="24"/>
              </w:rPr>
              <w:t>P</w:t>
            </w:r>
            <w:r w:rsidRPr="006801E9">
              <w:rPr>
                <w:rFonts w:ascii="Arial" w:eastAsia="Calibri" w:hAnsi="Arial" w:cs="Arial"/>
                <w:color w:val="000000" w:themeColor="text1"/>
                <w:spacing w:val="1"/>
                <w:szCs w:val="24"/>
              </w:rPr>
              <w:t>O</w:t>
            </w:r>
            <w:r w:rsidRPr="006801E9">
              <w:rPr>
                <w:rFonts w:ascii="Arial" w:eastAsia="Calibri" w:hAnsi="Arial" w:cs="Arial"/>
                <w:color w:val="000000" w:themeColor="text1"/>
                <w:spacing w:val="-1"/>
                <w:szCs w:val="24"/>
              </w:rPr>
              <w:t>R</w:t>
            </w:r>
            <w:r w:rsidRPr="006801E9">
              <w:rPr>
                <w:rFonts w:ascii="Arial" w:eastAsia="Calibri" w:hAnsi="Arial" w:cs="Arial"/>
                <w:color w:val="000000" w:themeColor="text1"/>
                <w:spacing w:val="1"/>
                <w:szCs w:val="24"/>
              </w:rPr>
              <w:t>T</w:t>
            </w:r>
            <w:r w:rsidRPr="006801E9">
              <w:rPr>
                <w:rFonts w:ascii="Arial" w:eastAsia="Calibri" w:hAnsi="Arial" w:cs="Arial"/>
                <w:color w:val="000000" w:themeColor="text1"/>
                <w:spacing w:val="-6"/>
                <w:szCs w:val="24"/>
              </w:rPr>
              <w:t>A</w:t>
            </w:r>
            <w:r w:rsidRPr="006801E9">
              <w:rPr>
                <w:rFonts w:ascii="Arial" w:eastAsia="Calibri" w:hAnsi="Arial" w:cs="Arial"/>
                <w:color w:val="000000" w:themeColor="text1"/>
                <w:spacing w:val="1"/>
                <w:szCs w:val="24"/>
              </w:rPr>
              <w:t>N</w:t>
            </w:r>
            <w:r w:rsidRPr="006801E9">
              <w:rPr>
                <w:rFonts w:ascii="Arial" w:eastAsia="Calibri" w:hAnsi="Arial" w:cs="Arial"/>
                <w:color w:val="000000" w:themeColor="text1"/>
                <w:szCs w:val="24"/>
              </w:rPr>
              <w:t>T</w:t>
            </w:r>
          </w:p>
          <w:p w:rsidR="006801E9" w:rsidRPr="006801E9" w:rsidRDefault="006801E9" w:rsidP="006801E9">
            <w:pPr>
              <w:rPr>
                <w:szCs w:val="24"/>
              </w:rPr>
            </w:pPr>
            <w:r w:rsidRPr="006801E9">
              <w:rPr>
                <w:spacing w:val="-1"/>
                <w:szCs w:val="24"/>
              </w:rPr>
              <w:t>Yo</w:t>
            </w:r>
            <w:r w:rsidRPr="006801E9">
              <w:rPr>
                <w:szCs w:val="24"/>
              </w:rPr>
              <w:t>u</w:t>
            </w:r>
            <w:r w:rsidRPr="006801E9">
              <w:rPr>
                <w:spacing w:val="59"/>
                <w:szCs w:val="24"/>
              </w:rPr>
              <w:t xml:space="preserve"> </w:t>
            </w:r>
            <w:r w:rsidRPr="006801E9">
              <w:rPr>
                <w:szCs w:val="24"/>
              </w:rPr>
              <w:t>m</w:t>
            </w:r>
            <w:r w:rsidRPr="006801E9">
              <w:rPr>
                <w:spacing w:val="-1"/>
                <w:szCs w:val="24"/>
              </w:rPr>
              <w:t>u</w:t>
            </w:r>
            <w:r w:rsidRPr="006801E9">
              <w:rPr>
                <w:szCs w:val="24"/>
              </w:rPr>
              <w:t xml:space="preserve">st </w:t>
            </w:r>
            <w:r w:rsidRPr="006801E9">
              <w:rPr>
                <w:spacing w:val="-1"/>
                <w:szCs w:val="24"/>
              </w:rPr>
              <w:t>n</w:t>
            </w:r>
            <w:r w:rsidRPr="006801E9">
              <w:rPr>
                <w:spacing w:val="-3"/>
                <w:szCs w:val="24"/>
              </w:rPr>
              <w:t>o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pacing w:val="-4"/>
                <w:szCs w:val="24"/>
              </w:rPr>
              <w:t>i</w:t>
            </w:r>
            <w:r w:rsidRPr="006801E9">
              <w:rPr>
                <w:spacing w:val="3"/>
                <w:szCs w:val="24"/>
              </w:rPr>
              <w:t>f</w:t>
            </w:r>
            <w:r w:rsidRPr="006801E9">
              <w:rPr>
                <w:szCs w:val="24"/>
              </w:rPr>
              <w:t>y</w:t>
            </w:r>
            <w:r w:rsidRPr="006801E9">
              <w:rPr>
                <w:spacing w:val="57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 xml:space="preserve">any </w:t>
            </w:r>
            <w:r w:rsidRPr="006801E9">
              <w:rPr>
                <w:szCs w:val="24"/>
              </w:rPr>
              <w:t>c</w:t>
            </w:r>
            <w:r w:rsidRPr="006801E9">
              <w:rPr>
                <w:spacing w:val="-1"/>
                <w:szCs w:val="24"/>
              </w:rPr>
              <w:t>han</w:t>
            </w:r>
            <w:r w:rsidRPr="006801E9">
              <w:rPr>
                <w:spacing w:val="2"/>
                <w:szCs w:val="24"/>
              </w:rPr>
              <w:t>g</w:t>
            </w:r>
            <w:r w:rsidRPr="006801E9">
              <w:rPr>
                <w:szCs w:val="24"/>
              </w:rPr>
              <w:t>e</w:t>
            </w:r>
            <w:r w:rsidRPr="006801E9">
              <w:rPr>
                <w:spacing w:val="18"/>
                <w:szCs w:val="24"/>
              </w:rPr>
              <w:t xml:space="preserve"> 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zCs w:val="24"/>
              </w:rPr>
              <w:t>o</w:t>
            </w:r>
            <w:r w:rsidRPr="006801E9">
              <w:rPr>
                <w:spacing w:val="18"/>
                <w:szCs w:val="24"/>
              </w:rPr>
              <w:t xml:space="preserve"> 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pacing w:val="-1"/>
                <w:szCs w:val="24"/>
              </w:rPr>
              <w:t>h</w:t>
            </w:r>
            <w:r w:rsidRPr="006801E9">
              <w:rPr>
                <w:szCs w:val="24"/>
              </w:rPr>
              <w:t>e</w:t>
            </w:r>
            <w:r w:rsidRPr="006801E9">
              <w:rPr>
                <w:spacing w:val="18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de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pacing w:val="-1"/>
                <w:szCs w:val="24"/>
              </w:rPr>
              <w:t>ail</w:t>
            </w:r>
            <w:r w:rsidRPr="006801E9">
              <w:rPr>
                <w:szCs w:val="24"/>
              </w:rPr>
              <w:t>s</w:t>
            </w:r>
            <w:r w:rsidRPr="006801E9">
              <w:rPr>
                <w:spacing w:val="19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 xml:space="preserve">on 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pacing w:val="-1"/>
                <w:szCs w:val="24"/>
              </w:rPr>
              <w:t>h</w:t>
            </w:r>
            <w:r w:rsidRPr="006801E9">
              <w:rPr>
                <w:spacing w:val="-2"/>
                <w:szCs w:val="24"/>
              </w:rPr>
              <w:t>i</w:t>
            </w:r>
            <w:r w:rsidRPr="006801E9">
              <w:rPr>
                <w:szCs w:val="24"/>
              </w:rPr>
              <w:t>s</w:t>
            </w:r>
            <w:r w:rsidRPr="006801E9">
              <w:rPr>
                <w:spacing w:val="13"/>
                <w:szCs w:val="24"/>
              </w:rPr>
              <w:t xml:space="preserve"> </w:t>
            </w:r>
            <w:r w:rsidRPr="006801E9">
              <w:rPr>
                <w:spacing w:val="3"/>
                <w:szCs w:val="24"/>
              </w:rPr>
              <w:t>f</w:t>
            </w:r>
            <w:r w:rsidRPr="006801E9">
              <w:rPr>
                <w:spacing w:val="-1"/>
                <w:szCs w:val="24"/>
              </w:rPr>
              <w:t>o</w:t>
            </w:r>
            <w:r w:rsidRPr="006801E9">
              <w:rPr>
                <w:spacing w:val="-2"/>
                <w:szCs w:val="24"/>
              </w:rPr>
              <w:t>rm</w:t>
            </w:r>
            <w:r w:rsidRPr="006801E9">
              <w:rPr>
                <w:szCs w:val="24"/>
              </w:rPr>
              <w:t>,</w:t>
            </w:r>
            <w:r w:rsidRPr="006801E9">
              <w:rPr>
                <w:spacing w:val="16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in</w:t>
            </w:r>
            <w:r w:rsidRPr="006801E9">
              <w:rPr>
                <w:szCs w:val="24"/>
              </w:rPr>
              <w:t>c</w:t>
            </w:r>
            <w:r w:rsidRPr="006801E9">
              <w:rPr>
                <w:spacing w:val="-2"/>
                <w:szCs w:val="24"/>
              </w:rPr>
              <w:t>l</w:t>
            </w:r>
            <w:r w:rsidRPr="006801E9">
              <w:rPr>
                <w:spacing w:val="-1"/>
                <w:szCs w:val="24"/>
              </w:rPr>
              <w:t>udin</w:t>
            </w:r>
            <w:r w:rsidRPr="006801E9">
              <w:rPr>
                <w:szCs w:val="24"/>
              </w:rPr>
              <w:t>g</w:t>
            </w:r>
            <w:r w:rsidRPr="006801E9">
              <w:rPr>
                <w:spacing w:val="17"/>
                <w:szCs w:val="24"/>
              </w:rPr>
              <w:t xml:space="preserve"> </w:t>
            </w:r>
            <w:r w:rsidRPr="006801E9">
              <w:rPr>
                <w:spacing w:val="-3"/>
                <w:szCs w:val="24"/>
              </w:rPr>
              <w:t>a</w:t>
            </w:r>
            <w:r w:rsidRPr="006801E9">
              <w:rPr>
                <w:spacing w:val="-1"/>
                <w:szCs w:val="24"/>
              </w:rPr>
              <w:t xml:space="preserve">ny </w:t>
            </w:r>
            <w:r w:rsidRPr="006801E9">
              <w:rPr>
                <w:szCs w:val="24"/>
              </w:rPr>
              <w:t>c</w:t>
            </w:r>
            <w:r w:rsidRPr="006801E9">
              <w:rPr>
                <w:spacing w:val="-1"/>
                <w:szCs w:val="24"/>
              </w:rPr>
              <w:t>han</w:t>
            </w:r>
            <w:r w:rsidRPr="006801E9">
              <w:rPr>
                <w:spacing w:val="2"/>
                <w:szCs w:val="24"/>
              </w:rPr>
              <w:t>g</w:t>
            </w:r>
            <w:r w:rsidRPr="006801E9">
              <w:rPr>
                <w:spacing w:val="-1"/>
                <w:szCs w:val="24"/>
              </w:rPr>
              <w:t>e</w:t>
            </w:r>
            <w:r w:rsidRPr="006801E9">
              <w:rPr>
                <w:szCs w:val="24"/>
              </w:rPr>
              <w:t>s</w:t>
            </w:r>
            <w:r w:rsidRPr="006801E9">
              <w:rPr>
                <w:spacing w:val="46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i</w:t>
            </w:r>
            <w:r w:rsidRPr="006801E9">
              <w:rPr>
                <w:szCs w:val="24"/>
              </w:rPr>
              <w:t>n</w:t>
            </w:r>
            <w:r w:rsidRPr="006801E9">
              <w:rPr>
                <w:spacing w:val="46"/>
                <w:szCs w:val="24"/>
              </w:rPr>
              <w:t xml:space="preserve"> 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pacing w:val="-1"/>
                <w:szCs w:val="24"/>
              </w:rPr>
              <w:t>h</w:t>
            </w:r>
            <w:r w:rsidRPr="006801E9">
              <w:rPr>
                <w:szCs w:val="24"/>
              </w:rPr>
              <w:t>e</w:t>
            </w:r>
            <w:r w:rsidRPr="006801E9">
              <w:rPr>
                <w:spacing w:val="48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op</w:t>
            </w:r>
            <w:r w:rsidRPr="006801E9">
              <w:rPr>
                <w:spacing w:val="-3"/>
                <w:szCs w:val="24"/>
              </w:rPr>
              <w:t>e</w:t>
            </w:r>
            <w:r w:rsidRPr="006801E9">
              <w:rPr>
                <w:szCs w:val="24"/>
              </w:rPr>
              <w:t>r</w:t>
            </w:r>
            <w:r w:rsidRPr="006801E9">
              <w:rPr>
                <w:spacing w:val="-1"/>
                <w:szCs w:val="24"/>
              </w:rPr>
              <w:t>a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pacing w:val="-1"/>
                <w:szCs w:val="24"/>
              </w:rPr>
              <w:t>i</w:t>
            </w:r>
            <w:r w:rsidRPr="006801E9">
              <w:rPr>
                <w:spacing w:val="-3"/>
                <w:szCs w:val="24"/>
              </w:rPr>
              <w:t>o</w:t>
            </w:r>
            <w:r w:rsidRPr="006801E9">
              <w:rPr>
                <w:spacing w:val="-1"/>
                <w:szCs w:val="24"/>
              </w:rPr>
              <w:t xml:space="preserve">ns </w:t>
            </w:r>
            <w:r w:rsidRPr="006801E9">
              <w:rPr>
                <w:szCs w:val="24"/>
              </w:rPr>
              <w:t>c</w:t>
            </w:r>
            <w:r w:rsidRPr="006801E9">
              <w:rPr>
                <w:spacing w:val="-1"/>
                <w:szCs w:val="24"/>
              </w:rPr>
              <w:t>a</w:t>
            </w:r>
            <w:r w:rsidRPr="006801E9">
              <w:rPr>
                <w:szCs w:val="24"/>
              </w:rPr>
              <w:t>rr</w:t>
            </w:r>
            <w:r w:rsidRPr="006801E9">
              <w:rPr>
                <w:spacing w:val="-2"/>
                <w:szCs w:val="24"/>
              </w:rPr>
              <w:t>i</w:t>
            </w:r>
            <w:r w:rsidRPr="006801E9">
              <w:rPr>
                <w:spacing w:val="-1"/>
                <w:szCs w:val="24"/>
              </w:rPr>
              <w:t>e</w:t>
            </w:r>
            <w:r w:rsidRPr="006801E9">
              <w:rPr>
                <w:szCs w:val="24"/>
              </w:rPr>
              <w:t>d</w:t>
            </w:r>
            <w:r w:rsidRPr="006801E9">
              <w:rPr>
                <w:spacing w:val="35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ou</w:t>
            </w:r>
            <w:r w:rsidRPr="006801E9">
              <w:rPr>
                <w:szCs w:val="24"/>
              </w:rPr>
              <w:t>t</w:t>
            </w:r>
            <w:r w:rsidRPr="006801E9">
              <w:rPr>
                <w:spacing w:val="36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an</w:t>
            </w:r>
            <w:r w:rsidRPr="006801E9">
              <w:rPr>
                <w:szCs w:val="24"/>
              </w:rPr>
              <w:t>d</w:t>
            </w:r>
            <w:r w:rsidRPr="006801E9">
              <w:rPr>
                <w:spacing w:val="33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p</w:t>
            </w:r>
            <w:r w:rsidRPr="006801E9">
              <w:rPr>
                <w:szCs w:val="24"/>
              </w:rPr>
              <w:t>r</w:t>
            </w:r>
            <w:r w:rsidRPr="006801E9">
              <w:rPr>
                <w:spacing w:val="-1"/>
                <w:szCs w:val="24"/>
              </w:rPr>
              <w:t>od</w:t>
            </w:r>
            <w:r w:rsidRPr="006801E9">
              <w:rPr>
                <w:spacing w:val="-3"/>
                <w:szCs w:val="24"/>
              </w:rPr>
              <w:t>u</w:t>
            </w:r>
            <w:r w:rsidRPr="006801E9">
              <w:rPr>
                <w:szCs w:val="24"/>
              </w:rPr>
              <w:t>c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zCs w:val="24"/>
              </w:rPr>
              <w:t xml:space="preserve">s </w:t>
            </w:r>
            <w:r w:rsidRPr="006801E9">
              <w:rPr>
                <w:spacing w:val="-1"/>
                <w:szCs w:val="24"/>
              </w:rPr>
              <w:t>handle</w:t>
            </w:r>
            <w:r w:rsidRPr="006801E9">
              <w:rPr>
                <w:szCs w:val="24"/>
              </w:rPr>
              <w:t>d</w:t>
            </w:r>
            <w:r w:rsidRPr="006801E9">
              <w:rPr>
                <w:spacing w:val="30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i</w:t>
            </w:r>
            <w:r w:rsidRPr="006801E9">
              <w:rPr>
                <w:szCs w:val="24"/>
              </w:rPr>
              <w:t>n</w:t>
            </w:r>
            <w:r w:rsidRPr="006801E9">
              <w:rPr>
                <w:spacing w:val="30"/>
                <w:szCs w:val="24"/>
              </w:rPr>
              <w:t xml:space="preserve"> </w:t>
            </w:r>
            <w:r w:rsidRPr="006801E9">
              <w:rPr>
                <w:spacing w:val="-2"/>
                <w:szCs w:val="24"/>
              </w:rPr>
              <w:t>t</w:t>
            </w:r>
            <w:r w:rsidRPr="006801E9">
              <w:rPr>
                <w:spacing w:val="-1"/>
                <w:szCs w:val="24"/>
              </w:rPr>
              <w:t>he e</w:t>
            </w:r>
            <w:r w:rsidRPr="006801E9">
              <w:rPr>
                <w:szCs w:val="24"/>
              </w:rPr>
              <w:t>s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pacing w:val="-1"/>
                <w:szCs w:val="24"/>
              </w:rPr>
              <w:t>abli</w:t>
            </w:r>
            <w:r w:rsidRPr="006801E9">
              <w:rPr>
                <w:szCs w:val="24"/>
              </w:rPr>
              <w:t>s</w:t>
            </w:r>
            <w:r w:rsidRPr="006801E9">
              <w:rPr>
                <w:spacing w:val="-1"/>
                <w:szCs w:val="24"/>
              </w:rPr>
              <w:t>h</w:t>
            </w:r>
            <w:r w:rsidRPr="006801E9">
              <w:rPr>
                <w:szCs w:val="24"/>
              </w:rPr>
              <w:t>m</w:t>
            </w:r>
            <w:r w:rsidRPr="006801E9">
              <w:rPr>
                <w:spacing w:val="-1"/>
                <w:szCs w:val="24"/>
              </w:rPr>
              <w:t>en</w:t>
            </w:r>
            <w:r w:rsidRPr="006801E9">
              <w:rPr>
                <w:spacing w:val="-2"/>
                <w:szCs w:val="24"/>
              </w:rPr>
              <w:t>t</w:t>
            </w:r>
            <w:r w:rsidRPr="006801E9">
              <w:rPr>
                <w:szCs w:val="24"/>
              </w:rPr>
              <w:t>,</w:t>
            </w:r>
            <w:r w:rsidRPr="006801E9">
              <w:rPr>
                <w:spacing w:val="23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i</w:t>
            </w:r>
            <w:r w:rsidRPr="006801E9">
              <w:rPr>
                <w:szCs w:val="24"/>
              </w:rPr>
              <w:t>n</w:t>
            </w:r>
            <w:r w:rsidRPr="006801E9">
              <w:rPr>
                <w:spacing w:val="24"/>
                <w:szCs w:val="24"/>
              </w:rPr>
              <w:t xml:space="preserve"> </w:t>
            </w:r>
            <w:r w:rsidRPr="006801E9">
              <w:rPr>
                <w:spacing w:val="-4"/>
                <w:szCs w:val="24"/>
              </w:rPr>
              <w:t>w</w:t>
            </w:r>
            <w:r w:rsidRPr="006801E9">
              <w:rPr>
                <w:szCs w:val="24"/>
              </w:rPr>
              <w:t>r</w:t>
            </w:r>
            <w:r w:rsidRPr="006801E9">
              <w:rPr>
                <w:spacing w:val="-1"/>
                <w:szCs w:val="24"/>
              </w:rPr>
              <w:t>i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pacing w:val="-1"/>
                <w:szCs w:val="24"/>
              </w:rPr>
              <w:t>in</w:t>
            </w:r>
            <w:r w:rsidRPr="006801E9">
              <w:rPr>
                <w:szCs w:val="24"/>
              </w:rPr>
              <w:t>g</w:t>
            </w:r>
            <w:r w:rsidRPr="006801E9">
              <w:rPr>
                <w:spacing w:val="22"/>
                <w:szCs w:val="24"/>
              </w:rPr>
              <w:t xml:space="preserve"> 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zCs w:val="24"/>
              </w:rPr>
              <w:t xml:space="preserve">o </w:t>
            </w:r>
            <w:r w:rsidRPr="006801E9">
              <w:rPr>
                <w:spacing w:val="1"/>
                <w:szCs w:val="24"/>
              </w:rPr>
              <w:t>Food Standards Scotland</w:t>
            </w:r>
            <w:r w:rsidRPr="006801E9">
              <w:rPr>
                <w:spacing w:val="50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a</w:t>
            </w:r>
            <w:r w:rsidRPr="006801E9">
              <w:rPr>
                <w:szCs w:val="24"/>
              </w:rPr>
              <w:t>t</w:t>
            </w:r>
            <w:r w:rsidRPr="006801E9">
              <w:rPr>
                <w:spacing w:val="51"/>
                <w:szCs w:val="24"/>
              </w:rPr>
              <w:t xml:space="preserve"> </w:t>
            </w:r>
            <w:r w:rsidRPr="006801E9">
              <w:rPr>
                <w:spacing w:val="1"/>
                <w:szCs w:val="24"/>
              </w:rPr>
              <w:t>t</w:t>
            </w:r>
            <w:r w:rsidRPr="006801E9">
              <w:rPr>
                <w:spacing w:val="-1"/>
                <w:szCs w:val="24"/>
              </w:rPr>
              <w:t>h</w:t>
            </w:r>
            <w:r w:rsidRPr="006801E9">
              <w:rPr>
                <w:szCs w:val="24"/>
              </w:rPr>
              <w:t>e</w:t>
            </w:r>
            <w:r w:rsidRPr="006801E9">
              <w:rPr>
                <w:spacing w:val="52"/>
                <w:szCs w:val="24"/>
              </w:rPr>
              <w:t xml:space="preserve"> </w:t>
            </w:r>
            <w:r w:rsidRPr="006801E9">
              <w:rPr>
                <w:spacing w:val="-1"/>
                <w:szCs w:val="24"/>
              </w:rPr>
              <w:t>ad</w:t>
            </w:r>
            <w:r w:rsidRPr="006801E9">
              <w:rPr>
                <w:spacing w:val="-3"/>
                <w:szCs w:val="24"/>
              </w:rPr>
              <w:t>d</w:t>
            </w:r>
            <w:r w:rsidRPr="006801E9">
              <w:rPr>
                <w:szCs w:val="24"/>
              </w:rPr>
              <w:t>r</w:t>
            </w:r>
            <w:r w:rsidRPr="006801E9">
              <w:rPr>
                <w:spacing w:val="-3"/>
                <w:szCs w:val="24"/>
              </w:rPr>
              <w:t>e</w:t>
            </w:r>
            <w:r w:rsidRPr="006801E9">
              <w:rPr>
                <w:szCs w:val="24"/>
              </w:rPr>
              <w:t>ss s</w:t>
            </w:r>
            <w:r w:rsidRPr="006801E9">
              <w:rPr>
                <w:spacing w:val="-1"/>
                <w:szCs w:val="24"/>
              </w:rPr>
              <w:t>ho</w:t>
            </w:r>
            <w:r w:rsidRPr="006801E9">
              <w:rPr>
                <w:spacing w:val="-4"/>
                <w:szCs w:val="24"/>
              </w:rPr>
              <w:t>w</w:t>
            </w:r>
            <w:r w:rsidRPr="006801E9">
              <w:rPr>
                <w:spacing w:val="-1"/>
                <w:szCs w:val="24"/>
              </w:rPr>
              <w:t>n.</w:t>
            </w:r>
          </w:p>
        </w:tc>
      </w:tr>
    </w:tbl>
    <w:p w:rsidR="00C4102B" w:rsidRDefault="00C4102B" w:rsidP="00F5317D"/>
    <w:p w:rsidR="006801E9" w:rsidRDefault="006801E9" w:rsidP="00F5317D"/>
    <w:p w:rsidR="006801E9" w:rsidRPr="006801E9" w:rsidRDefault="006801E9" w:rsidP="006801E9">
      <w:pPr>
        <w:pStyle w:val="Heading6"/>
        <w:spacing w:before="0" w:after="160"/>
        <w:rPr>
          <w:rFonts w:ascii="Arial" w:hAnsi="Arial" w:cs="Arial"/>
          <w:b/>
          <w:color w:val="000000" w:themeColor="text1"/>
          <w:sz w:val="22"/>
        </w:rPr>
      </w:pPr>
      <w:r w:rsidRPr="006801E9">
        <w:rPr>
          <w:rFonts w:ascii="Arial" w:hAnsi="Arial" w:cs="Arial"/>
          <w:b/>
          <w:color w:val="000000" w:themeColor="text1"/>
          <w:spacing w:val="1"/>
        </w:rPr>
        <w:t>P</w:t>
      </w:r>
      <w:r w:rsidRPr="006801E9">
        <w:rPr>
          <w:rFonts w:ascii="Arial" w:hAnsi="Arial" w:cs="Arial"/>
          <w:b/>
          <w:color w:val="000000" w:themeColor="text1"/>
          <w:spacing w:val="-6"/>
        </w:rPr>
        <w:t>A</w:t>
      </w:r>
      <w:r w:rsidRPr="006801E9">
        <w:rPr>
          <w:rFonts w:ascii="Arial" w:hAnsi="Arial" w:cs="Arial"/>
          <w:b/>
          <w:color w:val="000000" w:themeColor="text1"/>
          <w:spacing w:val="1"/>
        </w:rPr>
        <w:t>R</w:t>
      </w:r>
      <w:r w:rsidRPr="006801E9">
        <w:rPr>
          <w:rFonts w:ascii="Arial" w:hAnsi="Arial" w:cs="Arial"/>
          <w:b/>
          <w:color w:val="000000" w:themeColor="text1"/>
        </w:rPr>
        <w:t>T</w:t>
      </w:r>
      <w:r w:rsidRPr="006801E9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6801E9">
        <w:rPr>
          <w:rFonts w:ascii="Arial" w:hAnsi="Arial" w:cs="Arial"/>
          <w:b/>
          <w:color w:val="000000" w:themeColor="text1"/>
        </w:rPr>
        <w:t xml:space="preserve">2 – </w:t>
      </w:r>
      <w:r w:rsidRPr="006801E9">
        <w:rPr>
          <w:rFonts w:ascii="Arial" w:hAnsi="Arial" w:cs="Arial"/>
          <w:b/>
          <w:color w:val="000000" w:themeColor="text1"/>
          <w:spacing w:val="1"/>
        </w:rPr>
        <w:t>I</w:t>
      </w:r>
      <w:r w:rsidRPr="006801E9">
        <w:rPr>
          <w:rFonts w:ascii="Arial" w:hAnsi="Arial" w:cs="Arial"/>
          <w:b/>
          <w:color w:val="000000" w:themeColor="text1"/>
          <w:spacing w:val="-1"/>
        </w:rPr>
        <w:t>n</w:t>
      </w:r>
      <w:r w:rsidRPr="006801E9">
        <w:rPr>
          <w:rFonts w:ascii="Arial" w:hAnsi="Arial" w:cs="Arial"/>
          <w:b/>
          <w:color w:val="000000" w:themeColor="text1"/>
        </w:rPr>
        <w:t>tr</w:t>
      </w:r>
      <w:r w:rsidRPr="006801E9">
        <w:rPr>
          <w:rFonts w:ascii="Arial" w:hAnsi="Arial" w:cs="Arial"/>
          <w:b/>
          <w:color w:val="000000" w:themeColor="text1"/>
          <w:spacing w:val="-1"/>
        </w:rPr>
        <w:t>odu</w:t>
      </w:r>
      <w:r w:rsidRPr="006801E9">
        <w:rPr>
          <w:rFonts w:ascii="Arial" w:hAnsi="Arial" w:cs="Arial"/>
          <w:b/>
          <w:color w:val="000000" w:themeColor="text1"/>
          <w:spacing w:val="-3"/>
        </w:rPr>
        <w:t>c</w:t>
      </w:r>
      <w:r w:rsidRPr="006801E9">
        <w:rPr>
          <w:rFonts w:ascii="Arial" w:hAnsi="Arial" w:cs="Arial"/>
          <w:b/>
          <w:color w:val="000000" w:themeColor="text1"/>
        </w:rPr>
        <w:t>t</w:t>
      </w:r>
      <w:r w:rsidRPr="006801E9">
        <w:rPr>
          <w:rFonts w:ascii="Arial" w:hAnsi="Arial" w:cs="Arial"/>
          <w:b/>
          <w:color w:val="000000" w:themeColor="text1"/>
          <w:spacing w:val="1"/>
        </w:rPr>
        <w:t>i</w:t>
      </w:r>
      <w:r w:rsidRPr="006801E9">
        <w:rPr>
          <w:rFonts w:ascii="Arial" w:hAnsi="Arial" w:cs="Arial"/>
          <w:b/>
          <w:color w:val="000000" w:themeColor="text1"/>
          <w:spacing w:val="-1"/>
        </w:rPr>
        <w:t>on</w:t>
      </w:r>
    </w:p>
    <w:p w:rsidR="006801E9" w:rsidRPr="006801E9" w:rsidRDefault="006801E9" w:rsidP="006801E9">
      <w:pPr>
        <w:pStyle w:val="BodyText"/>
        <w:spacing w:after="160"/>
        <w:ind w:right="-63"/>
        <w:jc w:val="both"/>
        <w:rPr>
          <w:spacing w:val="-1"/>
          <w:szCs w:val="24"/>
        </w:rPr>
      </w:pPr>
      <w:r w:rsidRPr="006801E9">
        <w:rPr>
          <w:spacing w:val="-1"/>
          <w:szCs w:val="24"/>
        </w:rPr>
        <w:t>Fu</w:t>
      </w:r>
      <w:r w:rsidRPr="006801E9">
        <w:rPr>
          <w:szCs w:val="24"/>
        </w:rPr>
        <w:t>r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pacing w:val="-3"/>
          <w:szCs w:val="24"/>
        </w:rPr>
        <w:t>e</w:t>
      </w:r>
      <w:r w:rsidRPr="006801E9">
        <w:rPr>
          <w:szCs w:val="24"/>
        </w:rPr>
        <w:t>r</w:t>
      </w:r>
      <w:r w:rsidRPr="006801E9">
        <w:rPr>
          <w:spacing w:val="33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o</w:t>
      </w:r>
      <w:r w:rsidRPr="006801E9">
        <w:rPr>
          <w:spacing w:val="29"/>
          <w:szCs w:val="24"/>
        </w:rPr>
        <w:t xml:space="preserve"> </w:t>
      </w:r>
      <w:r w:rsidRPr="006801E9">
        <w:rPr>
          <w:spacing w:val="-3"/>
          <w:szCs w:val="24"/>
        </w:rPr>
        <w:t>y</w:t>
      </w:r>
      <w:r w:rsidRPr="006801E9">
        <w:rPr>
          <w:spacing w:val="-1"/>
          <w:szCs w:val="24"/>
        </w:rPr>
        <w:t>ou</w:t>
      </w:r>
      <w:r w:rsidRPr="006801E9">
        <w:rPr>
          <w:szCs w:val="24"/>
        </w:rPr>
        <w:t>r</w:t>
      </w:r>
      <w:r w:rsidRPr="006801E9">
        <w:rPr>
          <w:spacing w:val="33"/>
          <w:szCs w:val="24"/>
        </w:rPr>
        <w:t xml:space="preserve"> </w:t>
      </w:r>
      <w:r w:rsidRPr="006801E9">
        <w:rPr>
          <w:spacing w:val="-1"/>
          <w:szCs w:val="24"/>
        </w:rPr>
        <w:t>appli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a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io</w:t>
      </w:r>
      <w:r w:rsidRPr="006801E9">
        <w:rPr>
          <w:szCs w:val="24"/>
        </w:rPr>
        <w:t>n</w:t>
      </w:r>
      <w:r w:rsidRPr="006801E9">
        <w:rPr>
          <w:spacing w:val="31"/>
          <w:szCs w:val="24"/>
        </w:rPr>
        <w:t xml:space="preserve"> </w:t>
      </w:r>
      <w:r w:rsidRPr="006801E9">
        <w:rPr>
          <w:spacing w:val="-1"/>
          <w:szCs w:val="24"/>
        </w:rPr>
        <w:t>da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d  ………</w:t>
      </w:r>
      <w:r w:rsidRPr="006801E9">
        <w:rPr>
          <w:spacing w:val="60"/>
          <w:szCs w:val="24"/>
        </w:rPr>
        <w:t xml:space="preserve"> </w:t>
      </w:r>
      <w:r w:rsidRPr="006801E9">
        <w:rPr>
          <w:spacing w:val="3"/>
          <w:szCs w:val="24"/>
        </w:rPr>
        <w:t>f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r</w:t>
      </w:r>
      <w:r w:rsidRPr="006801E9">
        <w:rPr>
          <w:spacing w:val="33"/>
          <w:szCs w:val="24"/>
        </w:rPr>
        <w:t xml:space="preserve"> </w:t>
      </w:r>
      <w:r w:rsidRPr="006801E9">
        <w:rPr>
          <w:spacing w:val="-1"/>
          <w:szCs w:val="24"/>
        </w:rPr>
        <w:t>ap</w:t>
      </w:r>
      <w:r w:rsidRPr="006801E9">
        <w:rPr>
          <w:spacing w:val="-3"/>
          <w:szCs w:val="24"/>
        </w:rPr>
        <w:t>p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o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l</w:t>
      </w:r>
      <w:r w:rsidRPr="006801E9">
        <w:rPr>
          <w:spacing w:val="31"/>
          <w:szCs w:val="24"/>
        </w:rPr>
        <w:t xml:space="preserve"> 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34"/>
          <w:szCs w:val="24"/>
        </w:rPr>
        <w:t xml:space="preserve"> </w:t>
      </w:r>
      <w:r w:rsidRPr="006801E9">
        <w:rPr>
          <w:spacing w:val="-3"/>
          <w:szCs w:val="24"/>
        </w:rPr>
        <w:t>y</w:t>
      </w:r>
      <w:r w:rsidRPr="006801E9">
        <w:rPr>
          <w:spacing w:val="-1"/>
          <w:szCs w:val="24"/>
        </w:rPr>
        <w:t>ou</w:t>
      </w:r>
      <w:r w:rsidRPr="006801E9">
        <w:rPr>
          <w:szCs w:val="24"/>
        </w:rPr>
        <w:t>r</w:t>
      </w:r>
      <w:r w:rsidRPr="006801E9">
        <w:rPr>
          <w:spacing w:val="33"/>
          <w:szCs w:val="24"/>
        </w:rPr>
        <w:t xml:space="preserve"> 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s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abli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h</w:t>
      </w:r>
      <w:r w:rsidRPr="006801E9">
        <w:rPr>
          <w:spacing w:val="-2"/>
          <w:szCs w:val="24"/>
        </w:rPr>
        <w:t>m</w:t>
      </w:r>
      <w:r w:rsidRPr="006801E9">
        <w:rPr>
          <w:spacing w:val="-1"/>
          <w:szCs w:val="24"/>
        </w:rPr>
        <w:t>en</w:t>
      </w:r>
      <w:r w:rsidRPr="006801E9">
        <w:rPr>
          <w:szCs w:val="24"/>
        </w:rPr>
        <w:t>t</w:t>
      </w:r>
      <w:r w:rsidRPr="006801E9">
        <w:rPr>
          <w:spacing w:val="33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n</w:t>
      </w:r>
      <w:r w:rsidRPr="006801E9">
        <w:rPr>
          <w:spacing w:val="31"/>
          <w:szCs w:val="24"/>
        </w:rPr>
        <w:t xml:space="preserve"> 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cc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dan</w:t>
      </w:r>
      <w:r w:rsidRPr="006801E9">
        <w:rPr>
          <w:spacing w:val="-3"/>
          <w:szCs w:val="24"/>
        </w:rPr>
        <w:t>c</w:t>
      </w:r>
      <w:r w:rsidRPr="006801E9">
        <w:rPr>
          <w:szCs w:val="24"/>
        </w:rPr>
        <w:t xml:space="preserve">e </w:t>
      </w:r>
      <w:r w:rsidRPr="006801E9">
        <w:rPr>
          <w:spacing w:val="-1"/>
          <w:szCs w:val="24"/>
        </w:rPr>
        <w:t>wi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h</w:t>
      </w:r>
      <w:r w:rsidRPr="006801E9">
        <w:rPr>
          <w:spacing w:val="5"/>
          <w:szCs w:val="24"/>
        </w:rPr>
        <w:t xml:space="preserve"> </w:t>
      </w:r>
      <w:r w:rsidRPr="006801E9">
        <w:rPr>
          <w:spacing w:val="1"/>
          <w:szCs w:val="24"/>
        </w:rPr>
        <w:t xml:space="preserve">Retained EU </w:t>
      </w:r>
      <w:r w:rsidRPr="006801E9">
        <w:rPr>
          <w:spacing w:val="-1"/>
          <w:szCs w:val="24"/>
        </w:rPr>
        <w:t>Re</w:t>
      </w:r>
      <w:r w:rsidRPr="006801E9">
        <w:rPr>
          <w:spacing w:val="-3"/>
          <w:szCs w:val="24"/>
        </w:rPr>
        <w:t>g</w:t>
      </w:r>
      <w:r w:rsidRPr="006801E9">
        <w:rPr>
          <w:spacing w:val="-1"/>
          <w:szCs w:val="24"/>
        </w:rPr>
        <w:t>u</w:t>
      </w:r>
      <w:r w:rsidRPr="006801E9">
        <w:rPr>
          <w:spacing w:val="1"/>
          <w:szCs w:val="24"/>
        </w:rPr>
        <w:t>l</w:t>
      </w:r>
      <w:r w:rsidRPr="006801E9">
        <w:rPr>
          <w:spacing w:val="-1"/>
          <w:szCs w:val="24"/>
        </w:rPr>
        <w:t>a</w:t>
      </w:r>
      <w:r w:rsidRPr="006801E9">
        <w:rPr>
          <w:spacing w:val="-2"/>
          <w:szCs w:val="24"/>
        </w:rPr>
        <w:t>t</w:t>
      </w:r>
      <w:r w:rsidRPr="006801E9">
        <w:rPr>
          <w:spacing w:val="1"/>
          <w:szCs w:val="24"/>
        </w:rPr>
        <w:t>i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n</w:t>
      </w:r>
      <w:r w:rsidRPr="006801E9">
        <w:rPr>
          <w:spacing w:val="-2"/>
          <w:szCs w:val="24"/>
        </w:rPr>
        <w:t xml:space="preserve"> </w:t>
      </w:r>
      <w:r w:rsidRPr="006801E9">
        <w:rPr>
          <w:spacing w:val="-1"/>
          <w:szCs w:val="24"/>
        </w:rPr>
        <w:t>N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.</w:t>
      </w:r>
      <w:r w:rsidRPr="006801E9">
        <w:rPr>
          <w:spacing w:val="2"/>
          <w:szCs w:val="24"/>
        </w:rPr>
        <w:t xml:space="preserve"> </w:t>
      </w:r>
      <w:r w:rsidRPr="006801E9">
        <w:rPr>
          <w:spacing w:val="-1"/>
          <w:szCs w:val="24"/>
        </w:rPr>
        <w:t>18</w:t>
      </w:r>
      <w:r w:rsidRPr="006801E9">
        <w:rPr>
          <w:spacing w:val="-3"/>
          <w:szCs w:val="24"/>
        </w:rPr>
        <w:t>3</w:t>
      </w:r>
      <w:r w:rsidRPr="006801E9">
        <w:rPr>
          <w:spacing w:val="1"/>
          <w:szCs w:val="24"/>
        </w:rPr>
        <w:t>/</w:t>
      </w:r>
      <w:r w:rsidRPr="006801E9">
        <w:rPr>
          <w:spacing w:val="-1"/>
          <w:szCs w:val="24"/>
        </w:rPr>
        <w:t>2</w:t>
      </w:r>
      <w:r w:rsidRPr="006801E9">
        <w:rPr>
          <w:spacing w:val="-3"/>
          <w:szCs w:val="24"/>
        </w:rPr>
        <w:t>0</w:t>
      </w:r>
      <w:r w:rsidRPr="006801E9">
        <w:rPr>
          <w:spacing w:val="-1"/>
          <w:szCs w:val="24"/>
        </w:rPr>
        <w:t>05</w:t>
      </w:r>
      <w:r w:rsidRPr="006801E9">
        <w:rPr>
          <w:szCs w:val="24"/>
        </w:rPr>
        <w:t>,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-1"/>
          <w:szCs w:val="24"/>
        </w:rPr>
        <w:t>app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o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l</w:t>
      </w:r>
      <w:r w:rsidRPr="006801E9">
        <w:rPr>
          <w:spacing w:val="5"/>
          <w:szCs w:val="24"/>
        </w:rPr>
        <w:t xml:space="preserve"> </w:t>
      </w:r>
      <w:r w:rsidRPr="006801E9">
        <w:rPr>
          <w:szCs w:val="24"/>
        </w:rPr>
        <w:t>/</w:t>
      </w:r>
      <w:r w:rsidRPr="006801E9">
        <w:rPr>
          <w:spacing w:val="4"/>
          <w:szCs w:val="24"/>
        </w:rPr>
        <w:t xml:space="preserve"> </w:t>
      </w:r>
      <w:r w:rsidRPr="006801E9">
        <w:rPr>
          <w:szCs w:val="24"/>
        </w:rPr>
        <w:t>c</w:t>
      </w:r>
      <w:r w:rsidRPr="006801E9">
        <w:rPr>
          <w:spacing w:val="-3"/>
          <w:szCs w:val="24"/>
        </w:rPr>
        <w:t>o</w:t>
      </w:r>
      <w:r w:rsidRPr="006801E9">
        <w:rPr>
          <w:spacing w:val="-1"/>
          <w:szCs w:val="24"/>
        </w:rPr>
        <w:t>ndi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iona</w:t>
      </w:r>
      <w:r w:rsidRPr="006801E9">
        <w:rPr>
          <w:szCs w:val="24"/>
        </w:rPr>
        <w:t>l</w:t>
      </w:r>
      <w:r w:rsidRPr="006801E9">
        <w:rPr>
          <w:spacing w:val="5"/>
          <w:szCs w:val="24"/>
        </w:rPr>
        <w:t xml:space="preserve"> </w:t>
      </w:r>
      <w:r w:rsidRPr="006801E9">
        <w:rPr>
          <w:spacing w:val="-1"/>
          <w:szCs w:val="24"/>
        </w:rPr>
        <w:t>app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o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al</w:t>
      </w:r>
      <w:r w:rsidRPr="006801E9">
        <w:rPr>
          <w:szCs w:val="24"/>
        </w:rPr>
        <w:t>*</w:t>
      </w:r>
      <w:r w:rsidRPr="006801E9">
        <w:rPr>
          <w:spacing w:val="6"/>
          <w:szCs w:val="24"/>
        </w:rPr>
        <w:t xml:space="preserve"> </w:t>
      </w:r>
      <w:r w:rsidRPr="006801E9">
        <w:rPr>
          <w:spacing w:val="1"/>
          <w:szCs w:val="24"/>
        </w:rPr>
        <w:t xml:space="preserve">(delete as appropriate)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6"/>
          <w:szCs w:val="24"/>
        </w:rPr>
        <w:t xml:space="preserve"> </w:t>
      </w:r>
      <w:r w:rsidRPr="006801E9">
        <w:rPr>
          <w:spacing w:val="1"/>
          <w:szCs w:val="24"/>
        </w:rPr>
        <w:t>G</w:t>
      </w:r>
      <w:r w:rsidRPr="006801E9">
        <w:rPr>
          <w:spacing w:val="-4"/>
          <w:szCs w:val="24"/>
        </w:rPr>
        <w:t>R</w:t>
      </w:r>
      <w:r w:rsidRPr="006801E9">
        <w:rPr>
          <w:spacing w:val="-1"/>
          <w:szCs w:val="24"/>
        </w:rPr>
        <w:t>AN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D</w:t>
      </w:r>
      <w:r w:rsidRPr="006801E9">
        <w:rPr>
          <w:spacing w:val="5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n</w:t>
      </w:r>
      <w:r w:rsidRPr="006801E9">
        <w:rPr>
          <w:spacing w:val="5"/>
          <w:szCs w:val="24"/>
        </w:rPr>
        <w:t xml:space="preserve"> 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p</w:t>
      </w:r>
      <w:r w:rsidRPr="006801E9">
        <w:rPr>
          <w:spacing w:val="-3"/>
          <w:szCs w:val="24"/>
        </w:rPr>
        <w:t>e</w:t>
      </w:r>
      <w:r w:rsidRPr="006801E9">
        <w:rPr>
          <w:szCs w:val="24"/>
        </w:rPr>
        <w:t xml:space="preserve">ct 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52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3"/>
          <w:szCs w:val="24"/>
        </w:rPr>
        <w:t>e</w:t>
      </w:r>
      <w:r w:rsidRPr="006801E9">
        <w:rPr>
          <w:szCs w:val="24"/>
        </w:rPr>
        <w:t>s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abli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e</w:t>
      </w:r>
      <w:r w:rsidRPr="006801E9">
        <w:rPr>
          <w:spacing w:val="-3"/>
          <w:szCs w:val="24"/>
        </w:rPr>
        <w:t>n</w:t>
      </w:r>
      <w:r w:rsidRPr="006801E9">
        <w:rPr>
          <w:szCs w:val="24"/>
        </w:rPr>
        <w:t>t</w:t>
      </w:r>
      <w:r w:rsidRPr="006801E9">
        <w:rPr>
          <w:spacing w:val="50"/>
          <w:szCs w:val="24"/>
        </w:rPr>
        <w:t xml:space="preserve"> </w:t>
      </w:r>
      <w:r w:rsidRPr="006801E9">
        <w:rPr>
          <w:szCs w:val="24"/>
        </w:rPr>
        <w:t>s</w:t>
      </w:r>
      <w:r w:rsidRPr="006801E9">
        <w:rPr>
          <w:spacing w:val="-3"/>
          <w:szCs w:val="24"/>
        </w:rPr>
        <w:t>h</w:t>
      </w:r>
      <w:r w:rsidRPr="006801E9">
        <w:rPr>
          <w:spacing w:val="-1"/>
          <w:szCs w:val="24"/>
        </w:rPr>
        <w:t>o</w:t>
      </w:r>
      <w:r w:rsidRPr="006801E9">
        <w:rPr>
          <w:spacing w:val="-4"/>
          <w:szCs w:val="24"/>
        </w:rPr>
        <w:t>w</w:t>
      </w:r>
      <w:r w:rsidRPr="006801E9">
        <w:rPr>
          <w:szCs w:val="24"/>
        </w:rPr>
        <w:t>n</w:t>
      </w:r>
      <w:r w:rsidRPr="006801E9">
        <w:rPr>
          <w:spacing w:val="49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n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1"/>
          <w:szCs w:val="24"/>
        </w:rPr>
        <w:t>Pa</w:t>
      </w:r>
      <w:r w:rsidRPr="006801E9">
        <w:rPr>
          <w:szCs w:val="24"/>
        </w:rPr>
        <w:t>rt</w:t>
      </w:r>
      <w:r w:rsidRPr="006801E9">
        <w:rPr>
          <w:spacing w:val="50"/>
          <w:szCs w:val="24"/>
        </w:rPr>
        <w:t xml:space="preserve"> </w:t>
      </w:r>
      <w:r w:rsidRPr="006801E9">
        <w:rPr>
          <w:spacing w:val="-1"/>
          <w:szCs w:val="24"/>
        </w:rPr>
        <w:t>3</w:t>
      </w:r>
      <w:r w:rsidRPr="006801E9">
        <w:rPr>
          <w:szCs w:val="24"/>
        </w:rPr>
        <w:t>,</w:t>
      </w:r>
      <w:r w:rsidRPr="006801E9">
        <w:rPr>
          <w:spacing w:val="51"/>
          <w:szCs w:val="24"/>
        </w:rPr>
        <w:t xml:space="preserve"> </w:t>
      </w:r>
      <w:r w:rsidRPr="006801E9">
        <w:rPr>
          <w:spacing w:val="-1"/>
          <w:szCs w:val="24"/>
        </w:rPr>
        <w:t>an</w:t>
      </w:r>
      <w:r w:rsidRPr="006801E9">
        <w:rPr>
          <w:szCs w:val="24"/>
        </w:rPr>
        <w:t>d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46"/>
          <w:szCs w:val="24"/>
        </w:rPr>
        <w:t xml:space="preserve"> </w:t>
      </w:r>
      <w:r w:rsidRPr="006801E9">
        <w:rPr>
          <w:szCs w:val="24"/>
        </w:rPr>
        <w:t>sc</w:t>
      </w:r>
      <w:r w:rsidRPr="006801E9">
        <w:rPr>
          <w:spacing w:val="-1"/>
          <w:szCs w:val="24"/>
        </w:rPr>
        <w:t>op</w:t>
      </w:r>
      <w:r w:rsidRPr="006801E9">
        <w:rPr>
          <w:szCs w:val="24"/>
        </w:rPr>
        <w:t>e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52"/>
          <w:szCs w:val="24"/>
        </w:rPr>
        <w:t xml:space="preserve"> </w:t>
      </w:r>
      <w:r w:rsidRPr="006801E9">
        <w:rPr>
          <w:spacing w:val="-1"/>
          <w:szCs w:val="24"/>
        </w:rPr>
        <w:t>op</w:t>
      </w:r>
      <w:r w:rsidRPr="006801E9">
        <w:rPr>
          <w:spacing w:val="-3"/>
          <w:szCs w:val="24"/>
        </w:rPr>
        <w:t>e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a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ion</w:t>
      </w:r>
      <w:r w:rsidRPr="006801E9">
        <w:rPr>
          <w:spacing w:val="-3"/>
          <w:szCs w:val="24"/>
        </w:rPr>
        <w:t>s</w:t>
      </w:r>
      <w:r w:rsidRPr="006801E9">
        <w:rPr>
          <w:szCs w:val="24"/>
        </w:rPr>
        <w:t>,</w:t>
      </w:r>
      <w:r w:rsidRPr="006801E9">
        <w:rPr>
          <w:spacing w:val="50"/>
          <w:szCs w:val="24"/>
        </w:rPr>
        <w:t xml:space="preserve"> </w:t>
      </w:r>
      <w:r w:rsidRPr="006801E9">
        <w:rPr>
          <w:spacing w:val="-3"/>
          <w:szCs w:val="24"/>
        </w:rPr>
        <w:t>a</w:t>
      </w:r>
      <w:r w:rsidRPr="006801E9">
        <w:rPr>
          <w:szCs w:val="24"/>
        </w:rPr>
        <w:t>c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i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ie</w:t>
      </w:r>
      <w:r w:rsidRPr="006801E9">
        <w:rPr>
          <w:szCs w:val="24"/>
        </w:rPr>
        <w:t>s</w:t>
      </w:r>
      <w:r w:rsidRPr="006801E9">
        <w:rPr>
          <w:spacing w:val="50"/>
          <w:szCs w:val="24"/>
        </w:rPr>
        <w:t xml:space="preserve"> </w:t>
      </w:r>
      <w:r w:rsidRPr="006801E9">
        <w:rPr>
          <w:spacing w:val="-1"/>
          <w:szCs w:val="24"/>
        </w:rPr>
        <w:t>an</w:t>
      </w:r>
      <w:r w:rsidRPr="006801E9">
        <w:rPr>
          <w:szCs w:val="24"/>
        </w:rPr>
        <w:t>d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1"/>
          <w:szCs w:val="24"/>
        </w:rPr>
        <w:t>o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 xml:space="preserve">her 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a</w:t>
      </w:r>
      <w:r w:rsidRPr="006801E9">
        <w:rPr>
          <w:spacing w:val="-2"/>
          <w:szCs w:val="24"/>
        </w:rPr>
        <w:t>t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rs</w:t>
      </w:r>
      <w:r w:rsidRPr="006801E9">
        <w:rPr>
          <w:spacing w:val="-2"/>
          <w:szCs w:val="24"/>
        </w:rPr>
        <w:t xml:space="preserve"> </w:t>
      </w:r>
      <w:r w:rsidRPr="006801E9">
        <w:rPr>
          <w:szCs w:val="24"/>
        </w:rPr>
        <w:t>s</w:t>
      </w:r>
      <w:r w:rsidRPr="006801E9">
        <w:rPr>
          <w:spacing w:val="-3"/>
          <w:szCs w:val="24"/>
        </w:rPr>
        <w:t>e</w:t>
      </w:r>
      <w:r w:rsidRPr="006801E9">
        <w:rPr>
          <w:szCs w:val="24"/>
        </w:rPr>
        <w:t>t</w:t>
      </w:r>
      <w:r w:rsidRPr="006801E9">
        <w:rPr>
          <w:spacing w:val="2"/>
          <w:szCs w:val="24"/>
        </w:rPr>
        <w:t xml:space="preserve"> </w:t>
      </w:r>
      <w:r w:rsidRPr="006801E9">
        <w:rPr>
          <w:spacing w:val="-1"/>
          <w:szCs w:val="24"/>
        </w:rPr>
        <w:t>o</w:t>
      </w:r>
      <w:r w:rsidRPr="006801E9">
        <w:rPr>
          <w:spacing w:val="-3"/>
          <w:szCs w:val="24"/>
        </w:rPr>
        <w:t>u</w:t>
      </w:r>
      <w:r w:rsidRPr="006801E9">
        <w:rPr>
          <w:szCs w:val="24"/>
        </w:rPr>
        <w:t>t</w:t>
      </w:r>
      <w:r w:rsidRPr="006801E9">
        <w:rPr>
          <w:spacing w:val="2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n</w:t>
      </w:r>
      <w:r w:rsidRPr="006801E9">
        <w:rPr>
          <w:spacing w:val="-2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-2"/>
          <w:szCs w:val="24"/>
        </w:rPr>
        <w:t xml:space="preserve"> 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e</w:t>
      </w:r>
      <w:r w:rsidRPr="006801E9">
        <w:rPr>
          <w:spacing w:val="-4"/>
          <w:szCs w:val="24"/>
        </w:rPr>
        <w:t>l</w:t>
      </w:r>
      <w:r w:rsidRPr="006801E9">
        <w:rPr>
          <w:spacing w:val="-1"/>
          <w:szCs w:val="24"/>
        </w:rPr>
        <w:t>e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an</w:t>
      </w:r>
      <w:r w:rsidRPr="006801E9">
        <w:rPr>
          <w:szCs w:val="24"/>
        </w:rPr>
        <w:t>t</w:t>
      </w:r>
      <w:r w:rsidRPr="006801E9">
        <w:rPr>
          <w:spacing w:val="2"/>
          <w:szCs w:val="24"/>
        </w:rPr>
        <w:t xml:space="preserve"> </w:t>
      </w:r>
      <w:r w:rsidRPr="006801E9">
        <w:rPr>
          <w:spacing w:val="-1"/>
          <w:szCs w:val="24"/>
        </w:rPr>
        <w:t>Pa</w:t>
      </w:r>
      <w:r w:rsidRPr="006801E9">
        <w:rPr>
          <w:szCs w:val="24"/>
        </w:rPr>
        <w:t>r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s</w:t>
      </w:r>
      <w:r w:rsidRPr="006801E9">
        <w:rPr>
          <w:spacing w:val="-2"/>
          <w:szCs w:val="24"/>
        </w:rPr>
        <w:t xml:space="preserve"> 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2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hi</w:t>
      </w:r>
      <w:r w:rsidRPr="006801E9">
        <w:rPr>
          <w:szCs w:val="24"/>
        </w:rPr>
        <w:t>s</w:t>
      </w:r>
      <w:r w:rsidRPr="006801E9">
        <w:rPr>
          <w:spacing w:val="-2"/>
          <w:szCs w:val="24"/>
        </w:rPr>
        <w:t xml:space="preserve"> </w:t>
      </w:r>
      <w:r w:rsidRPr="006801E9">
        <w:rPr>
          <w:spacing w:val="-1"/>
          <w:szCs w:val="24"/>
        </w:rPr>
        <w:t>do</w:t>
      </w:r>
      <w:r w:rsidRPr="006801E9">
        <w:rPr>
          <w:szCs w:val="24"/>
        </w:rPr>
        <w:t>c</w:t>
      </w:r>
      <w:r w:rsidRPr="006801E9">
        <w:rPr>
          <w:spacing w:val="-3"/>
          <w:szCs w:val="24"/>
        </w:rPr>
        <w:t>u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en</w:t>
      </w:r>
      <w:r w:rsidRPr="006801E9">
        <w:rPr>
          <w:spacing w:val="-2"/>
          <w:szCs w:val="24"/>
        </w:rPr>
        <w:t>t</w:t>
      </w:r>
      <w:r w:rsidRPr="006801E9">
        <w:rPr>
          <w:szCs w:val="24"/>
        </w:rPr>
        <w:t xml:space="preserve">.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12"/>
          <w:szCs w:val="24"/>
        </w:rPr>
        <w:t xml:space="preserve"> </w:t>
      </w:r>
      <w:r w:rsidRPr="006801E9">
        <w:rPr>
          <w:spacing w:val="-1"/>
          <w:szCs w:val="24"/>
        </w:rPr>
        <w:t>a</w:t>
      </w:r>
      <w:r w:rsidRPr="006801E9">
        <w:rPr>
          <w:spacing w:val="-3"/>
          <w:szCs w:val="24"/>
        </w:rPr>
        <w:t>p</w:t>
      </w:r>
      <w:r w:rsidRPr="006801E9">
        <w:rPr>
          <w:spacing w:val="-1"/>
          <w:szCs w:val="24"/>
        </w:rPr>
        <w:t>p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o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l</w:t>
      </w:r>
      <w:r w:rsidRPr="006801E9">
        <w:rPr>
          <w:spacing w:val="12"/>
          <w:szCs w:val="24"/>
        </w:rPr>
        <w:t xml:space="preserve"> 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od</w:t>
      </w:r>
      <w:r w:rsidRPr="006801E9">
        <w:rPr>
          <w:szCs w:val="24"/>
        </w:rPr>
        <w:t>e</w:t>
      </w:r>
      <w:r w:rsidRPr="006801E9">
        <w:rPr>
          <w:spacing w:val="12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pacing w:val="-3"/>
          <w:szCs w:val="24"/>
        </w:rPr>
        <w:t>a</w:t>
      </w:r>
      <w:r w:rsidRPr="006801E9">
        <w:rPr>
          <w:szCs w:val="24"/>
        </w:rPr>
        <w:t>t</w:t>
      </w:r>
      <w:r w:rsidRPr="006801E9">
        <w:rPr>
          <w:spacing w:val="11"/>
          <w:szCs w:val="24"/>
        </w:rPr>
        <w:t xml:space="preserve"> </w:t>
      </w:r>
      <w:r w:rsidRPr="006801E9">
        <w:rPr>
          <w:spacing w:val="-1"/>
          <w:szCs w:val="24"/>
        </w:rPr>
        <w:t>ha</w:t>
      </w:r>
      <w:r w:rsidRPr="006801E9">
        <w:rPr>
          <w:szCs w:val="24"/>
        </w:rPr>
        <w:t>s</w:t>
      </w:r>
      <w:r w:rsidRPr="006801E9">
        <w:rPr>
          <w:spacing w:val="13"/>
          <w:szCs w:val="24"/>
        </w:rPr>
        <w:t xml:space="preserve"> </w:t>
      </w:r>
      <w:r w:rsidRPr="006801E9">
        <w:rPr>
          <w:spacing w:val="-1"/>
          <w:szCs w:val="24"/>
        </w:rPr>
        <w:t>bee</w:t>
      </w:r>
      <w:r w:rsidRPr="006801E9">
        <w:rPr>
          <w:szCs w:val="24"/>
        </w:rPr>
        <w:t>n</w:t>
      </w:r>
      <w:r w:rsidRPr="006801E9">
        <w:rPr>
          <w:spacing w:val="12"/>
          <w:szCs w:val="24"/>
        </w:rPr>
        <w:t xml:space="preserve"> </w:t>
      </w:r>
      <w:r w:rsidRPr="006801E9">
        <w:rPr>
          <w:spacing w:val="-1"/>
          <w:szCs w:val="24"/>
        </w:rPr>
        <w:t>allo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a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d</w:t>
      </w:r>
      <w:r w:rsidRPr="006801E9">
        <w:rPr>
          <w:spacing w:val="10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o</w:t>
      </w:r>
      <w:r w:rsidRPr="006801E9">
        <w:rPr>
          <w:spacing w:val="10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pacing w:val="-4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13"/>
          <w:szCs w:val="24"/>
        </w:rPr>
        <w:t xml:space="preserve"> 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s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abli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e</w:t>
      </w:r>
      <w:r w:rsidRPr="006801E9">
        <w:rPr>
          <w:spacing w:val="-3"/>
          <w:szCs w:val="24"/>
        </w:rPr>
        <w:t>n</w:t>
      </w:r>
      <w:r w:rsidRPr="006801E9">
        <w:rPr>
          <w:szCs w:val="24"/>
        </w:rPr>
        <w:t>t</w:t>
      </w:r>
      <w:r w:rsidRPr="006801E9">
        <w:rPr>
          <w:spacing w:val="14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10"/>
          <w:szCs w:val="24"/>
        </w:rPr>
        <w:t xml:space="preserve"> 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ho</w:t>
      </w:r>
      <w:r w:rsidRPr="006801E9">
        <w:rPr>
          <w:spacing w:val="-4"/>
          <w:szCs w:val="24"/>
        </w:rPr>
        <w:t>w</w:t>
      </w:r>
      <w:r w:rsidRPr="006801E9">
        <w:rPr>
          <w:szCs w:val="24"/>
        </w:rPr>
        <w:t>n</w:t>
      </w:r>
      <w:r w:rsidRPr="006801E9">
        <w:rPr>
          <w:spacing w:val="12"/>
          <w:szCs w:val="24"/>
        </w:rPr>
        <w:t xml:space="preserve"> 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t</w:t>
      </w:r>
      <w:r w:rsidRPr="006801E9">
        <w:rPr>
          <w:spacing w:val="11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12"/>
          <w:szCs w:val="24"/>
        </w:rPr>
        <w:t xml:space="preserve"> </w:t>
      </w:r>
      <w:r w:rsidRPr="006801E9">
        <w:rPr>
          <w:spacing w:val="-1"/>
          <w:szCs w:val="24"/>
        </w:rPr>
        <w:t>en</w:t>
      </w:r>
      <w:r w:rsidRPr="006801E9">
        <w:rPr>
          <w:szCs w:val="24"/>
        </w:rPr>
        <w:t>d</w:t>
      </w:r>
      <w:r w:rsidRPr="006801E9">
        <w:rPr>
          <w:spacing w:val="10"/>
          <w:szCs w:val="24"/>
        </w:rPr>
        <w:t xml:space="preserve"> 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14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pacing w:val="-2"/>
          <w:szCs w:val="24"/>
        </w:rPr>
        <w:t>i</w:t>
      </w:r>
      <w:r w:rsidRPr="006801E9">
        <w:rPr>
          <w:szCs w:val="24"/>
        </w:rPr>
        <w:t xml:space="preserve">s </w:t>
      </w:r>
      <w:r w:rsidRPr="006801E9">
        <w:rPr>
          <w:spacing w:val="-1"/>
          <w:szCs w:val="24"/>
        </w:rPr>
        <w:t>do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u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en</w:t>
      </w:r>
      <w:r w:rsidRPr="006801E9">
        <w:rPr>
          <w:spacing w:val="-2"/>
          <w:szCs w:val="24"/>
        </w:rPr>
        <w:t>t</w:t>
      </w:r>
      <w:r w:rsidRPr="006801E9">
        <w:rPr>
          <w:szCs w:val="24"/>
        </w:rPr>
        <w:t>.</w:t>
      </w:r>
      <w:r w:rsidRPr="006801E9">
        <w:rPr>
          <w:spacing w:val="30"/>
          <w:szCs w:val="24"/>
        </w:rPr>
        <w:t xml:space="preserve"> </w:t>
      </w:r>
      <w:r w:rsidRPr="006801E9">
        <w:rPr>
          <w:spacing w:val="1"/>
          <w:szCs w:val="24"/>
        </w:rPr>
        <w:t>I</w:t>
      </w:r>
      <w:r w:rsidRPr="006801E9">
        <w:rPr>
          <w:szCs w:val="24"/>
        </w:rPr>
        <w:t>t</w:t>
      </w:r>
      <w:r w:rsidRPr="006801E9">
        <w:rPr>
          <w:spacing w:val="30"/>
          <w:szCs w:val="24"/>
        </w:rPr>
        <w:t xml:space="preserve"> </w:t>
      </w:r>
      <w:r w:rsidRPr="006801E9">
        <w:rPr>
          <w:szCs w:val="24"/>
        </w:rPr>
        <w:t>m</w:t>
      </w:r>
      <w:r w:rsidRPr="006801E9">
        <w:rPr>
          <w:spacing w:val="-3"/>
          <w:szCs w:val="24"/>
        </w:rPr>
        <w:t>u</w:t>
      </w:r>
      <w:r w:rsidRPr="006801E9">
        <w:rPr>
          <w:szCs w:val="24"/>
        </w:rPr>
        <w:t>st</w:t>
      </w:r>
      <w:r w:rsidRPr="006801E9">
        <w:rPr>
          <w:spacing w:val="30"/>
          <w:szCs w:val="24"/>
        </w:rPr>
        <w:t xml:space="preserve"> </w:t>
      </w:r>
      <w:r w:rsidRPr="006801E9">
        <w:rPr>
          <w:spacing w:val="-1"/>
          <w:szCs w:val="24"/>
        </w:rPr>
        <w:t>b</w:t>
      </w:r>
      <w:r w:rsidRPr="006801E9">
        <w:rPr>
          <w:szCs w:val="24"/>
        </w:rPr>
        <w:t>e</w:t>
      </w:r>
      <w:r w:rsidRPr="006801E9">
        <w:rPr>
          <w:spacing w:val="31"/>
          <w:szCs w:val="24"/>
        </w:rPr>
        <w:t xml:space="preserve"> </w:t>
      </w:r>
      <w:r w:rsidRPr="006801E9">
        <w:rPr>
          <w:spacing w:val="-3"/>
          <w:szCs w:val="24"/>
        </w:rPr>
        <w:t>u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d</w:t>
      </w:r>
      <w:r w:rsidRPr="006801E9">
        <w:rPr>
          <w:spacing w:val="31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n</w:t>
      </w:r>
      <w:r w:rsidRPr="006801E9">
        <w:rPr>
          <w:spacing w:val="31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27"/>
          <w:szCs w:val="24"/>
        </w:rPr>
        <w:t xml:space="preserve"> </w:t>
      </w:r>
      <w:r w:rsidRPr="006801E9">
        <w:rPr>
          <w:spacing w:val="3"/>
          <w:szCs w:val="24"/>
        </w:rPr>
        <w:t>f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rm</w:t>
      </w:r>
      <w:r w:rsidRPr="006801E9">
        <w:rPr>
          <w:spacing w:val="-3"/>
          <w:szCs w:val="24"/>
        </w:rPr>
        <w:t>a</w:t>
      </w:r>
      <w:r w:rsidRPr="006801E9">
        <w:rPr>
          <w:szCs w:val="24"/>
        </w:rPr>
        <w:t>t</w:t>
      </w:r>
      <w:r w:rsidRPr="006801E9">
        <w:rPr>
          <w:spacing w:val="34"/>
          <w:szCs w:val="24"/>
        </w:rPr>
        <w:t xml:space="preserve"> </w:t>
      </w:r>
      <w:r w:rsidRPr="006801E9">
        <w:rPr>
          <w:spacing w:val="-3"/>
          <w:szCs w:val="24"/>
        </w:rPr>
        <w:t>s</w:t>
      </w:r>
      <w:r w:rsidRPr="006801E9">
        <w:rPr>
          <w:spacing w:val="1"/>
          <w:szCs w:val="24"/>
        </w:rPr>
        <w:t>t</w:t>
      </w:r>
      <w:r w:rsidRPr="006801E9">
        <w:rPr>
          <w:spacing w:val="-2"/>
          <w:szCs w:val="24"/>
        </w:rPr>
        <w:t>i</w:t>
      </w:r>
      <w:r w:rsidRPr="006801E9">
        <w:rPr>
          <w:spacing w:val="-1"/>
          <w:szCs w:val="24"/>
        </w:rPr>
        <w:t>pu</w:t>
      </w:r>
      <w:r w:rsidRPr="006801E9">
        <w:rPr>
          <w:spacing w:val="-2"/>
          <w:szCs w:val="24"/>
        </w:rPr>
        <w:t>l</w:t>
      </w:r>
      <w:r w:rsidRPr="006801E9">
        <w:rPr>
          <w:spacing w:val="-1"/>
          <w:szCs w:val="24"/>
        </w:rPr>
        <w:t>a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d</w:t>
      </w:r>
      <w:r w:rsidRPr="006801E9">
        <w:rPr>
          <w:spacing w:val="31"/>
          <w:szCs w:val="24"/>
        </w:rPr>
        <w:t xml:space="preserve"> </w:t>
      </w:r>
      <w:r w:rsidRPr="006801E9">
        <w:rPr>
          <w:spacing w:val="-1"/>
          <w:szCs w:val="24"/>
        </w:rPr>
        <w:t>b</w:t>
      </w:r>
      <w:r w:rsidRPr="006801E9">
        <w:rPr>
          <w:spacing w:val="-3"/>
          <w:szCs w:val="24"/>
        </w:rPr>
        <w:t>y</w:t>
      </w:r>
      <w:r w:rsidRPr="006801E9">
        <w:rPr>
          <w:szCs w:val="24"/>
        </w:rPr>
        <w:t>,</w:t>
      </w:r>
      <w:r w:rsidRPr="006801E9">
        <w:rPr>
          <w:spacing w:val="33"/>
          <w:szCs w:val="24"/>
        </w:rPr>
        <w:t xml:space="preserve"> </w:t>
      </w:r>
      <w:r w:rsidRPr="006801E9">
        <w:rPr>
          <w:spacing w:val="-1"/>
          <w:szCs w:val="24"/>
        </w:rPr>
        <w:t>an</w:t>
      </w:r>
      <w:r w:rsidRPr="006801E9">
        <w:rPr>
          <w:szCs w:val="24"/>
        </w:rPr>
        <w:t>d</w:t>
      </w:r>
      <w:r w:rsidRPr="006801E9">
        <w:rPr>
          <w:spacing w:val="29"/>
          <w:szCs w:val="24"/>
        </w:rPr>
        <w:t xml:space="preserve"> </w:t>
      </w:r>
      <w:r w:rsidRPr="006801E9">
        <w:rPr>
          <w:spacing w:val="-4"/>
          <w:szCs w:val="24"/>
        </w:rPr>
        <w:t>w</w:t>
      </w:r>
      <w:r w:rsidRPr="006801E9">
        <w:rPr>
          <w:spacing w:val="-1"/>
          <w:szCs w:val="24"/>
        </w:rPr>
        <w:t>he</w:t>
      </w:r>
      <w:r w:rsidRPr="006801E9">
        <w:rPr>
          <w:szCs w:val="24"/>
        </w:rPr>
        <w:t>n</w:t>
      </w:r>
      <w:r w:rsidRPr="006801E9">
        <w:rPr>
          <w:spacing w:val="31"/>
          <w:szCs w:val="24"/>
        </w:rPr>
        <w:t xml:space="preserve"> 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e</w:t>
      </w:r>
      <w:r w:rsidRPr="006801E9">
        <w:rPr>
          <w:spacing w:val="2"/>
          <w:szCs w:val="24"/>
        </w:rPr>
        <w:t>q</w:t>
      </w:r>
      <w:r w:rsidRPr="006801E9">
        <w:rPr>
          <w:spacing w:val="-3"/>
          <w:szCs w:val="24"/>
        </w:rPr>
        <w:t>u</w:t>
      </w:r>
      <w:r w:rsidRPr="006801E9">
        <w:rPr>
          <w:spacing w:val="-2"/>
          <w:szCs w:val="24"/>
        </w:rPr>
        <w:t>i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d</w:t>
      </w:r>
      <w:r w:rsidRPr="006801E9">
        <w:rPr>
          <w:spacing w:val="31"/>
          <w:szCs w:val="24"/>
        </w:rPr>
        <w:t xml:space="preserve"> </w:t>
      </w:r>
      <w:r w:rsidRPr="006801E9">
        <w:rPr>
          <w:spacing w:val="-1"/>
          <w:szCs w:val="24"/>
        </w:rPr>
        <w:t>b</w:t>
      </w:r>
      <w:r w:rsidRPr="006801E9">
        <w:rPr>
          <w:spacing w:val="-3"/>
          <w:szCs w:val="24"/>
        </w:rPr>
        <w:t>y</w:t>
      </w:r>
      <w:r w:rsidRPr="006801E9">
        <w:rPr>
          <w:spacing w:val="33"/>
          <w:szCs w:val="24"/>
        </w:rPr>
        <w:t xml:space="preserve"> </w:t>
      </w:r>
      <w:r w:rsidRPr="006801E9">
        <w:rPr>
          <w:spacing w:val="1"/>
          <w:szCs w:val="24"/>
        </w:rPr>
        <w:t xml:space="preserve">Retained EU </w:t>
      </w:r>
      <w:r w:rsidRPr="006801E9">
        <w:rPr>
          <w:spacing w:val="-1"/>
          <w:szCs w:val="24"/>
        </w:rPr>
        <w:t>Re</w:t>
      </w:r>
      <w:r w:rsidRPr="006801E9">
        <w:rPr>
          <w:spacing w:val="-3"/>
          <w:szCs w:val="24"/>
        </w:rPr>
        <w:t>g</w:t>
      </w:r>
      <w:r w:rsidRPr="006801E9">
        <w:rPr>
          <w:spacing w:val="-1"/>
          <w:szCs w:val="24"/>
        </w:rPr>
        <w:t>u</w:t>
      </w:r>
      <w:r w:rsidRPr="006801E9">
        <w:rPr>
          <w:spacing w:val="1"/>
          <w:szCs w:val="24"/>
        </w:rPr>
        <w:t>l</w:t>
      </w:r>
      <w:r w:rsidRPr="006801E9">
        <w:rPr>
          <w:spacing w:val="-1"/>
          <w:szCs w:val="24"/>
        </w:rPr>
        <w:t>a</w:t>
      </w:r>
      <w:r w:rsidRPr="006801E9">
        <w:rPr>
          <w:spacing w:val="-2"/>
          <w:szCs w:val="24"/>
        </w:rPr>
        <w:t>t</w:t>
      </w:r>
      <w:r w:rsidRPr="006801E9">
        <w:rPr>
          <w:spacing w:val="1"/>
          <w:szCs w:val="24"/>
        </w:rPr>
        <w:t>i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n</w:t>
      </w:r>
      <w:r w:rsidRPr="006801E9">
        <w:rPr>
          <w:spacing w:val="-2"/>
          <w:szCs w:val="24"/>
        </w:rPr>
        <w:t xml:space="preserve"> </w:t>
      </w:r>
      <w:r w:rsidRPr="006801E9">
        <w:rPr>
          <w:spacing w:val="-1"/>
          <w:szCs w:val="24"/>
        </w:rPr>
        <w:t>N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.</w:t>
      </w:r>
      <w:r w:rsidRPr="006801E9">
        <w:rPr>
          <w:spacing w:val="2"/>
          <w:szCs w:val="24"/>
        </w:rPr>
        <w:t xml:space="preserve"> </w:t>
      </w:r>
      <w:r w:rsidRPr="006801E9">
        <w:rPr>
          <w:spacing w:val="-1"/>
          <w:szCs w:val="24"/>
        </w:rPr>
        <w:t>18</w:t>
      </w:r>
      <w:r w:rsidRPr="006801E9">
        <w:rPr>
          <w:spacing w:val="-3"/>
          <w:szCs w:val="24"/>
        </w:rPr>
        <w:t>3</w:t>
      </w:r>
      <w:r w:rsidRPr="006801E9">
        <w:rPr>
          <w:spacing w:val="1"/>
          <w:szCs w:val="24"/>
        </w:rPr>
        <w:t>/</w:t>
      </w:r>
      <w:r w:rsidRPr="006801E9">
        <w:rPr>
          <w:spacing w:val="-1"/>
          <w:szCs w:val="24"/>
        </w:rPr>
        <w:t>2</w:t>
      </w:r>
      <w:r w:rsidRPr="006801E9">
        <w:rPr>
          <w:spacing w:val="-3"/>
          <w:szCs w:val="24"/>
        </w:rPr>
        <w:t>0</w:t>
      </w:r>
      <w:r w:rsidRPr="006801E9">
        <w:rPr>
          <w:spacing w:val="-1"/>
          <w:szCs w:val="24"/>
        </w:rPr>
        <w:t>05.</w:t>
      </w:r>
    </w:p>
    <w:p w:rsidR="006801E9" w:rsidRDefault="006801E9" w:rsidP="006801E9">
      <w:pPr>
        <w:pStyle w:val="BodyText"/>
        <w:spacing w:after="160"/>
        <w:ind w:right="-63"/>
        <w:jc w:val="both"/>
        <w:rPr>
          <w:szCs w:val="24"/>
        </w:rPr>
      </w:pPr>
      <w:r w:rsidRPr="006801E9">
        <w:rPr>
          <w:spacing w:val="1"/>
          <w:szCs w:val="24"/>
        </w:rPr>
        <w:t>I</w:t>
      </w:r>
      <w:r w:rsidRPr="006801E9">
        <w:rPr>
          <w:szCs w:val="24"/>
        </w:rPr>
        <w:t>n</w:t>
      </w:r>
      <w:r w:rsidRPr="006801E9">
        <w:rPr>
          <w:spacing w:val="26"/>
          <w:szCs w:val="24"/>
        </w:rPr>
        <w:t xml:space="preserve"> 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cc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dan</w:t>
      </w:r>
      <w:r w:rsidRPr="006801E9">
        <w:rPr>
          <w:szCs w:val="24"/>
        </w:rPr>
        <w:t>ce</w:t>
      </w:r>
      <w:r w:rsidRPr="006801E9">
        <w:rPr>
          <w:spacing w:val="26"/>
          <w:szCs w:val="24"/>
        </w:rPr>
        <w:t xml:space="preserve"> </w:t>
      </w:r>
      <w:r w:rsidRPr="006801E9">
        <w:rPr>
          <w:spacing w:val="-4"/>
          <w:szCs w:val="24"/>
        </w:rPr>
        <w:t>w</w:t>
      </w:r>
      <w:r w:rsidRPr="006801E9">
        <w:rPr>
          <w:spacing w:val="-1"/>
          <w:szCs w:val="24"/>
        </w:rPr>
        <w:t>i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h</w:t>
      </w:r>
      <w:r w:rsidRPr="006801E9">
        <w:rPr>
          <w:spacing w:val="26"/>
          <w:szCs w:val="24"/>
        </w:rPr>
        <w:t xml:space="preserve"> </w:t>
      </w:r>
      <w:r w:rsidRPr="006801E9">
        <w:rPr>
          <w:spacing w:val="-1"/>
          <w:szCs w:val="24"/>
        </w:rPr>
        <w:t>R</w:t>
      </w:r>
      <w:r w:rsidRPr="006801E9">
        <w:rPr>
          <w:spacing w:val="-3"/>
          <w:szCs w:val="24"/>
        </w:rPr>
        <w:t>e</w:t>
      </w:r>
      <w:r w:rsidRPr="006801E9">
        <w:rPr>
          <w:spacing w:val="2"/>
          <w:szCs w:val="24"/>
        </w:rPr>
        <w:t>g</w:t>
      </w:r>
      <w:r w:rsidRPr="006801E9">
        <w:rPr>
          <w:spacing w:val="-1"/>
          <w:szCs w:val="24"/>
        </w:rPr>
        <w:t>ula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io</w:t>
      </w:r>
      <w:r w:rsidRPr="006801E9">
        <w:rPr>
          <w:szCs w:val="24"/>
        </w:rPr>
        <w:t>n</w:t>
      </w:r>
      <w:r w:rsidRPr="006801E9">
        <w:rPr>
          <w:spacing w:val="26"/>
          <w:szCs w:val="24"/>
        </w:rPr>
        <w:t xml:space="preserve"> </w:t>
      </w:r>
      <w:r w:rsidRPr="006801E9">
        <w:rPr>
          <w:spacing w:val="-1"/>
          <w:szCs w:val="24"/>
        </w:rPr>
        <w:t>1</w:t>
      </w:r>
      <w:r w:rsidRPr="006801E9">
        <w:rPr>
          <w:szCs w:val="24"/>
        </w:rPr>
        <w:t>3</w:t>
      </w:r>
      <w:r w:rsidRPr="006801E9">
        <w:rPr>
          <w:spacing w:val="23"/>
          <w:szCs w:val="24"/>
        </w:rPr>
        <w:t xml:space="preserve"> 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27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23"/>
          <w:szCs w:val="24"/>
        </w:rPr>
        <w:t xml:space="preserve"> </w:t>
      </w:r>
      <w:r w:rsidRPr="006801E9">
        <w:rPr>
          <w:spacing w:val="-1"/>
          <w:szCs w:val="24"/>
        </w:rPr>
        <w:t>Fee</w:t>
      </w:r>
      <w:r w:rsidRPr="006801E9">
        <w:rPr>
          <w:szCs w:val="24"/>
        </w:rPr>
        <w:t>d</w:t>
      </w:r>
      <w:r w:rsidRPr="006801E9">
        <w:rPr>
          <w:spacing w:val="23"/>
          <w:szCs w:val="24"/>
        </w:rPr>
        <w:t xml:space="preserve"> </w:t>
      </w:r>
      <w:r w:rsidRPr="006801E9">
        <w:rPr>
          <w:szCs w:val="24"/>
        </w:rPr>
        <w:t>(</w:t>
      </w:r>
      <w:r w:rsidRPr="006801E9">
        <w:rPr>
          <w:spacing w:val="-1"/>
          <w:szCs w:val="24"/>
        </w:rPr>
        <w:t>H</w:t>
      </w:r>
      <w:r w:rsidRPr="006801E9">
        <w:rPr>
          <w:spacing w:val="-3"/>
          <w:szCs w:val="24"/>
        </w:rPr>
        <w:t>y</w:t>
      </w:r>
      <w:r w:rsidRPr="006801E9">
        <w:rPr>
          <w:spacing w:val="2"/>
          <w:szCs w:val="24"/>
        </w:rPr>
        <w:t>g</w:t>
      </w:r>
      <w:r w:rsidRPr="006801E9">
        <w:rPr>
          <w:spacing w:val="-1"/>
          <w:szCs w:val="24"/>
        </w:rPr>
        <w:t>iene and Enforcement) (Scotland</w:t>
      </w:r>
      <w:r w:rsidRPr="006801E9">
        <w:rPr>
          <w:szCs w:val="24"/>
        </w:rPr>
        <w:t>)</w:t>
      </w:r>
      <w:r w:rsidRPr="006801E9">
        <w:rPr>
          <w:spacing w:val="6"/>
          <w:szCs w:val="24"/>
        </w:rPr>
        <w:t xml:space="preserve"> </w:t>
      </w:r>
      <w:r w:rsidRPr="006801E9">
        <w:rPr>
          <w:spacing w:val="-2"/>
          <w:szCs w:val="24"/>
        </w:rPr>
        <w:t>R</w:t>
      </w:r>
      <w:r w:rsidRPr="006801E9">
        <w:rPr>
          <w:spacing w:val="-1"/>
          <w:szCs w:val="24"/>
        </w:rPr>
        <w:t>e</w:t>
      </w:r>
      <w:r w:rsidRPr="006801E9">
        <w:rPr>
          <w:spacing w:val="2"/>
          <w:szCs w:val="24"/>
        </w:rPr>
        <w:t>g</w:t>
      </w:r>
      <w:r w:rsidRPr="006801E9">
        <w:rPr>
          <w:spacing w:val="-1"/>
          <w:szCs w:val="24"/>
        </w:rPr>
        <w:t>ula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ion</w:t>
      </w:r>
      <w:r w:rsidRPr="006801E9">
        <w:rPr>
          <w:szCs w:val="24"/>
        </w:rPr>
        <w:t>s</w:t>
      </w:r>
      <w:r w:rsidRPr="006801E9">
        <w:rPr>
          <w:spacing w:val="8"/>
          <w:szCs w:val="24"/>
        </w:rPr>
        <w:t xml:space="preserve"> </w:t>
      </w:r>
      <w:r w:rsidRPr="006801E9">
        <w:rPr>
          <w:spacing w:val="-1"/>
          <w:szCs w:val="24"/>
        </w:rPr>
        <w:t>200</w:t>
      </w:r>
      <w:r w:rsidRPr="006801E9">
        <w:rPr>
          <w:szCs w:val="24"/>
        </w:rPr>
        <w:t>5,</w:t>
      </w:r>
      <w:r w:rsidRPr="006801E9">
        <w:rPr>
          <w:spacing w:val="9"/>
          <w:szCs w:val="24"/>
        </w:rPr>
        <w:t xml:space="preserve"> </w:t>
      </w:r>
      <w:r w:rsidRPr="006801E9">
        <w:rPr>
          <w:spacing w:val="-1"/>
          <w:szCs w:val="24"/>
        </w:rPr>
        <w:t>an</w:t>
      </w:r>
      <w:r w:rsidRPr="006801E9">
        <w:rPr>
          <w:szCs w:val="24"/>
        </w:rPr>
        <w:t>y</w:t>
      </w:r>
      <w:r w:rsidRPr="006801E9">
        <w:rPr>
          <w:spacing w:val="6"/>
          <w:szCs w:val="24"/>
        </w:rPr>
        <w:t xml:space="preserve"> </w:t>
      </w:r>
      <w:r w:rsidRPr="006801E9">
        <w:rPr>
          <w:spacing w:val="-1"/>
          <w:szCs w:val="24"/>
        </w:rPr>
        <w:t>pe</w:t>
      </w:r>
      <w:r w:rsidRPr="006801E9">
        <w:rPr>
          <w:szCs w:val="24"/>
        </w:rPr>
        <w:t>rs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n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-4"/>
          <w:szCs w:val="24"/>
        </w:rPr>
        <w:t>w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o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8"/>
          <w:szCs w:val="24"/>
        </w:rPr>
        <w:t xml:space="preserve"> </w:t>
      </w:r>
      <w:r w:rsidRPr="006801E9">
        <w:rPr>
          <w:spacing w:val="-1"/>
          <w:szCs w:val="24"/>
        </w:rPr>
        <w:t>agg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ie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d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-1"/>
          <w:szCs w:val="24"/>
        </w:rPr>
        <w:t>b</w:t>
      </w:r>
      <w:r w:rsidRPr="006801E9">
        <w:rPr>
          <w:szCs w:val="24"/>
        </w:rPr>
        <w:t>y</w:t>
      </w:r>
      <w:r w:rsidRPr="006801E9">
        <w:rPr>
          <w:spacing w:val="6"/>
          <w:szCs w:val="24"/>
        </w:rPr>
        <w:t xml:space="preserve"> </w:t>
      </w:r>
      <w:r w:rsidRPr="006801E9">
        <w:rPr>
          <w:szCs w:val="24"/>
        </w:rPr>
        <w:t xml:space="preserve">a </w:t>
      </w:r>
      <w:r w:rsidRPr="006801E9">
        <w:rPr>
          <w:spacing w:val="-1"/>
          <w:szCs w:val="24"/>
        </w:rPr>
        <w:t>de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io</w:t>
      </w:r>
      <w:r w:rsidRPr="006801E9">
        <w:rPr>
          <w:szCs w:val="24"/>
        </w:rPr>
        <w:t>n</w:t>
      </w:r>
      <w:r w:rsidRPr="006801E9">
        <w:rPr>
          <w:spacing w:val="51"/>
          <w:szCs w:val="24"/>
        </w:rPr>
        <w:t xml:space="preserve"> 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54"/>
          <w:szCs w:val="24"/>
        </w:rPr>
        <w:t xml:space="preserve"> </w:t>
      </w:r>
      <w:r w:rsidRPr="006801E9">
        <w:rPr>
          <w:szCs w:val="24"/>
        </w:rPr>
        <w:t>a</w:t>
      </w:r>
      <w:r w:rsidRPr="006801E9">
        <w:rPr>
          <w:spacing w:val="51"/>
          <w:szCs w:val="24"/>
        </w:rPr>
        <w:t xml:space="preserve"> </w:t>
      </w:r>
      <w:r w:rsidRPr="006801E9">
        <w:rPr>
          <w:spacing w:val="-1"/>
          <w:szCs w:val="24"/>
        </w:rPr>
        <w:t>C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pe</w:t>
      </w:r>
      <w:r w:rsidRPr="006801E9">
        <w:rPr>
          <w:spacing w:val="1"/>
          <w:szCs w:val="24"/>
        </w:rPr>
        <w:t>t</w:t>
      </w:r>
      <w:r w:rsidRPr="006801E9">
        <w:rPr>
          <w:spacing w:val="-3"/>
          <w:szCs w:val="24"/>
        </w:rPr>
        <w:t>e</w:t>
      </w:r>
      <w:r w:rsidRPr="006801E9">
        <w:rPr>
          <w:spacing w:val="-1"/>
          <w:szCs w:val="24"/>
        </w:rPr>
        <w:t>n</w:t>
      </w:r>
      <w:r w:rsidRPr="006801E9">
        <w:rPr>
          <w:szCs w:val="24"/>
        </w:rPr>
        <w:t>t</w:t>
      </w:r>
      <w:r w:rsidRPr="006801E9">
        <w:rPr>
          <w:spacing w:val="52"/>
          <w:szCs w:val="24"/>
        </w:rPr>
        <w:t xml:space="preserve"> </w:t>
      </w:r>
      <w:r w:rsidRPr="006801E9">
        <w:rPr>
          <w:spacing w:val="-1"/>
          <w:szCs w:val="24"/>
        </w:rPr>
        <w:t>Au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ho</w:t>
      </w:r>
      <w:r w:rsidRPr="006801E9">
        <w:rPr>
          <w:szCs w:val="24"/>
        </w:rPr>
        <w:t>r</w:t>
      </w:r>
      <w:r w:rsidRPr="006801E9">
        <w:rPr>
          <w:spacing w:val="-4"/>
          <w:szCs w:val="24"/>
        </w:rPr>
        <w:t>i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y</w:t>
      </w:r>
      <w:r w:rsidRPr="006801E9">
        <w:rPr>
          <w:spacing w:val="49"/>
          <w:szCs w:val="24"/>
        </w:rPr>
        <w:t xml:space="preserve"> </w:t>
      </w:r>
      <w:r w:rsidRPr="006801E9">
        <w:rPr>
          <w:spacing w:val="-1"/>
          <w:szCs w:val="24"/>
        </w:rPr>
        <w:t>no</w:t>
      </w:r>
      <w:r w:rsidRPr="006801E9">
        <w:rPr>
          <w:szCs w:val="24"/>
        </w:rPr>
        <w:t>t</w:t>
      </w:r>
      <w:r w:rsidRPr="006801E9">
        <w:rPr>
          <w:spacing w:val="52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o</w:t>
      </w:r>
      <w:r w:rsidRPr="006801E9">
        <w:rPr>
          <w:spacing w:val="49"/>
          <w:szCs w:val="24"/>
        </w:rPr>
        <w:t xml:space="preserve"> </w:t>
      </w:r>
      <w:r w:rsidRPr="006801E9">
        <w:rPr>
          <w:spacing w:val="-1"/>
          <w:szCs w:val="24"/>
        </w:rPr>
        <w:t>g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a</w:t>
      </w:r>
      <w:r w:rsidRPr="006801E9">
        <w:rPr>
          <w:spacing w:val="-3"/>
          <w:szCs w:val="24"/>
        </w:rPr>
        <w:t>n</w:t>
      </w:r>
      <w:r w:rsidRPr="006801E9">
        <w:rPr>
          <w:szCs w:val="24"/>
        </w:rPr>
        <w:t>t</w:t>
      </w:r>
      <w:r w:rsidRPr="006801E9">
        <w:rPr>
          <w:spacing w:val="52"/>
          <w:szCs w:val="24"/>
        </w:rPr>
        <w:t xml:space="preserve"> </w:t>
      </w:r>
      <w:r w:rsidRPr="006801E9">
        <w:rPr>
          <w:szCs w:val="24"/>
        </w:rPr>
        <w:t>a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3"/>
          <w:szCs w:val="24"/>
        </w:rPr>
        <w:t>f</w:t>
      </w:r>
      <w:r w:rsidRPr="006801E9">
        <w:rPr>
          <w:spacing w:val="-1"/>
          <w:szCs w:val="24"/>
        </w:rPr>
        <w:t>ul</w:t>
      </w:r>
      <w:r w:rsidRPr="006801E9">
        <w:rPr>
          <w:szCs w:val="24"/>
        </w:rPr>
        <w:t>l</w:t>
      </w:r>
      <w:r w:rsidRPr="006801E9">
        <w:rPr>
          <w:spacing w:val="50"/>
          <w:szCs w:val="24"/>
        </w:rPr>
        <w:t xml:space="preserve"> </w:t>
      </w:r>
      <w:r w:rsidRPr="006801E9">
        <w:rPr>
          <w:spacing w:val="-1"/>
          <w:szCs w:val="24"/>
        </w:rPr>
        <w:t>app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o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l</w:t>
      </w:r>
      <w:r w:rsidRPr="006801E9">
        <w:rPr>
          <w:spacing w:val="50"/>
          <w:szCs w:val="24"/>
        </w:rPr>
        <w:t xml:space="preserve"> 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y</w:t>
      </w:r>
      <w:r w:rsidRPr="006801E9">
        <w:rPr>
          <w:spacing w:val="49"/>
          <w:szCs w:val="24"/>
        </w:rPr>
        <w:t xml:space="preserve"> </w:t>
      </w:r>
      <w:r w:rsidRPr="006801E9">
        <w:rPr>
          <w:spacing w:val="-1"/>
          <w:szCs w:val="24"/>
        </w:rPr>
        <w:t>appea</w:t>
      </w:r>
      <w:r w:rsidRPr="006801E9">
        <w:rPr>
          <w:szCs w:val="24"/>
        </w:rPr>
        <w:t>l</w:t>
      </w:r>
      <w:r w:rsidRPr="006801E9">
        <w:rPr>
          <w:spacing w:val="51"/>
          <w:szCs w:val="24"/>
        </w:rPr>
        <w:t xml:space="preserve"> </w:t>
      </w:r>
      <w:r w:rsidRPr="006801E9">
        <w:rPr>
          <w:spacing w:val="-1"/>
          <w:szCs w:val="24"/>
        </w:rPr>
        <w:t>a</w:t>
      </w:r>
      <w:r w:rsidRPr="006801E9">
        <w:rPr>
          <w:spacing w:val="2"/>
          <w:szCs w:val="24"/>
        </w:rPr>
        <w:t>g</w:t>
      </w:r>
      <w:r w:rsidRPr="006801E9">
        <w:rPr>
          <w:spacing w:val="-1"/>
          <w:szCs w:val="24"/>
        </w:rPr>
        <w:t>ain</w:t>
      </w:r>
      <w:r w:rsidRPr="006801E9">
        <w:rPr>
          <w:szCs w:val="24"/>
        </w:rPr>
        <w:t>st</w:t>
      </w:r>
      <w:r w:rsidRPr="006801E9">
        <w:rPr>
          <w:spacing w:val="50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hat de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io</w:t>
      </w:r>
      <w:r w:rsidRPr="006801E9">
        <w:rPr>
          <w:szCs w:val="24"/>
        </w:rPr>
        <w:t>n</w:t>
      </w:r>
      <w:r w:rsidRPr="006801E9">
        <w:rPr>
          <w:spacing w:val="15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o the Sheriff.</w:t>
      </w:r>
      <w:r w:rsidRPr="006801E9">
        <w:rPr>
          <w:spacing w:val="14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15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4"/>
          <w:szCs w:val="24"/>
        </w:rPr>
        <w:t>i</w:t>
      </w:r>
      <w:r w:rsidRPr="006801E9">
        <w:rPr>
          <w:szCs w:val="24"/>
        </w:rPr>
        <w:t>me</w:t>
      </w:r>
      <w:r w:rsidRPr="006801E9">
        <w:rPr>
          <w:spacing w:val="15"/>
          <w:szCs w:val="24"/>
        </w:rPr>
        <w:t xml:space="preserve"> </w:t>
      </w:r>
      <w:r w:rsidRPr="006801E9">
        <w:rPr>
          <w:spacing w:val="-1"/>
          <w:szCs w:val="24"/>
        </w:rPr>
        <w:t>li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t</w:t>
      </w:r>
      <w:r w:rsidRPr="006801E9">
        <w:rPr>
          <w:spacing w:val="14"/>
          <w:szCs w:val="24"/>
        </w:rPr>
        <w:t xml:space="preserve"> </w:t>
      </w:r>
      <w:r w:rsidRPr="006801E9">
        <w:rPr>
          <w:spacing w:val="1"/>
          <w:szCs w:val="24"/>
        </w:rPr>
        <w:t>f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r</w:t>
      </w:r>
      <w:r w:rsidRPr="006801E9">
        <w:rPr>
          <w:spacing w:val="16"/>
          <w:szCs w:val="24"/>
        </w:rPr>
        <w:t xml:space="preserve"> </w:t>
      </w:r>
      <w:r w:rsidRPr="006801E9">
        <w:rPr>
          <w:spacing w:val="-2"/>
          <w:szCs w:val="24"/>
        </w:rPr>
        <w:t>l</w:t>
      </w:r>
      <w:r w:rsidRPr="006801E9">
        <w:rPr>
          <w:spacing w:val="-1"/>
          <w:szCs w:val="24"/>
        </w:rPr>
        <w:t>od</w:t>
      </w:r>
      <w:r w:rsidRPr="006801E9">
        <w:rPr>
          <w:spacing w:val="2"/>
          <w:szCs w:val="24"/>
        </w:rPr>
        <w:t>g</w:t>
      </w:r>
      <w:r w:rsidRPr="006801E9">
        <w:rPr>
          <w:spacing w:val="-1"/>
          <w:szCs w:val="24"/>
        </w:rPr>
        <w:t>i</w:t>
      </w:r>
      <w:r w:rsidRPr="006801E9">
        <w:rPr>
          <w:spacing w:val="-3"/>
          <w:szCs w:val="24"/>
        </w:rPr>
        <w:t>n</w:t>
      </w:r>
      <w:r w:rsidRPr="006801E9">
        <w:rPr>
          <w:szCs w:val="24"/>
        </w:rPr>
        <w:t>g</w:t>
      </w:r>
      <w:r w:rsidRPr="006801E9">
        <w:rPr>
          <w:spacing w:val="17"/>
          <w:szCs w:val="24"/>
        </w:rPr>
        <w:t xml:space="preserve"> 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n</w:t>
      </w:r>
      <w:r w:rsidRPr="006801E9">
        <w:rPr>
          <w:spacing w:val="15"/>
          <w:szCs w:val="24"/>
        </w:rPr>
        <w:t xml:space="preserve"> </w:t>
      </w:r>
      <w:r w:rsidRPr="006801E9">
        <w:rPr>
          <w:spacing w:val="-1"/>
          <w:szCs w:val="24"/>
        </w:rPr>
        <w:t>appea</w:t>
      </w:r>
      <w:r w:rsidRPr="006801E9">
        <w:rPr>
          <w:szCs w:val="24"/>
        </w:rPr>
        <w:t>l</w:t>
      </w:r>
      <w:r w:rsidRPr="006801E9">
        <w:rPr>
          <w:spacing w:val="14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18"/>
          <w:szCs w:val="24"/>
        </w:rPr>
        <w:t xml:space="preserve"> </w:t>
      </w:r>
      <w:r w:rsidRPr="006801E9">
        <w:rPr>
          <w:spacing w:val="-1"/>
          <w:szCs w:val="24"/>
        </w:rPr>
        <w:t>on</w:t>
      </w:r>
      <w:r w:rsidRPr="006801E9">
        <w:rPr>
          <w:szCs w:val="24"/>
        </w:rPr>
        <w:t>e</w:t>
      </w:r>
      <w:r w:rsidRPr="006801E9">
        <w:rPr>
          <w:spacing w:val="15"/>
          <w:szCs w:val="24"/>
        </w:rPr>
        <w:t xml:space="preserve"> 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on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h</w:t>
      </w:r>
      <w:r w:rsidRPr="006801E9">
        <w:rPr>
          <w:spacing w:val="12"/>
          <w:szCs w:val="24"/>
        </w:rPr>
        <w:t xml:space="preserve"> </w:t>
      </w:r>
      <w:r w:rsidRPr="006801E9">
        <w:rPr>
          <w:spacing w:val="1"/>
          <w:szCs w:val="24"/>
        </w:rPr>
        <w:t>f</w:t>
      </w:r>
      <w:r w:rsidRPr="006801E9">
        <w:rPr>
          <w:szCs w:val="24"/>
        </w:rPr>
        <w:t>r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m</w:t>
      </w:r>
      <w:r w:rsidRPr="006801E9">
        <w:rPr>
          <w:spacing w:val="16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he da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e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n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-4"/>
          <w:szCs w:val="24"/>
        </w:rPr>
        <w:t>w</w:t>
      </w:r>
      <w:r w:rsidRPr="006801E9">
        <w:rPr>
          <w:spacing w:val="-1"/>
          <w:szCs w:val="24"/>
        </w:rPr>
        <w:t>h</w:t>
      </w:r>
      <w:r w:rsidRPr="006801E9">
        <w:rPr>
          <w:spacing w:val="-2"/>
          <w:szCs w:val="24"/>
        </w:rPr>
        <w:t>i</w:t>
      </w:r>
      <w:r w:rsidRPr="006801E9">
        <w:rPr>
          <w:szCs w:val="24"/>
        </w:rPr>
        <w:t>ch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pacing w:val="-2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8"/>
          <w:szCs w:val="24"/>
        </w:rPr>
        <w:t xml:space="preserve"> </w:t>
      </w:r>
      <w:r w:rsidRPr="006801E9">
        <w:rPr>
          <w:spacing w:val="-1"/>
          <w:szCs w:val="24"/>
        </w:rPr>
        <w:t>no</w:t>
      </w:r>
      <w:r w:rsidRPr="006801E9">
        <w:rPr>
          <w:spacing w:val="1"/>
          <w:szCs w:val="24"/>
        </w:rPr>
        <w:t>t</w:t>
      </w:r>
      <w:r w:rsidRPr="006801E9">
        <w:rPr>
          <w:spacing w:val="-2"/>
          <w:szCs w:val="24"/>
        </w:rPr>
        <w:t>i</w:t>
      </w:r>
      <w:r w:rsidRPr="006801E9">
        <w:rPr>
          <w:szCs w:val="24"/>
        </w:rPr>
        <w:t>ce</w:t>
      </w:r>
      <w:r w:rsidRPr="006801E9">
        <w:rPr>
          <w:spacing w:val="5"/>
          <w:szCs w:val="24"/>
        </w:rPr>
        <w:t xml:space="preserve"> </w:t>
      </w:r>
      <w:r w:rsidRPr="006801E9">
        <w:rPr>
          <w:spacing w:val="-4"/>
          <w:szCs w:val="24"/>
        </w:rPr>
        <w:t>w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s</w:t>
      </w:r>
      <w:r w:rsidRPr="006801E9">
        <w:rPr>
          <w:spacing w:val="8"/>
          <w:szCs w:val="24"/>
        </w:rPr>
        <w:t xml:space="preserve"> 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r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d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n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-3"/>
          <w:szCs w:val="24"/>
        </w:rPr>
        <w:t>y</w:t>
      </w:r>
      <w:r w:rsidRPr="006801E9">
        <w:rPr>
          <w:spacing w:val="-1"/>
          <w:szCs w:val="24"/>
        </w:rPr>
        <w:t>ou</w:t>
      </w:r>
      <w:r w:rsidRPr="006801E9">
        <w:rPr>
          <w:szCs w:val="24"/>
        </w:rPr>
        <w:t>.</w:t>
      </w:r>
      <w:r w:rsidRPr="006801E9">
        <w:rPr>
          <w:spacing w:val="9"/>
          <w:szCs w:val="24"/>
        </w:rPr>
        <w:t xml:space="preserve"> </w:t>
      </w:r>
      <w:r w:rsidRPr="006801E9">
        <w:rPr>
          <w:spacing w:val="-1"/>
          <w:szCs w:val="24"/>
        </w:rPr>
        <w:t>Yo</w:t>
      </w:r>
      <w:r w:rsidRPr="006801E9">
        <w:rPr>
          <w:szCs w:val="24"/>
        </w:rPr>
        <w:t>u</w:t>
      </w:r>
      <w:r w:rsidRPr="006801E9">
        <w:rPr>
          <w:spacing w:val="7"/>
          <w:szCs w:val="24"/>
        </w:rPr>
        <w:t xml:space="preserve"> 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y</w:t>
      </w:r>
      <w:r w:rsidRPr="006801E9">
        <w:rPr>
          <w:spacing w:val="6"/>
          <w:szCs w:val="24"/>
        </w:rPr>
        <w:t xml:space="preserve"> </w:t>
      </w:r>
      <w:r w:rsidRPr="006801E9">
        <w:rPr>
          <w:spacing w:val="-4"/>
          <w:szCs w:val="24"/>
        </w:rPr>
        <w:t>w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sh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o</w:t>
      </w:r>
      <w:r w:rsidRPr="006801E9">
        <w:rPr>
          <w:spacing w:val="7"/>
          <w:szCs w:val="24"/>
        </w:rPr>
        <w:t xml:space="preserve"> 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on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ul</w:t>
      </w:r>
      <w:r w:rsidRPr="006801E9">
        <w:rPr>
          <w:szCs w:val="24"/>
        </w:rPr>
        <w:t>t</w:t>
      </w:r>
      <w:r w:rsidRPr="006801E9">
        <w:rPr>
          <w:spacing w:val="9"/>
          <w:szCs w:val="24"/>
        </w:rPr>
        <w:t xml:space="preserve"> </w:t>
      </w:r>
      <w:r w:rsidRPr="006801E9">
        <w:rPr>
          <w:szCs w:val="24"/>
        </w:rPr>
        <w:t>a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-2"/>
          <w:szCs w:val="24"/>
        </w:rPr>
        <w:t>l</w:t>
      </w:r>
      <w:r w:rsidRPr="006801E9">
        <w:rPr>
          <w:spacing w:val="-1"/>
          <w:szCs w:val="24"/>
        </w:rPr>
        <w:t>e</w:t>
      </w:r>
      <w:r w:rsidRPr="006801E9">
        <w:rPr>
          <w:spacing w:val="2"/>
          <w:szCs w:val="24"/>
        </w:rPr>
        <w:t>g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l</w:t>
      </w:r>
      <w:r w:rsidRPr="006801E9">
        <w:rPr>
          <w:spacing w:val="7"/>
          <w:szCs w:val="24"/>
        </w:rPr>
        <w:t xml:space="preserve"> </w:t>
      </w:r>
      <w:r w:rsidRPr="006801E9">
        <w:rPr>
          <w:spacing w:val="-1"/>
          <w:szCs w:val="24"/>
        </w:rPr>
        <w:t>ad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r</w:t>
      </w:r>
      <w:r w:rsidRPr="006801E9">
        <w:rPr>
          <w:spacing w:val="9"/>
          <w:szCs w:val="24"/>
        </w:rPr>
        <w:t xml:space="preserve"> </w:t>
      </w:r>
      <w:r w:rsidRPr="006801E9">
        <w:rPr>
          <w:spacing w:val="-1"/>
          <w:szCs w:val="24"/>
        </w:rPr>
        <w:t xml:space="preserve">about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34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pli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a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ion</w:t>
      </w:r>
      <w:r w:rsidRPr="006801E9">
        <w:rPr>
          <w:szCs w:val="24"/>
        </w:rPr>
        <w:t>s</w:t>
      </w:r>
      <w:r w:rsidRPr="006801E9">
        <w:rPr>
          <w:spacing w:val="34"/>
          <w:szCs w:val="24"/>
        </w:rPr>
        <w:t xml:space="preserve"> 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33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hi</w:t>
      </w:r>
      <w:r w:rsidRPr="006801E9">
        <w:rPr>
          <w:szCs w:val="24"/>
        </w:rPr>
        <w:t>s</w:t>
      </w:r>
      <w:r w:rsidRPr="006801E9">
        <w:rPr>
          <w:spacing w:val="32"/>
          <w:szCs w:val="24"/>
        </w:rPr>
        <w:t xml:space="preserve"> </w:t>
      </w:r>
      <w:r w:rsidRPr="006801E9">
        <w:rPr>
          <w:spacing w:val="-1"/>
          <w:szCs w:val="24"/>
        </w:rPr>
        <w:t>no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ce</w:t>
      </w:r>
      <w:r w:rsidRPr="006801E9">
        <w:rPr>
          <w:spacing w:val="34"/>
          <w:szCs w:val="24"/>
        </w:rPr>
        <w:t xml:space="preserve"> </w:t>
      </w:r>
      <w:r w:rsidRPr="006801E9">
        <w:rPr>
          <w:spacing w:val="-1"/>
          <w:szCs w:val="24"/>
        </w:rPr>
        <w:t>an</w:t>
      </w:r>
      <w:r w:rsidRPr="006801E9">
        <w:rPr>
          <w:szCs w:val="24"/>
        </w:rPr>
        <w:t>d</w:t>
      </w:r>
      <w:r w:rsidRPr="006801E9">
        <w:rPr>
          <w:spacing w:val="34"/>
          <w:szCs w:val="24"/>
        </w:rPr>
        <w:t xml:space="preserve"> </w:t>
      </w:r>
      <w:r w:rsidRPr="006801E9">
        <w:rPr>
          <w:spacing w:val="-3"/>
          <w:szCs w:val="24"/>
        </w:rPr>
        <w:t>y</w:t>
      </w:r>
      <w:r w:rsidRPr="006801E9">
        <w:rPr>
          <w:spacing w:val="-1"/>
          <w:szCs w:val="24"/>
        </w:rPr>
        <w:t>ou</w:t>
      </w:r>
      <w:r w:rsidRPr="006801E9">
        <w:rPr>
          <w:szCs w:val="24"/>
        </w:rPr>
        <w:t>r</w:t>
      </w:r>
      <w:r w:rsidRPr="006801E9">
        <w:rPr>
          <w:spacing w:val="34"/>
          <w:szCs w:val="24"/>
        </w:rPr>
        <w:t xml:space="preserve"> 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i</w:t>
      </w:r>
      <w:r w:rsidRPr="006801E9">
        <w:rPr>
          <w:spacing w:val="2"/>
          <w:szCs w:val="24"/>
        </w:rPr>
        <w:t>g</w:t>
      </w:r>
      <w:r w:rsidRPr="006801E9">
        <w:rPr>
          <w:spacing w:val="-3"/>
          <w:szCs w:val="24"/>
        </w:rPr>
        <w:t>h</w:t>
      </w:r>
      <w:r w:rsidRPr="006801E9">
        <w:rPr>
          <w:szCs w:val="24"/>
        </w:rPr>
        <w:t>t</w:t>
      </w:r>
      <w:r w:rsidRPr="006801E9">
        <w:rPr>
          <w:spacing w:val="35"/>
          <w:szCs w:val="24"/>
        </w:rPr>
        <w:t xml:space="preserve"> 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33"/>
          <w:szCs w:val="24"/>
        </w:rPr>
        <w:t xml:space="preserve"> </w:t>
      </w:r>
      <w:r w:rsidRPr="006801E9">
        <w:rPr>
          <w:spacing w:val="-1"/>
          <w:szCs w:val="24"/>
        </w:rPr>
        <w:t>appea</w:t>
      </w:r>
      <w:r w:rsidRPr="006801E9">
        <w:rPr>
          <w:szCs w:val="24"/>
        </w:rPr>
        <w:t>l</w:t>
      </w:r>
      <w:r w:rsidRPr="006801E9">
        <w:rPr>
          <w:spacing w:val="33"/>
          <w:szCs w:val="24"/>
        </w:rPr>
        <w:t xml:space="preserve"> </w:t>
      </w:r>
      <w:r w:rsidRPr="006801E9">
        <w:rPr>
          <w:spacing w:val="-3"/>
          <w:szCs w:val="24"/>
        </w:rPr>
        <w:t>a</w:t>
      </w:r>
      <w:r w:rsidRPr="006801E9">
        <w:rPr>
          <w:spacing w:val="2"/>
          <w:szCs w:val="24"/>
        </w:rPr>
        <w:t>g</w:t>
      </w:r>
      <w:r w:rsidRPr="006801E9">
        <w:rPr>
          <w:spacing w:val="-1"/>
          <w:szCs w:val="24"/>
        </w:rPr>
        <w:t>a</w:t>
      </w:r>
      <w:r w:rsidRPr="006801E9">
        <w:rPr>
          <w:spacing w:val="-2"/>
          <w:szCs w:val="24"/>
        </w:rPr>
        <w:t>i</w:t>
      </w:r>
      <w:r w:rsidRPr="006801E9">
        <w:rPr>
          <w:spacing w:val="-1"/>
          <w:szCs w:val="24"/>
        </w:rPr>
        <w:t>n</w:t>
      </w:r>
      <w:r w:rsidRPr="006801E9">
        <w:rPr>
          <w:szCs w:val="24"/>
        </w:rPr>
        <w:t>st</w:t>
      </w:r>
      <w:r w:rsidRPr="006801E9">
        <w:rPr>
          <w:spacing w:val="33"/>
          <w:szCs w:val="24"/>
        </w:rPr>
        <w:t xml:space="preserve"> </w:t>
      </w:r>
      <w:proofErr w:type="spellStart"/>
      <w:r w:rsidRPr="006801E9">
        <w:rPr>
          <w:spacing w:val="1"/>
          <w:szCs w:val="24"/>
        </w:rPr>
        <w:t>FSS’s</w:t>
      </w:r>
      <w:proofErr w:type="spellEnd"/>
      <w:r w:rsidRPr="006801E9">
        <w:rPr>
          <w:spacing w:val="1"/>
          <w:szCs w:val="24"/>
        </w:rPr>
        <w:t xml:space="preserve"> </w:t>
      </w:r>
      <w:r w:rsidRPr="006801E9">
        <w:rPr>
          <w:spacing w:val="-1"/>
          <w:szCs w:val="24"/>
        </w:rPr>
        <w:t>de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io</w:t>
      </w:r>
      <w:r w:rsidRPr="006801E9">
        <w:rPr>
          <w:szCs w:val="24"/>
        </w:rPr>
        <w:t>n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n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3"/>
          <w:szCs w:val="24"/>
        </w:rPr>
        <w:t>y</w:t>
      </w:r>
      <w:r w:rsidRPr="006801E9">
        <w:rPr>
          <w:spacing w:val="-1"/>
          <w:szCs w:val="24"/>
        </w:rPr>
        <w:t>ou</w:t>
      </w:r>
      <w:r w:rsidRPr="006801E9">
        <w:rPr>
          <w:szCs w:val="24"/>
        </w:rPr>
        <w:t>r</w:t>
      </w:r>
      <w:r w:rsidRPr="006801E9">
        <w:rPr>
          <w:spacing w:val="49"/>
          <w:szCs w:val="24"/>
        </w:rPr>
        <w:t xml:space="preserve"> </w:t>
      </w:r>
      <w:r w:rsidRPr="006801E9">
        <w:rPr>
          <w:spacing w:val="-1"/>
          <w:szCs w:val="24"/>
        </w:rPr>
        <w:t>appli</w:t>
      </w:r>
      <w:r w:rsidRPr="006801E9">
        <w:rPr>
          <w:spacing w:val="2"/>
          <w:szCs w:val="24"/>
        </w:rPr>
        <w:t>c</w:t>
      </w:r>
      <w:r w:rsidRPr="006801E9">
        <w:rPr>
          <w:spacing w:val="-1"/>
          <w:szCs w:val="24"/>
        </w:rPr>
        <w:t>a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ion</w:t>
      </w:r>
      <w:r w:rsidRPr="006801E9">
        <w:rPr>
          <w:szCs w:val="24"/>
        </w:rPr>
        <w:t>.</w:t>
      </w:r>
      <w:r w:rsidRPr="006801E9">
        <w:rPr>
          <w:spacing w:val="45"/>
          <w:szCs w:val="24"/>
        </w:rPr>
        <w:t xml:space="preserve"> </w:t>
      </w:r>
      <w:r w:rsidRPr="006801E9">
        <w:rPr>
          <w:spacing w:val="7"/>
          <w:szCs w:val="24"/>
        </w:rPr>
        <w:t>W</w:t>
      </w:r>
      <w:r w:rsidRPr="006801E9">
        <w:rPr>
          <w:spacing w:val="-3"/>
          <w:szCs w:val="24"/>
        </w:rPr>
        <w:t>he</w:t>
      </w:r>
      <w:r w:rsidRPr="006801E9">
        <w:rPr>
          <w:szCs w:val="24"/>
        </w:rPr>
        <w:t>re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1"/>
          <w:szCs w:val="24"/>
        </w:rPr>
        <w:t>app</w:t>
      </w:r>
      <w:r w:rsidRPr="006801E9">
        <w:rPr>
          <w:spacing w:val="-2"/>
          <w:szCs w:val="24"/>
        </w:rPr>
        <w:t>r</w:t>
      </w:r>
      <w:r w:rsidRPr="006801E9">
        <w:rPr>
          <w:spacing w:val="-1"/>
          <w:szCs w:val="24"/>
        </w:rPr>
        <w:t>o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l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50"/>
          <w:szCs w:val="24"/>
        </w:rPr>
        <w:t xml:space="preserve"> </w:t>
      </w:r>
      <w:r w:rsidRPr="006801E9">
        <w:rPr>
          <w:szCs w:val="24"/>
        </w:rPr>
        <w:t>r</w:t>
      </w:r>
      <w:r w:rsidRPr="006801E9">
        <w:rPr>
          <w:spacing w:val="-3"/>
          <w:szCs w:val="24"/>
        </w:rPr>
        <w:t>e</w:t>
      </w:r>
      <w:r w:rsidRPr="006801E9">
        <w:rPr>
          <w:spacing w:val="3"/>
          <w:szCs w:val="24"/>
        </w:rPr>
        <w:t>f</w:t>
      </w:r>
      <w:r w:rsidRPr="006801E9">
        <w:rPr>
          <w:spacing w:val="-1"/>
          <w:szCs w:val="24"/>
        </w:rPr>
        <w:t>u</w:t>
      </w:r>
      <w:r w:rsidRPr="006801E9">
        <w:rPr>
          <w:szCs w:val="24"/>
        </w:rPr>
        <w:t>s</w:t>
      </w:r>
      <w:r w:rsidRPr="006801E9">
        <w:rPr>
          <w:spacing w:val="-3"/>
          <w:szCs w:val="24"/>
        </w:rPr>
        <w:t>e</w:t>
      </w:r>
      <w:r w:rsidRPr="006801E9">
        <w:rPr>
          <w:szCs w:val="24"/>
        </w:rPr>
        <w:t>d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r</w:t>
      </w:r>
      <w:r w:rsidRPr="006801E9">
        <w:rPr>
          <w:spacing w:val="49"/>
          <w:szCs w:val="24"/>
        </w:rPr>
        <w:t xml:space="preserve"> </w:t>
      </w:r>
      <w:r w:rsidRPr="006801E9">
        <w:rPr>
          <w:spacing w:val="-4"/>
          <w:szCs w:val="24"/>
        </w:rPr>
        <w:t>w</w:t>
      </w:r>
      <w:r w:rsidRPr="006801E9">
        <w:rPr>
          <w:spacing w:val="-2"/>
          <w:szCs w:val="24"/>
        </w:rPr>
        <w:t>i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hd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a</w:t>
      </w:r>
      <w:r w:rsidRPr="006801E9">
        <w:rPr>
          <w:spacing w:val="-4"/>
          <w:szCs w:val="24"/>
        </w:rPr>
        <w:t>w</w:t>
      </w:r>
      <w:r w:rsidRPr="006801E9">
        <w:rPr>
          <w:szCs w:val="24"/>
        </w:rPr>
        <w:t>n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1"/>
          <w:szCs w:val="24"/>
        </w:rPr>
        <w:t>an</w:t>
      </w:r>
      <w:r w:rsidRPr="006801E9">
        <w:rPr>
          <w:szCs w:val="24"/>
        </w:rPr>
        <w:t>d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1"/>
          <w:szCs w:val="24"/>
        </w:rPr>
        <w:t>a</w:t>
      </w:r>
      <w:r w:rsidRPr="006801E9">
        <w:rPr>
          <w:szCs w:val="24"/>
        </w:rPr>
        <w:t>n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1"/>
          <w:szCs w:val="24"/>
        </w:rPr>
        <w:t>appea</w:t>
      </w:r>
      <w:r w:rsidRPr="006801E9">
        <w:rPr>
          <w:szCs w:val="24"/>
        </w:rPr>
        <w:t>l</w:t>
      </w:r>
      <w:r w:rsidRPr="006801E9">
        <w:rPr>
          <w:spacing w:val="49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 xml:space="preserve">s </w:t>
      </w:r>
      <w:r w:rsidRPr="006801E9">
        <w:rPr>
          <w:spacing w:val="-1"/>
          <w:szCs w:val="24"/>
        </w:rPr>
        <w:t>lod</w:t>
      </w:r>
      <w:r w:rsidRPr="006801E9">
        <w:rPr>
          <w:spacing w:val="2"/>
          <w:szCs w:val="24"/>
        </w:rPr>
        <w:t>g</w:t>
      </w:r>
      <w:r w:rsidRPr="006801E9">
        <w:rPr>
          <w:spacing w:val="-1"/>
          <w:szCs w:val="24"/>
        </w:rPr>
        <w:t>ed</w:t>
      </w:r>
      <w:r w:rsidRPr="006801E9">
        <w:rPr>
          <w:szCs w:val="24"/>
        </w:rPr>
        <w:t>,</w:t>
      </w:r>
      <w:r w:rsidRPr="006801E9">
        <w:rPr>
          <w:spacing w:val="19"/>
          <w:szCs w:val="24"/>
        </w:rPr>
        <w:t xml:space="preserve"> </w:t>
      </w:r>
      <w:r w:rsidRPr="006801E9">
        <w:rPr>
          <w:spacing w:val="1"/>
          <w:szCs w:val="24"/>
        </w:rPr>
        <w:t>f</w:t>
      </w:r>
      <w:r w:rsidRPr="006801E9">
        <w:rPr>
          <w:szCs w:val="24"/>
        </w:rPr>
        <w:t>r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m</w:t>
      </w:r>
      <w:r w:rsidRPr="006801E9">
        <w:rPr>
          <w:spacing w:val="21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20"/>
          <w:szCs w:val="24"/>
        </w:rPr>
        <w:t xml:space="preserve"> </w:t>
      </w:r>
      <w:r w:rsidRPr="006801E9">
        <w:rPr>
          <w:spacing w:val="-1"/>
          <w:szCs w:val="24"/>
        </w:rPr>
        <w:t>d</w:t>
      </w:r>
      <w:r w:rsidRPr="006801E9">
        <w:rPr>
          <w:spacing w:val="-3"/>
          <w:szCs w:val="24"/>
        </w:rPr>
        <w:t>a</w:t>
      </w:r>
      <w:r w:rsidRPr="006801E9">
        <w:rPr>
          <w:spacing w:val="1"/>
          <w:szCs w:val="24"/>
        </w:rPr>
        <w:t>t</w:t>
      </w:r>
      <w:r w:rsidRPr="006801E9">
        <w:rPr>
          <w:szCs w:val="24"/>
        </w:rPr>
        <w:t>e</w:t>
      </w:r>
      <w:r w:rsidRPr="006801E9">
        <w:rPr>
          <w:spacing w:val="20"/>
          <w:szCs w:val="24"/>
        </w:rPr>
        <w:t xml:space="preserve"> 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n</w:t>
      </w:r>
      <w:r w:rsidRPr="006801E9">
        <w:rPr>
          <w:spacing w:val="20"/>
          <w:szCs w:val="24"/>
        </w:rPr>
        <w:t xml:space="preserve"> </w:t>
      </w:r>
      <w:r w:rsidRPr="006801E9">
        <w:rPr>
          <w:spacing w:val="-4"/>
          <w:szCs w:val="24"/>
        </w:rPr>
        <w:t>w</w:t>
      </w:r>
      <w:r w:rsidRPr="006801E9">
        <w:rPr>
          <w:spacing w:val="2"/>
          <w:szCs w:val="24"/>
        </w:rPr>
        <w:t>h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ch</w:t>
      </w:r>
      <w:r w:rsidRPr="006801E9">
        <w:rPr>
          <w:spacing w:val="20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20"/>
          <w:szCs w:val="24"/>
        </w:rPr>
        <w:t xml:space="preserve"> </w:t>
      </w:r>
      <w:r w:rsidRPr="006801E9">
        <w:rPr>
          <w:spacing w:val="-1"/>
          <w:szCs w:val="24"/>
        </w:rPr>
        <w:t>no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ce</w:t>
      </w:r>
      <w:r w:rsidRPr="006801E9">
        <w:rPr>
          <w:spacing w:val="20"/>
          <w:szCs w:val="24"/>
        </w:rPr>
        <w:t xml:space="preserve"> 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23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3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19"/>
          <w:szCs w:val="24"/>
        </w:rPr>
        <w:t xml:space="preserve"> </w:t>
      </w:r>
      <w:r w:rsidRPr="006801E9">
        <w:rPr>
          <w:spacing w:val="-1"/>
          <w:szCs w:val="24"/>
        </w:rPr>
        <w:t>de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io</w:t>
      </w:r>
      <w:r w:rsidRPr="006801E9">
        <w:rPr>
          <w:szCs w:val="24"/>
        </w:rPr>
        <w:t>n</w:t>
      </w:r>
      <w:r w:rsidRPr="006801E9">
        <w:rPr>
          <w:spacing w:val="20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20"/>
          <w:szCs w:val="24"/>
        </w:rPr>
        <w:t xml:space="preserve"> 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r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d</w:t>
      </w:r>
      <w:r w:rsidRPr="006801E9">
        <w:rPr>
          <w:spacing w:val="20"/>
          <w:szCs w:val="24"/>
        </w:rPr>
        <w:t xml:space="preserve"> 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n</w:t>
      </w:r>
      <w:r w:rsidRPr="006801E9">
        <w:rPr>
          <w:spacing w:val="22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20"/>
          <w:szCs w:val="24"/>
        </w:rPr>
        <w:t xml:space="preserve"> 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ele</w:t>
      </w:r>
      <w:r w:rsidRPr="006801E9">
        <w:rPr>
          <w:spacing w:val="-3"/>
          <w:szCs w:val="24"/>
        </w:rPr>
        <w:t>v</w:t>
      </w:r>
      <w:r w:rsidRPr="006801E9">
        <w:rPr>
          <w:spacing w:val="-1"/>
          <w:szCs w:val="24"/>
        </w:rPr>
        <w:t>an</w:t>
      </w:r>
      <w:r w:rsidRPr="006801E9">
        <w:rPr>
          <w:szCs w:val="24"/>
        </w:rPr>
        <w:t>t</w:t>
      </w:r>
      <w:r w:rsidRPr="006801E9">
        <w:rPr>
          <w:spacing w:val="21"/>
          <w:szCs w:val="24"/>
        </w:rPr>
        <w:t xml:space="preserve"> </w:t>
      </w:r>
      <w:r w:rsidRPr="006801E9">
        <w:rPr>
          <w:spacing w:val="-1"/>
          <w:szCs w:val="24"/>
        </w:rPr>
        <w:t>pe</w:t>
      </w:r>
      <w:r w:rsidRPr="006801E9">
        <w:rPr>
          <w:szCs w:val="24"/>
        </w:rPr>
        <w:t>rs</w:t>
      </w:r>
      <w:r w:rsidRPr="006801E9">
        <w:rPr>
          <w:spacing w:val="-1"/>
          <w:szCs w:val="24"/>
        </w:rPr>
        <w:t xml:space="preserve">on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46"/>
          <w:szCs w:val="24"/>
        </w:rPr>
        <w:t xml:space="preserve"> </w:t>
      </w:r>
      <w:r w:rsidRPr="006801E9">
        <w:rPr>
          <w:spacing w:val="-1"/>
          <w:szCs w:val="24"/>
        </w:rPr>
        <w:t>e</w:t>
      </w:r>
      <w:r w:rsidRPr="006801E9">
        <w:rPr>
          <w:szCs w:val="24"/>
        </w:rPr>
        <w:t>s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abli</w:t>
      </w:r>
      <w:r w:rsidRPr="006801E9">
        <w:rPr>
          <w:szCs w:val="24"/>
        </w:rPr>
        <w:t>s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m</w:t>
      </w:r>
      <w:r w:rsidRPr="006801E9">
        <w:rPr>
          <w:spacing w:val="-1"/>
          <w:szCs w:val="24"/>
        </w:rPr>
        <w:t>e</w:t>
      </w:r>
      <w:r w:rsidRPr="006801E9">
        <w:rPr>
          <w:spacing w:val="-3"/>
          <w:szCs w:val="24"/>
        </w:rPr>
        <w:t>n</w:t>
      </w:r>
      <w:r w:rsidRPr="006801E9">
        <w:rPr>
          <w:szCs w:val="24"/>
        </w:rPr>
        <w:t>t</w:t>
      </w:r>
      <w:r w:rsidRPr="006801E9">
        <w:rPr>
          <w:spacing w:val="47"/>
          <w:szCs w:val="24"/>
        </w:rPr>
        <w:t xml:space="preserve"> 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anno</w:t>
      </w:r>
      <w:r w:rsidRPr="006801E9">
        <w:rPr>
          <w:szCs w:val="24"/>
        </w:rPr>
        <w:t>t</w:t>
      </w:r>
      <w:r w:rsidRPr="006801E9">
        <w:rPr>
          <w:spacing w:val="47"/>
          <w:szCs w:val="24"/>
        </w:rPr>
        <w:t xml:space="preserve"> </w:t>
      </w:r>
      <w:r w:rsidRPr="006801E9">
        <w:rPr>
          <w:szCs w:val="24"/>
        </w:rPr>
        <w:t>c</w:t>
      </w:r>
      <w:r w:rsidRPr="006801E9">
        <w:rPr>
          <w:spacing w:val="-1"/>
          <w:szCs w:val="24"/>
        </w:rPr>
        <w:t>on</w:t>
      </w:r>
      <w:r w:rsidRPr="006801E9">
        <w:rPr>
          <w:spacing w:val="1"/>
          <w:szCs w:val="24"/>
        </w:rPr>
        <w:t>t</w:t>
      </w:r>
      <w:r w:rsidRPr="006801E9">
        <w:rPr>
          <w:spacing w:val="-2"/>
          <w:szCs w:val="24"/>
        </w:rPr>
        <w:t>i</w:t>
      </w:r>
      <w:r w:rsidRPr="006801E9">
        <w:rPr>
          <w:spacing w:val="-1"/>
          <w:szCs w:val="24"/>
        </w:rPr>
        <w:t>nu</w:t>
      </w:r>
      <w:r w:rsidRPr="006801E9">
        <w:rPr>
          <w:szCs w:val="24"/>
        </w:rPr>
        <w:t>e</w:t>
      </w:r>
      <w:r w:rsidRPr="006801E9">
        <w:rPr>
          <w:spacing w:val="46"/>
          <w:szCs w:val="24"/>
        </w:rPr>
        <w:t xml:space="preserve"> </w:t>
      </w:r>
      <w:r w:rsidRPr="006801E9">
        <w:rPr>
          <w:spacing w:val="-1"/>
          <w:szCs w:val="24"/>
        </w:rPr>
        <w:t>ope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a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i</w:t>
      </w:r>
      <w:r w:rsidRPr="006801E9">
        <w:rPr>
          <w:spacing w:val="-3"/>
          <w:szCs w:val="24"/>
        </w:rPr>
        <w:t>n</w:t>
      </w:r>
      <w:r w:rsidRPr="006801E9">
        <w:rPr>
          <w:szCs w:val="24"/>
        </w:rPr>
        <w:t>g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1"/>
          <w:szCs w:val="24"/>
        </w:rPr>
        <w:t>whil</w:t>
      </w:r>
      <w:r w:rsidRPr="006801E9">
        <w:rPr>
          <w:szCs w:val="24"/>
        </w:rPr>
        <w:t>st</w:t>
      </w:r>
      <w:r w:rsidRPr="006801E9">
        <w:rPr>
          <w:spacing w:val="47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47"/>
          <w:szCs w:val="24"/>
        </w:rPr>
        <w:t xml:space="preserve"> </w:t>
      </w:r>
      <w:r w:rsidRPr="006801E9">
        <w:rPr>
          <w:spacing w:val="-1"/>
          <w:szCs w:val="24"/>
        </w:rPr>
        <w:t>appea</w:t>
      </w:r>
      <w:r w:rsidRPr="006801E9">
        <w:rPr>
          <w:szCs w:val="24"/>
        </w:rPr>
        <w:t>l</w:t>
      </w:r>
      <w:r w:rsidRPr="006801E9">
        <w:rPr>
          <w:spacing w:val="45"/>
          <w:szCs w:val="24"/>
        </w:rPr>
        <w:t xml:space="preserve">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  <w:r w:rsidRPr="006801E9">
        <w:rPr>
          <w:spacing w:val="49"/>
          <w:szCs w:val="24"/>
        </w:rPr>
        <w:t xml:space="preserve"> </w:t>
      </w:r>
      <w:r w:rsidRPr="006801E9">
        <w:rPr>
          <w:spacing w:val="-1"/>
          <w:szCs w:val="24"/>
        </w:rPr>
        <w:t>bei</w:t>
      </w:r>
      <w:r w:rsidRPr="006801E9">
        <w:rPr>
          <w:spacing w:val="2"/>
          <w:szCs w:val="24"/>
        </w:rPr>
        <w:t>n</w:t>
      </w:r>
      <w:r w:rsidRPr="006801E9">
        <w:rPr>
          <w:szCs w:val="24"/>
        </w:rPr>
        <w:t>g</w:t>
      </w:r>
      <w:r w:rsidRPr="006801E9">
        <w:rPr>
          <w:spacing w:val="48"/>
          <w:szCs w:val="24"/>
        </w:rPr>
        <w:t xml:space="preserve"> </w:t>
      </w:r>
      <w:r w:rsidRPr="006801E9">
        <w:rPr>
          <w:spacing w:val="-1"/>
          <w:szCs w:val="24"/>
        </w:rPr>
        <w:t>de</w:t>
      </w:r>
      <w:r w:rsidRPr="006801E9">
        <w:rPr>
          <w:spacing w:val="1"/>
          <w:szCs w:val="24"/>
        </w:rPr>
        <w:t>t</w:t>
      </w:r>
      <w:r w:rsidRPr="006801E9">
        <w:rPr>
          <w:spacing w:val="-3"/>
          <w:szCs w:val="24"/>
        </w:rPr>
        <w:t>e</w:t>
      </w:r>
      <w:r w:rsidRPr="006801E9">
        <w:rPr>
          <w:szCs w:val="24"/>
        </w:rPr>
        <w:t>rm</w:t>
      </w:r>
      <w:r w:rsidRPr="006801E9">
        <w:rPr>
          <w:spacing w:val="-1"/>
          <w:szCs w:val="24"/>
        </w:rPr>
        <w:t>ine</w:t>
      </w:r>
      <w:r w:rsidRPr="006801E9">
        <w:rPr>
          <w:spacing w:val="-3"/>
          <w:szCs w:val="24"/>
        </w:rPr>
        <w:t>d</w:t>
      </w:r>
      <w:r w:rsidRPr="006801E9">
        <w:rPr>
          <w:szCs w:val="24"/>
        </w:rPr>
        <w:t>.</w:t>
      </w:r>
      <w:r w:rsidRPr="006801E9">
        <w:rPr>
          <w:spacing w:val="47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3"/>
          <w:szCs w:val="24"/>
        </w:rPr>
        <w:t>h</w:t>
      </w:r>
      <w:r w:rsidRPr="006801E9">
        <w:rPr>
          <w:szCs w:val="24"/>
        </w:rPr>
        <w:t xml:space="preserve">e </w:t>
      </w:r>
      <w:r w:rsidRPr="006801E9">
        <w:rPr>
          <w:spacing w:val="-1"/>
          <w:szCs w:val="24"/>
        </w:rPr>
        <w:t>na</w:t>
      </w:r>
      <w:r w:rsidRPr="006801E9">
        <w:rPr>
          <w:szCs w:val="24"/>
        </w:rPr>
        <w:t xml:space="preserve">me </w:t>
      </w:r>
      <w:r w:rsidRPr="006801E9">
        <w:rPr>
          <w:spacing w:val="-1"/>
          <w:szCs w:val="24"/>
        </w:rPr>
        <w:t>an</w:t>
      </w:r>
      <w:r w:rsidRPr="006801E9">
        <w:rPr>
          <w:szCs w:val="24"/>
        </w:rPr>
        <w:t>d</w:t>
      </w:r>
      <w:r w:rsidRPr="006801E9">
        <w:rPr>
          <w:spacing w:val="-2"/>
          <w:szCs w:val="24"/>
        </w:rPr>
        <w:t xml:space="preserve"> </w:t>
      </w:r>
      <w:r w:rsidRPr="006801E9">
        <w:rPr>
          <w:spacing w:val="-1"/>
          <w:szCs w:val="24"/>
        </w:rPr>
        <w:lastRenderedPageBreak/>
        <w:t>add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>e</w:t>
      </w:r>
      <w:r w:rsidRPr="006801E9">
        <w:rPr>
          <w:spacing w:val="-3"/>
          <w:szCs w:val="24"/>
        </w:rPr>
        <w:t>s</w:t>
      </w:r>
      <w:r w:rsidRPr="006801E9">
        <w:rPr>
          <w:szCs w:val="24"/>
        </w:rPr>
        <w:t>s</w:t>
      </w:r>
      <w:r w:rsidRPr="006801E9">
        <w:rPr>
          <w:spacing w:val="1"/>
          <w:szCs w:val="24"/>
        </w:rPr>
        <w:t xml:space="preserve"> </w:t>
      </w:r>
      <w:r w:rsidRPr="006801E9">
        <w:rPr>
          <w:spacing w:val="-3"/>
          <w:szCs w:val="24"/>
        </w:rPr>
        <w:t>o</w:t>
      </w:r>
      <w:r w:rsidRPr="006801E9">
        <w:rPr>
          <w:szCs w:val="24"/>
        </w:rPr>
        <w:t>f</w:t>
      </w:r>
      <w:r w:rsidRPr="006801E9">
        <w:rPr>
          <w:spacing w:val="-1"/>
          <w:szCs w:val="24"/>
        </w:rPr>
        <w:t xml:space="preserve"> </w:t>
      </w:r>
      <w:r w:rsidRPr="006801E9">
        <w:rPr>
          <w:spacing w:val="1"/>
          <w:szCs w:val="24"/>
        </w:rPr>
        <w:t>t</w:t>
      </w:r>
      <w:r w:rsidRPr="006801E9">
        <w:rPr>
          <w:spacing w:val="-1"/>
          <w:szCs w:val="24"/>
        </w:rPr>
        <w:t>h</w:t>
      </w:r>
      <w:r w:rsidRPr="006801E9">
        <w:rPr>
          <w:szCs w:val="24"/>
        </w:rPr>
        <w:t>e</w:t>
      </w:r>
      <w:r w:rsidRPr="006801E9">
        <w:rPr>
          <w:spacing w:val="-2"/>
          <w:szCs w:val="24"/>
        </w:rPr>
        <w:t xml:space="preserve"> </w:t>
      </w:r>
      <w:r w:rsidRPr="006801E9">
        <w:rPr>
          <w:spacing w:val="-4"/>
          <w:szCs w:val="24"/>
        </w:rPr>
        <w:t>Sheriff  to whom</w:t>
      </w:r>
      <w:r w:rsidRPr="006801E9">
        <w:rPr>
          <w:szCs w:val="24"/>
        </w:rPr>
        <w:t xml:space="preserve"> </w:t>
      </w:r>
      <w:r w:rsidRPr="006801E9">
        <w:rPr>
          <w:spacing w:val="-3"/>
          <w:szCs w:val="24"/>
        </w:rPr>
        <w:t>y</w:t>
      </w:r>
      <w:r w:rsidRPr="006801E9">
        <w:rPr>
          <w:spacing w:val="-1"/>
          <w:szCs w:val="24"/>
        </w:rPr>
        <w:t>o</w:t>
      </w:r>
      <w:r w:rsidRPr="006801E9">
        <w:rPr>
          <w:szCs w:val="24"/>
        </w:rPr>
        <w:t>u s</w:t>
      </w:r>
      <w:r w:rsidRPr="006801E9">
        <w:rPr>
          <w:spacing w:val="-1"/>
          <w:szCs w:val="24"/>
        </w:rPr>
        <w:t>houl</w:t>
      </w:r>
      <w:r w:rsidRPr="006801E9">
        <w:rPr>
          <w:szCs w:val="24"/>
        </w:rPr>
        <w:t xml:space="preserve">d </w:t>
      </w:r>
      <w:r w:rsidRPr="006801E9">
        <w:rPr>
          <w:spacing w:val="-1"/>
          <w:szCs w:val="24"/>
        </w:rPr>
        <w:t>lodg</w:t>
      </w:r>
      <w:r w:rsidRPr="006801E9">
        <w:rPr>
          <w:szCs w:val="24"/>
        </w:rPr>
        <w:t xml:space="preserve">e </w:t>
      </w:r>
      <w:r w:rsidRPr="006801E9">
        <w:rPr>
          <w:spacing w:val="-3"/>
          <w:szCs w:val="24"/>
        </w:rPr>
        <w:t>y</w:t>
      </w:r>
      <w:r w:rsidRPr="006801E9">
        <w:rPr>
          <w:spacing w:val="-1"/>
          <w:szCs w:val="24"/>
        </w:rPr>
        <w:t>ou</w:t>
      </w:r>
      <w:r w:rsidRPr="006801E9">
        <w:rPr>
          <w:szCs w:val="24"/>
        </w:rPr>
        <w:t>r</w:t>
      </w:r>
      <w:r w:rsidRPr="006801E9">
        <w:rPr>
          <w:spacing w:val="-1"/>
          <w:szCs w:val="24"/>
        </w:rPr>
        <w:t xml:space="preserve"> appea</w:t>
      </w:r>
      <w:r w:rsidRPr="006801E9">
        <w:rPr>
          <w:szCs w:val="24"/>
        </w:rPr>
        <w:t xml:space="preserve">l </w:t>
      </w:r>
      <w:r w:rsidRPr="006801E9">
        <w:rPr>
          <w:spacing w:val="-1"/>
          <w:szCs w:val="24"/>
        </w:rPr>
        <w:t>i</w:t>
      </w:r>
      <w:r w:rsidRPr="006801E9">
        <w:rPr>
          <w:szCs w:val="24"/>
        </w:rPr>
        <w:t>s</w:t>
      </w:r>
    </w:p>
    <w:p w:rsidR="006801E9" w:rsidRDefault="00CA256E" w:rsidP="006801E9">
      <w:pPr>
        <w:pStyle w:val="BodyText"/>
        <w:spacing w:after="160"/>
        <w:ind w:right="-63"/>
        <w:jc w:val="both"/>
        <w:rPr>
          <w:szCs w:val="24"/>
        </w:rPr>
      </w:pPr>
      <w:r w:rsidRPr="006437D7">
        <w:rPr>
          <w:rFonts w:ascii="Calibri" w:hAnsi="Calibri"/>
          <w:noProof/>
          <w:color w:val="000000" w:themeColor="text1"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154015F" wp14:editId="2EC54E7D">
                <wp:simplePos x="0" y="0"/>
                <wp:positionH relativeFrom="page">
                  <wp:posOffset>914400</wp:posOffset>
                </wp:positionH>
                <wp:positionV relativeFrom="paragraph">
                  <wp:posOffset>104140</wp:posOffset>
                </wp:positionV>
                <wp:extent cx="5867400" cy="947058"/>
                <wp:effectExtent l="0" t="0" r="19050" b="2476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67400" cy="947058"/>
                          <a:chOff x="9" y="8"/>
                          <a:chExt cx="7306" cy="549"/>
                        </a:xfrm>
                      </wpg:grpSpPr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7306" cy="2"/>
                            <a:chOff x="9" y="8"/>
                            <a:chExt cx="7306" cy="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533"/>
                            <a:chOff x="16" y="15"/>
                            <a:chExt cx="2" cy="533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7307" y="15"/>
                            <a:ext cx="2" cy="533"/>
                            <a:chOff x="7307" y="15"/>
                            <a:chExt cx="2" cy="533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7307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9" y="555"/>
                            <a:ext cx="7306" cy="2"/>
                            <a:chOff x="9" y="555"/>
                            <a:chExt cx="7306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9" y="555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3DB12" id="Group 40" o:spid="_x0000_s1026" style="position:absolute;margin-left:1in;margin-top:8.2pt;width:462pt;height:74.55pt;z-index:-251646976;mso-position-horizontal-relative:page" coordorigin="9,8" coordsize="7306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">
                <v:group id="Group 41" o:spid="_x0000_s1027" style="position:absolute;left:9;top:8;width:7306;height:2" coordorigin="9,8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2" o:spid="_x0000_s1028" style="position:absolute;left:9;top:8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" path="m,l7305,e" filled="f" strokeweight=".82pt">
                    <v:path arrowok="t" o:connecttype="custom" o:connectlocs="0,0;7305,0" o:connectangles="0,0"/>
                  </v:shape>
                </v:group>
                <v:group id="Group 43" o:spid="_x0000_s1029" style="position:absolute;left:16;top:15;width:2;height:533" coordorigin="16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4" o:spid="_x0000_s1030" style="position:absolute;left:16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45" o:spid="_x0000_s1031" style="position:absolute;left:7307;top:15;width:2;height:533" coordorigin="7307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32" style="position:absolute;left:7307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47" o:spid="_x0000_s1033" style="position:absolute;left:9;top:555;width:7306;height:2" coordorigin="9,555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34" style="position:absolute;left:9;top:555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" path="m,l7305,e" filled="f" strokeweight=".82pt">
                    <v:path arrowok="t" o:connecttype="custom" o:connectlocs="0,0;7305,0" o:connectangles="0,0"/>
                  </v:shape>
                </v:group>
                <w10:wrap anchorx="page"/>
              </v:group>
            </w:pict>
          </mc:Fallback>
        </mc:AlternateContent>
      </w:r>
    </w:p>
    <w:p w:rsidR="006801E9" w:rsidRDefault="006801E9" w:rsidP="006801E9">
      <w:pPr>
        <w:pStyle w:val="BodyText"/>
        <w:spacing w:after="160"/>
        <w:ind w:right="-63"/>
        <w:jc w:val="both"/>
        <w:rPr>
          <w:szCs w:val="24"/>
        </w:rPr>
      </w:pPr>
    </w:p>
    <w:p w:rsidR="006801E9" w:rsidRDefault="006801E9" w:rsidP="006801E9">
      <w:pPr>
        <w:pStyle w:val="BodyText"/>
        <w:spacing w:after="160"/>
        <w:ind w:right="-63"/>
        <w:jc w:val="both"/>
        <w:rPr>
          <w:szCs w:val="24"/>
        </w:rPr>
      </w:pPr>
    </w:p>
    <w:p w:rsidR="006155B4" w:rsidRDefault="006155B4" w:rsidP="006801E9">
      <w:pPr>
        <w:pStyle w:val="BodyText"/>
        <w:spacing w:after="160"/>
        <w:ind w:right="-63"/>
        <w:jc w:val="both"/>
        <w:rPr>
          <w:szCs w:val="24"/>
        </w:rPr>
      </w:pPr>
    </w:p>
    <w:p w:rsidR="006155B4" w:rsidRDefault="006155B4" w:rsidP="006801E9">
      <w:pPr>
        <w:pStyle w:val="BodyText"/>
        <w:spacing w:after="160"/>
        <w:ind w:right="-63"/>
        <w:jc w:val="both"/>
        <w:rPr>
          <w:szCs w:val="24"/>
        </w:rPr>
      </w:pPr>
    </w:p>
    <w:p w:rsidR="006437D7" w:rsidRPr="006437D7" w:rsidRDefault="006437D7" w:rsidP="006437D7">
      <w:pPr>
        <w:pStyle w:val="Heading6"/>
        <w:spacing w:before="67"/>
        <w:rPr>
          <w:rFonts w:ascii="Arial" w:hAnsi="Arial" w:cs="Arial"/>
          <w:b/>
          <w:color w:val="000000" w:themeColor="text1"/>
          <w:spacing w:val="1"/>
          <w:sz w:val="22"/>
        </w:rPr>
      </w:pPr>
      <w:r w:rsidRPr="006437D7">
        <w:rPr>
          <w:rFonts w:ascii="Arial" w:hAnsi="Arial" w:cs="Arial"/>
          <w:b/>
          <w:color w:val="000000" w:themeColor="text1"/>
          <w:spacing w:val="1"/>
        </w:rPr>
        <w:t>PART 3 – Trading Name and Address</w:t>
      </w:r>
    </w:p>
    <w:p w:rsidR="006801E9" w:rsidRDefault="006801E9" w:rsidP="006801E9">
      <w:pPr>
        <w:pStyle w:val="BodyText"/>
        <w:spacing w:after="160"/>
        <w:ind w:right="-63"/>
        <w:jc w:val="both"/>
        <w:rPr>
          <w:szCs w:val="24"/>
        </w:rPr>
      </w:pPr>
    </w:p>
    <w:p w:rsidR="006437D7" w:rsidRPr="006437D7" w:rsidRDefault="006437D7" w:rsidP="006437D7">
      <w:pPr>
        <w:pStyle w:val="Heading6"/>
        <w:spacing w:before="0"/>
        <w:rPr>
          <w:rFonts w:ascii="Arial" w:hAnsi="Arial" w:cs="Arial"/>
          <w:color w:val="000000" w:themeColor="text1"/>
          <w:sz w:val="22"/>
        </w:rPr>
      </w:pPr>
      <w:r w:rsidRPr="006437D7">
        <w:rPr>
          <w:rFonts w:ascii="Calibri" w:hAnsi="Calibri"/>
          <w:noProof/>
          <w:color w:val="000000" w:themeColor="text1"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-635</wp:posOffset>
                </wp:positionV>
                <wp:extent cx="4649470" cy="358140"/>
                <wp:effectExtent l="0" t="0" r="17780" b="2286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9470" cy="358140"/>
                          <a:chOff x="9" y="8"/>
                          <a:chExt cx="7306" cy="54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7306" cy="2"/>
                            <a:chOff x="9" y="8"/>
                            <a:chExt cx="7306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533"/>
                            <a:chOff x="16" y="15"/>
                            <a:chExt cx="2" cy="533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7307" y="15"/>
                            <a:ext cx="2" cy="533"/>
                            <a:chOff x="7307" y="15"/>
                            <a:chExt cx="2" cy="533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7307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9" y="555"/>
                            <a:ext cx="7306" cy="2"/>
                            <a:chOff x="9" y="555"/>
                            <a:chExt cx="730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9" y="555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23E2C" id="Group 62" o:spid="_x0000_s1026" style="position:absolute;margin-left:172.85pt;margin-top:-.05pt;width:366.1pt;height:28.2pt;z-index:-251655168;mso-position-horizontal-relative:page" coordorigin="9,8" coordsize="7306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">
                <v:group id="Group 6" o:spid="_x0000_s1027" style="position:absolute;left:9;top:8;width:7306;height:2" coordorigin="9,8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28" style="position:absolute;left:9;top:8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" path="m,l7305,e" filled="f" strokeweight=".82pt">
                    <v:path arrowok="t" o:connecttype="custom" o:connectlocs="0,0;7305,0" o:connectangles="0,0"/>
                  </v:shape>
                </v:group>
                <v:group id="Group 7" o:spid="_x0000_s1029" style="position:absolute;left:16;top:15;width:2;height:533" coordorigin="16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2" o:spid="_x0000_s1030" style="position:absolute;left:16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" path="m,l,533e" filled="f" strokeweight=".82pt">
                    <v:path arrowok="t" o:connecttype="custom" o:connectlocs="0,72;0,605" o:connectangles="0,0"/>
                  </v:shape>
                </v:group>
                <v:group id="Group 8" o:spid="_x0000_s1031" style="position:absolute;left:7307;top:15;width:2;height:533" coordorigin="7307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32" style="position:absolute;left:7307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9" o:spid="_x0000_s1033" style="position:absolute;left:9;top:555;width:7306;height:2" coordorigin="9,555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4" style="position:absolute;left:9;top:555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" path="m,l7305,e" filled="f" strokeweight=".82pt">
                    <v:path arrowok="t" o:connecttype="custom" o:connectlocs="0,0;7305,0" o:connectangles="0,0"/>
                  </v:shape>
                </v:group>
                <w10:wrap anchorx="page"/>
              </v:group>
            </w:pict>
          </mc:Fallback>
        </mc:AlternateContent>
      </w:r>
      <w:r w:rsidRPr="006437D7">
        <w:rPr>
          <w:rFonts w:ascii="Arial" w:hAnsi="Arial" w:cs="Arial"/>
          <w:color w:val="000000" w:themeColor="text1"/>
          <w:spacing w:val="1"/>
        </w:rPr>
        <w:t>T</w:t>
      </w:r>
      <w:r w:rsidRPr="006437D7">
        <w:rPr>
          <w:rFonts w:ascii="Arial" w:hAnsi="Arial" w:cs="Arial"/>
          <w:color w:val="000000" w:themeColor="text1"/>
        </w:rPr>
        <w:t>r</w:t>
      </w:r>
      <w:r w:rsidRPr="006437D7">
        <w:rPr>
          <w:rFonts w:ascii="Arial" w:hAnsi="Arial" w:cs="Arial"/>
          <w:color w:val="000000" w:themeColor="text1"/>
          <w:spacing w:val="-3"/>
        </w:rPr>
        <w:t>a</w:t>
      </w:r>
      <w:r w:rsidRPr="006437D7">
        <w:rPr>
          <w:rFonts w:ascii="Arial" w:hAnsi="Arial" w:cs="Arial"/>
          <w:color w:val="000000" w:themeColor="text1"/>
          <w:spacing w:val="-1"/>
        </w:rPr>
        <w:t>d</w:t>
      </w:r>
      <w:r w:rsidRPr="006437D7">
        <w:rPr>
          <w:rFonts w:ascii="Arial" w:hAnsi="Arial" w:cs="Arial"/>
          <w:color w:val="000000" w:themeColor="text1"/>
          <w:spacing w:val="-2"/>
        </w:rPr>
        <w:t>i</w:t>
      </w:r>
      <w:r w:rsidRPr="006437D7">
        <w:rPr>
          <w:rFonts w:ascii="Arial" w:hAnsi="Arial" w:cs="Arial"/>
          <w:color w:val="000000" w:themeColor="text1"/>
          <w:spacing w:val="-1"/>
        </w:rPr>
        <w:t>n</w:t>
      </w:r>
      <w:r w:rsidRPr="006437D7">
        <w:rPr>
          <w:rFonts w:ascii="Arial" w:hAnsi="Arial" w:cs="Arial"/>
          <w:color w:val="000000" w:themeColor="text1"/>
        </w:rPr>
        <w:t xml:space="preserve">g </w:t>
      </w:r>
      <w:r w:rsidRPr="006437D7">
        <w:rPr>
          <w:rFonts w:ascii="Arial" w:hAnsi="Arial" w:cs="Arial"/>
          <w:color w:val="000000" w:themeColor="text1"/>
          <w:spacing w:val="-1"/>
        </w:rPr>
        <w:t>na</w:t>
      </w:r>
      <w:r w:rsidRPr="006437D7">
        <w:rPr>
          <w:rFonts w:ascii="Arial" w:hAnsi="Arial" w:cs="Arial"/>
          <w:color w:val="000000" w:themeColor="text1"/>
        </w:rPr>
        <w:t>me</w:t>
      </w:r>
      <w:r w:rsidRPr="006437D7">
        <w:rPr>
          <w:rFonts w:ascii="Arial" w:hAnsi="Arial" w:cs="Arial"/>
          <w:color w:val="000000" w:themeColor="text1"/>
          <w:spacing w:val="-2"/>
        </w:rPr>
        <w:t xml:space="preserve"> </w:t>
      </w:r>
      <w:r w:rsidRPr="006437D7">
        <w:rPr>
          <w:rFonts w:ascii="Arial" w:hAnsi="Arial" w:cs="Arial"/>
          <w:color w:val="000000" w:themeColor="text1"/>
          <w:spacing w:val="-3"/>
        </w:rPr>
        <w:t>o</w:t>
      </w:r>
      <w:r w:rsidRPr="006437D7">
        <w:rPr>
          <w:rFonts w:ascii="Arial" w:hAnsi="Arial" w:cs="Arial"/>
          <w:color w:val="000000" w:themeColor="text1"/>
        </w:rPr>
        <w:t xml:space="preserve">f </w:t>
      </w:r>
    </w:p>
    <w:p w:rsidR="006437D7" w:rsidRPr="006437D7" w:rsidRDefault="006437D7" w:rsidP="006437D7">
      <w:pPr>
        <w:pStyle w:val="Heading6"/>
        <w:spacing w:before="67"/>
        <w:rPr>
          <w:rFonts w:ascii="Arial" w:hAnsi="Arial" w:cs="Arial"/>
          <w:color w:val="000000" w:themeColor="text1"/>
          <w:spacing w:val="-1"/>
        </w:rPr>
      </w:pPr>
      <w:r w:rsidRPr="006437D7">
        <w:rPr>
          <w:rFonts w:ascii="Arial" w:hAnsi="Arial" w:cs="Arial"/>
          <w:color w:val="000000" w:themeColor="text1"/>
          <w:spacing w:val="-1"/>
        </w:rPr>
        <w:t>E</w:t>
      </w:r>
      <w:r w:rsidRPr="006437D7">
        <w:rPr>
          <w:rFonts w:ascii="Arial" w:hAnsi="Arial" w:cs="Arial"/>
          <w:color w:val="000000" w:themeColor="text1"/>
        </w:rPr>
        <w:t>s</w:t>
      </w:r>
      <w:r w:rsidRPr="006437D7">
        <w:rPr>
          <w:rFonts w:ascii="Arial" w:hAnsi="Arial" w:cs="Arial"/>
          <w:color w:val="000000" w:themeColor="text1"/>
          <w:spacing w:val="1"/>
        </w:rPr>
        <w:t>t</w:t>
      </w:r>
      <w:r w:rsidRPr="006437D7">
        <w:rPr>
          <w:rFonts w:ascii="Arial" w:hAnsi="Arial" w:cs="Arial"/>
          <w:color w:val="000000" w:themeColor="text1"/>
          <w:spacing w:val="-1"/>
        </w:rPr>
        <w:t>abli</w:t>
      </w:r>
      <w:r w:rsidRPr="006437D7">
        <w:rPr>
          <w:rFonts w:ascii="Arial" w:hAnsi="Arial" w:cs="Arial"/>
          <w:color w:val="000000" w:themeColor="text1"/>
        </w:rPr>
        <w:t>s</w:t>
      </w:r>
      <w:r w:rsidRPr="006437D7">
        <w:rPr>
          <w:rFonts w:ascii="Arial" w:hAnsi="Arial" w:cs="Arial"/>
          <w:color w:val="000000" w:themeColor="text1"/>
          <w:spacing w:val="-1"/>
        </w:rPr>
        <w:t>h</w:t>
      </w:r>
      <w:r w:rsidRPr="006437D7">
        <w:rPr>
          <w:rFonts w:ascii="Arial" w:hAnsi="Arial" w:cs="Arial"/>
          <w:color w:val="000000" w:themeColor="text1"/>
        </w:rPr>
        <w:t>m</w:t>
      </w:r>
      <w:r w:rsidRPr="006437D7">
        <w:rPr>
          <w:rFonts w:ascii="Arial" w:hAnsi="Arial" w:cs="Arial"/>
          <w:color w:val="000000" w:themeColor="text1"/>
          <w:spacing w:val="-1"/>
        </w:rPr>
        <w:t>ent</w:t>
      </w:r>
    </w:p>
    <w:p w:rsidR="006437D7" w:rsidRPr="006437D7" w:rsidRDefault="006437D7" w:rsidP="006801E9">
      <w:pPr>
        <w:pStyle w:val="BodyText"/>
        <w:spacing w:after="160"/>
        <w:ind w:right="-63"/>
        <w:jc w:val="both"/>
        <w:rPr>
          <w:color w:val="000000" w:themeColor="text1"/>
          <w:szCs w:val="24"/>
        </w:rPr>
      </w:pPr>
      <w:r w:rsidRPr="006437D7">
        <w:rPr>
          <w:rFonts w:ascii="Calibri" w:hAnsi="Calibri"/>
          <w:noProof/>
          <w:color w:val="000000" w:themeColor="text1"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C2A8261" wp14:editId="15D8B009">
                <wp:simplePos x="0" y="0"/>
                <wp:positionH relativeFrom="page">
                  <wp:posOffset>2209800</wp:posOffset>
                </wp:positionH>
                <wp:positionV relativeFrom="paragraph">
                  <wp:posOffset>202746</wp:posOffset>
                </wp:positionV>
                <wp:extent cx="4649470" cy="947058"/>
                <wp:effectExtent l="0" t="0" r="17780" b="2476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9470" cy="947058"/>
                          <a:chOff x="9" y="8"/>
                          <a:chExt cx="7306" cy="549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7306" cy="2"/>
                            <a:chOff x="9" y="8"/>
                            <a:chExt cx="7306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533"/>
                            <a:chOff x="16" y="15"/>
                            <a:chExt cx="2" cy="533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7307" y="15"/>
                            <a:ext cx="2" cy="533"/>
                            <a:chOff x="7307" y="15"/>
                            <a:chExt cx="2" cy="533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7307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9" y="555"/>
                            <a:ext cx="7306" cy="2"/>
                            <a:chOff x="9" y="555"/>
                            <a:chExt cx="7306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9" y="555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BFED2" id="Group 2" o:spid="_x0000_s1026" style="position:absolute;margin-left:174pt;margin-top:15.95pt;width:366.1pt;height:74.55pt;z-index:-251653120;mso-position-horizontal-relative:page" coordorigin="9,8" coordsize="7306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">
                <v:group id="Group 14" o:spid="_x0000_s1027" style="position:absolute;left:9;top:8;width:7306;height:2" coordorigin="9,8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28" style="position:absolute;left:9;top:8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" path="m,l7305,e" filled="f" strokeweight=".82pt">
                    <v:path arrowok="t" o:connecttype="custom" o:connectlocs="0,0;7305,0" o:connectangles="0,0"/>
                  </v:shape>
                </v:group>
                <v:group id="Group 16" o:spid="_x0000_s1029" style="position:absolute;left:16;top:15;width:2;height:533" coordorigin="16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30" style="position:absolute;left:16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" path="m,l,533e" filled="f" strokeweight=".82pt">
                    <v:path arrowok="t" o:connecttype="custom" o:connectlocs="0,72;0,605" o:connectangles="0,0"/>
                  </v:shape>
                </v:group>
                <v:group id="Group 18" o:spid="_x0000_s1031" style="position:absolute;left:7307;top:15;width:2;height:533" coordorigin="7307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32" style="position:absolute;left:7307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20" o:spid="_x0000_s1033" style="position:absolute;left:9;top:555;width:7306;height:2" coordorigin="9,555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34" style="position:absolute;left:9;top:555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" path="m,l7305,e" filled="f" strokeweight=".82pt">
                    <v:path arrowok="t" o:connecttype="custom" o:connectlocs="0,0;7305,0" o:connectangles="0,0"/>
                  </v:shape>
                </v:group>
                <w10:wrap anchorx="page"/>
              </v:group>
            </w:pict>
          </mc:Fallback>
        </mc:AlternateContent>
      </w:r>
    </w:p>
    <w:p w:rsidR="006437D7" w:rsidRPr="006437D7" w:rsidRDefault="006437D7" w:rsidP="006437D7">
      <w:pPr>
        <w:pStyle w:val="Heading6"/>
        <w:spacing w:before="67"/>
        <w:rPr>
          <w:rFonts w:ascii="Arial" w:hAnsi="Arial" w:cs="Arial"/>
          <w:b/>
          <w:color w:val="000000" w:themeColor="text1"/>
          <w:sz w:val="22"/>
        </w:rPr>
      </w:pPr>
      <w:r w:rsidRPr="006437D7">
        <w:rPr>
          <w:rFonts w:ascii="Arial" w:hAnsi="Arial" w:cs="Arial"/>
          <w:color w:val="000000" w:themeColor="text1"/>
          <w:spacing w:val="-1"/>
        </w:rPr>
        <w:t>Ful</w:t>
      </w:r>
      <w:r w:rsidRPr="006437D7">
        <w:rPr>
          <w:rFonts w:ascii="Arial" w:hAnsi="Arial" w:cs="Arial"/>
          <w:color w:val="000000" w:themeColor="text1"/>
        </w:rPr>
        <w:t xml:space="preserve">l </w:t>
      </w:r>
      <w:r w:rsidRPr="006437D7">
        <w:rPr>
          <w:rFonts w:ascii="Arial" w:hAnsi="Arial" w:cs="Arial"/>
          <w:color w:val="000000" w:themeColor="text1"/>
          <w:spacing w:val="-1"/>
        </w:rPr>
        <w:t>po</w:t>
      </w:r>
      <w:r w:rsidRPr="006437D7">
        <w:rPr>
          <w:rFonts w:ascii="Arial" w:hAnsi="Arial" w:cs="Arial"/>
          <w:color w:val="000000" w:themeColor="text1"/>
        </w:rPr>
        <w:t>s</w:t>
      </w:r>
      <w:r w:rsidRPr="006437D7">
        <w:rPr>
          <w:rFonts w:ascii="Arial" w:hAnsi="Arial" w:cs="Arial"/>
          <w:color w:val="000000" w:themeColor="text1"/>
          <w:spacing w:val="1"/>
        </w:rPr>
        <w:t>t</w:t>
      </w:r>
      <w:r w:rsidRPr="006437D7">
        <w:rPr>
          <w:rFonts w:ascii="Arial" w:hAnsi="Arial" w:cs="Arial"/>
          <w:color w:val="000000" w:themeColor="text1"/>
          <w:spacing w:val="-1"/>
        </w:rPr>
        <w:t>a</w:t>
      </w:r>
      <w:r w:rsidRPr="006437D7">
        <w:rPr>
          <w:rFonts w:ascii="Arial" w:hAnsi="Arial" w:cs="Arial"/>
          <w:color w:val="000000" w:themeColor="text1"/>
        </w:rPr>
        <w:t xml:space="preserve">l </w:t>
      </w:r>
      <w:r w:rsidRPr="006437D7">
        <w:rPr>
          <w:rFonts w:ascii="Arial" w:hAnsi="Arial" w:cs="Arial"/>
          <w:color w:val="000000" w:themeColor="text1"/>
          <w:spacing w:val="-1"/>
        </w:rPr>
        <w:t>add</w:t>
      </w:r>
      <w:r w:rsidRPr="006437D7">
        <w:rPr>
          <w:rFonts w:ascii="Arial" w:hAnsi="Arial" w:cs="Arial"/>
          <w:color w:val="000000" w:themeColor="text1"/>
        </w:rPr>
        <w:t>r</w:t>
      </w:r>
      <w:r w:rsidRPr="006437D7">
        <w:rPr>
          <w:rFonts w:ascii="Arial" w:hAnsi="Arial" w:cs="Arial"/>
          <w:color w:val="000000" w:themeColor="text1"/>
          <w:spacing w:val="-1"/>
        </w:rPr>
        <w:t>e</w:t>
      </w:r>
      <w:r w:rsidRPr="006437D7">
        <w:rPr>
          <w:rFonts w:ascii="Arial" w:hAnsi="Arial" w:cs="Arial"/>
          <w:color w:val="000000" w:themeColor="text1"/>
          <w:spacing w:val="-3"/>
        </w:rPr>
        <w:t>s</w:t>
      </w:r>
      <w:r w:rsidRPr="006437D7">
        <w:rPr>
          <w:rFonts w:ascii="Arial" w:hAnsi="Arial" w:cs="Arial"/>
          <w:color w:val="000000" w:themeColor="text1"/>
        </w:rPr>
        <w:t>s</w:t>
      </w:r>
    </w:p>
    <w:p w:rsidR="006437D7" w:rsidRPr="006801E9" w:rsidRDefault="006437D7" w:rsidP="006801E9">
      <w:pPr>
        <w:pStyle w:val="BodyText"/>
        <w:spacing w:after="160"/>
        <w:ind w:right="-63"/>
        <w:jc w:val="both"/>
        <w:rPr>
          <w:szCs w:val="24"/>
        </w:rPr>
      </w:pPr>
    </w:p>
    <w:p w:rsidR="00C4102B" w:rsidRDefault="00C4102B" w:rsidP="00F5317D"/>
    <w:p w:rsidR="00285DAF" w:rsidRDefault="00285DAF" w:rsidP="00F5317D"/>
    <w:p w:rsidR="006437D7" w:rsidRDefault="006437D7" w:rsidP="00F5317D"/>
    <w:p w:rsidR="006437D7" w:rsidRDefault="006437D7" w:rsidP="00F5317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41007C0" wp14:editId="460600DB">
                <wp:simplePos x="0" y="0"/>
                <wp:positionH relativeFrom="page">
                  <wp:posOffset>701221</wp:posOffset>
                </wp:positionH>
                <wp:positionV relativeFrom="paragraph">
                  <wp:posOffset>169451</wp:posOffset>
                </wp:positionV>
                <wp:extent cx="299720" cy="350520"/>
                <wp:effectExtent l="0" t="0" r="24130" b="3048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9720" cy="350520"/>
                          <a:chOff x="6" y="6"/>
                          <a:chExt cx="461" cy="542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" cy="2"/>
                            <a:chOff x="6" y="6"/>
                            <a:chExt cx="461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461"/>
                                <a:gd name="T2" fmla="+- 0 1589 1128"/>
                                <a:gd name="T3" fmla="*/ T2 w 4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">
                                  <a:moveTo>
                                    <a:pt x="0" y="0"/>
                                  </a:moveTo>
                                  <a:lnTo>
                                    <a:pt x="4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11" y="10"/>
                            <a:ext cx="2" cy="530"/>
                            <a:chOff x="11" y="10"/>
                            <a:chExt cx="2" cy="53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1" y="10"/>
                              <a:ext cx="2" cy="530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30"/>
                                <a:gd name="T2" fmla="+- 0 605 74"/>
                                <a:gd name="T3" fmla="*/ 605 h 5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0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6" y="546"/>
                            <a:ext cx="461" cy="2"/>
                            <a:chOff x="6" y="546"/>
                            <a:chExt cx="461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6" y="546"/>
                              <a:ext cx="46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461"/>
                                <a:gd name="T2" fmla="+- 0 1589 1128"/>
                                <a:gd name="T3" fmla="*/ T2 w 4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">
                                  <a:moveTo>
                                    <a:pt x="0" y="0"/>
                                  </a:moveTo>
                                  <a:lnTo>
                                    <a:pt x="4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462" y="10"/>
                            <a:ext cx="2" cy="530"/>
                            <a:chOff x="462" y="10"/>
                            <a:chExt cx="2" cy="530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462" y="10"/>
                              <a:ext cx="2" cy="530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30"/>
                                <a:gd name="T2" fmla="+- 0 605 74"/>
                                <a:gd name="T3" fmla="*/ 605 h 5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0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8096F" id="Group 22" o:spid="_x0000_s1026" style="position:absolute;margin-left:55.2pt;margin-top:13.35pt;width:23.6pt;height:27.6pt;z-index:-251649024;mso-position-horizontal-relative:page" coordorigin="6,6" coordsize="461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">
                <v:group id="Group 23" o:spid="_x0000_s1027" style="position:absolute;left:6;top:6;width:461;height:2" coordorigin="6,6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2" o:spid="_x0000_s1028" style="position:absolute;left:6;top:6;width:461;height:2;visibility:visible;mso-wrap-style:square;v-text-anchor:top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" path="m,l461,e" filled="f" strokeweight=".20497mm">
                    <v:path arrowok="t" o:connecttype="custom" o:connectlocs="0,0;461,0" o:connectangles="0,0"/>
                  </v:shape>
                </v:group>
                <v:group id="Group 33" o:spid="_x0000_s1029" style="position:absolute;left:11;top:10;width:2;height:530" coordorigin="11,10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30" style="position:absolute;left:11;top:10;width:2;height:530;visibility:visible;mso-wrap-style:square;v-text-anchor:top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" path="m,l,531e" filled="f" strokeweight=".58pt">
                    <v:path arrowok="t" o:connecttype="custom" o:connectlocs="0,74;0,605" o:connectangles="0,0"/>
                  </v:shape>
                </v:group>
                <v:group id="Group 36" o:spid="_x0000_s1031" style="position:absolute;left:6;top:546;width:461;height:2" coordorigin="6,546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32" style="position:absolute;left:6;top:546;width:461;height:2;visibility:visible;mso-wrap-style:square;v-text-anchor:top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" path="m,l461,e" filled="f" strokeweight=".20497mm">
                    <v:path arrowok="t" o:connecttype="custom" o:connectlocs="0,0;461,0" o:connectangles="0,0"/>
                  </v:shape>
                </v:group>
                <v:group id="Group 38" o:spid="_x0000_s1033" style="position:absolute;left:462;top:10;width:2;height:530" coordorigin="462,10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9" o:spid="_x0000_s1034" style="position:absolute;left:462;top:10;width:2;height:530;visibility:visible;mso-wrap-style:square;v-text-anchor:top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" path="m,l,531e" filled="f" strokeweight=".20497mm">
                    <v:path arrowok="t" o:connecttype="custom" o:connectlocs="0,74;0,605" o:connectangles="0,0"/>
                  </v:shape>
                </v:group>
                <w10:wrap anchorx="page"/>
              </v:group>
            </w:pict>
          </mc:Fallback>
        </mc:AlternateContent>
      </w:r>
    </w:p>
    <w:p w:rsidR="006437D7" w:rsidRPr="006437D7" w:rsidRDefault="006437D7" w:rsidP="006437D7">
      <w:pPr>
        <w:pStyle w:val="BodyText"/>
        <w:spacing w:before="72" w:line="249" w:lineRule="auto"/>
        <w:ind w:left="1418" w:right="221"/>
        <w:rPr>
          <w:szCs w:val="24"/>
        </w:rPr>
      </w:pPr>
      <w:r w:rsidRPr="006437D7">
        <w:rPr>
          <w:spacing w:val="1"/>
          <w:szCs w:val="24"/>
        </w:rPr>
        <w:tab/>
        <w:t>T</w:t>
      </w:r>
      <w:r w:rsidRPr="006437D7">
        <w:rPr>
          <w:spacing w:val="-1"/>
          <w:szCs w:val="24"/>
        </w:rPr>
        <w:t>h</w:t>
      </w:r>
      <w:r w:rsidRPr="006437D7">
        <w:rPr>
          <w:szCs w:val="24"/>
        </w:rPr>
        <w:t>e</w:t>
      </w:r>
      <w:r w:rsidRPr="006437D7">
        <w:rPr>
          <w:spacing w:val="39"/>
          <w:szCs w:val="24"/>
        </w:rPr>
        <w:t xml:space="preserve"> </w:t>
      </w:r>
      <w:r w:rsidRPr="006437D7">
        <w:rPr>
          <w:spacing w:val="-3"/>
          <w:szCs w:val="24"/>
        </w:rPr>
        <w:t>e</w:t>
      </w:r>
      <w:r w:rsidRPr="006437D7">
        <w:rPr>
          <w:szCs w:val="24"/>
        </w:rPr>
        <w:t>s</w:t>
      </w:r>
      <w:r w:rsidRPr="006437D7">
        <w:rPr>
          <w:spacing w:val="1"/>
          <w:szCs w:val="24"/>
        </w:rPr>
        <w:t>t</w:t>
      </w:r>
      <w:r w:rsidRPr="006437D7">
        <w:rPr>
          <w:spacing w:val="-1"/>
          <w:szCs w:val="24"/>
        </w:rPr>
        <w:t>ab</w:t>
      </w:r>
      <w:r w:rsidRPr="006437D7">
        <w:rPr>
          <w:spacing w:val="-2"/>
          <w:szCs w:val="24"/>
        </w:rPr>
        <w:t>l</w:t>
      </w:r>
      <w:r w:rsidRPr="006437D7">
        <w:rPr>
          <w:spacing w:val="-1"/>
          <w:szCs w:val="24"/>
        </w:rPr>
        <w:t>i</w:t>
      </w:r>
      <w:r w:rsidRPr="006437D7">
        <w:rPr>
          <w:szCs w:val="24"/>
        </w:rPr>
        <w:t>s</w:t>
      </w:r>
      <w:r w:rsidRPr="006437D7">
        <w:rPr>
          <w:spacing w:val="-1"/>
          <w:szCs w:val="24"/>
        </w:rPr>
        <w:t>h</w:t>
      </w:r>
      <w:r w:rsidRPr="006437D7">
        <w:rPr>
          <w:szCs w:val="24"/>
        </w:rPr>
        <w:t>m</w:t>
      </w:r>
      <w:r w:rsidRPr="006437D7">
        <w:rPr>
          <w:spacing w:val="-1"/>
          <w:szCs w:val="24"/>
        </w:rPr>
        <w:t>e</w:t>
      </w:r>
      <w:r w:rsidRPr="006437D7">
        <w:rPr>
          <w:spacing w:val="-3"/>
          <w:szCs w:val="24"/>
        </w:rPr>
        <w:t>n</w:t>
      </w:r>
      <w:r w:rsidRPr="006437D7">
        <w:rPr>
          <w:szCs w:val="24"/>
        </w:rPr>
        <w:t>t</w:t>
      </w:r>
      <w:r w:rsidRPr="006437D7">
        <w:rPr>
          <w:spacing w:val="40"/>
          <w:szCs w:val="24"/>
        </w:rPr>
        <w:t xml:space="preserve"> </w:t>
      </w:r>
      <w:r w:rsidRPr="006437D7">
        <w:rPr>
          <w:spacing w:val="-1"/>
          <w:szCs w:val="24"/>
        </w:rPr>
        <w:t>ha</w:t>
      </w:r>
      <w:r w:rsidRPr="006437D7">
        <w:rPr>
          <w:szCs w:val="24"/>
        </w:rPr>
        <w:t>s</w:t>
      </w:r>
      <w:r w:rsidRPr="006437D7">
        <w:rPr>
          <w:spacing w:val="37"/>
          <w:szCs w:val="24"/>
        </w:rPr>
        <w:t xml:space="preserve"> </w:t>
      </w:r>
      <w:r w:rsidRPr="006437D7">
        <w:rPr>
          <w:spacing w:val="-1"/>
          <w:szCs w:val="24"/>
        </w:rPr>
        <w:t>bee</w:t>
      </w:r>
      <w:r w:rsidRPr="006437D7">
        <w:rPr>
          <w:szCs w:val="24"/>
        </w:rPr>
        <w:t>n</w:t>
      </w:r>
      <w:r w:rsidRPr="006437D7">
        <w:rPr>
          <w:spacing w:val="39"/>
          <w:szCs w:val="24"/>
        </w:rPr>
        <w:t xml:space="preserve"> </w:t>
      </w:r>
      <w:r w:rsidRPr="006437D7">
        <w:rPr>
          <w:spacing w:val="-1"/>
          <w:szCs w:val="24"/>
        </w:rPr>
        <w:t>APPR</w:t>
      </w:r>
      <w:r w:rsidRPr="006437D7">
        <w:rPr>
          <w:spacing w:val="1"/>
          <w:szCs w:val="24"/>
        </w:rPr>
        <w:t>O</w:t>
      </w:r>
      <w:r w:rsidRPr="006437D7">
        <w:rPr>
          <w:spacing w:val="-1"/>
          <w:szCs w:val="24"/>
        </w:rPr>
        <w:t>VE</w:t>
      </w:r>
      <w:r w:rsidRPr="006437D7">
        <w:rPr>
          <w:szCs w:val="24"/>
        </w:rPr>
        <w:t>D</w:t>
      </w:r>
      <w:r w:rsidRPr="006437D7">
        <w:rPr>
          <w:spacing w:val="38"/>
          <w:szCs w:val="24"/>
        </w:rPr>
        <w:t xml:space="preserve"> </w:t>
      </w:r>
      <w:r w:rsidRPr="006437D7">
        <w:rPr>
          <w:spacing w:val="-1"/>
          <w:szCs w:val="24"/>
        </w:rPr>
        <w:t>i</w:t>
      </w:r>
      <w:r w:rsidRPr="006437D7">
        <w:rPr>
          <w:szCs w:val="24"/>
        </w:rPr>
        <w:t>n</w:t>
      </w:r>
      <w:r w:rsidRPr="006437D7">
        <w:rPr>
          <w:spacing w:val="39"/>
          <w:szCs w:val="24"/>
        </w:rPr>
        <w:t xml:space="preserve"> </w:t>
      </w:r>
      <w:r w:rsidRPr="006437D7">
        <w:rPr>
          <w:spacing w:val="-1"/>
          <w:szCs w:val="24"/>
        </w:rPr>
        <w:t>a</w:t>
      </w:r>
      <w:r w:rsidRPr="006437D7">
        <w:rPr>
          <w:szCs w:val="24"/>
        </w:rPr>
        <w:t>cc</w:t>
      </w:r>
      <w:r w:rsidRPr="006437D7">
        <w:rPr>
          <w:spacing w:val="-1"/>
          <w:szCs w:val="24"/>
        </w:rPr>
        <w:t>o</w:t>
      </w:r>
      <w:r w:rsidRPr="006437D7">
        <w:rPr>
          <w:szCs w:val="24"/>
        </w:rPr>
        <w:t>r</w:t>
      </w:r>
      <w:r w:rsidRPr="006437D7">
        <w:rPr>
          <w:spacing w:val="-1"/>
          <w:szCs w:val="24"/>
        </w:rPr>
        <w:t>dan</w:t>
      </w:r>
      <w:r w:rsidRPr="006437D7">
        <w:rPr>
          <w:szCs w:val="24"/>
        </w:rPr>
        <w:t>ce</w:t>
      </w:r>
      <w:r w:rsidRPr="006437D7">
        <w:rPr>
          <w:spacing w:val="40"/>
          <w:szCs w:val="24"/>
        </w:rPr>
        <w:t xml:space="preserve"> </w:t>
      </w:r>
      <w:r w:rsidRPr="006437D7">
        <w:rPr>
          <w:spacing w:val="-4"/>
          <w:szCs w:val="24"/>
        </w:rPr>
        <w:t>w</w:t>
      </w:r>
      <w:r w:rsidRPr="006437D7">
        <w:rPr>
          <w:spacing w:val="-1"/>
          <w:szCs w:val="24"/>
        </w:rPr>
        <w:t>i</w:t>
      </w:r>
      <w:r w:rsidRPr="006437D7">
        <w:rPr>
          <w:spacing w:val="1"/>
          <w:szCs w:val="24"/>
        </w:rPr>
        <w:t>t</w:t>
      </w:r>
      <w:r w:rsidRPr="006437D7">
        <w:rPr>
          <w:szCs w:val="24"/>
        </w:rPr>
        <w:t>h</w:t>
      </w:r>
      <w:r w:rsidRPr="006437D7">
        <w:rPr>
          <w:spacing w:val="39"/>
          <w:szCs w:val="24"/>
        </w:rPr>
        <w:t xml:space="preserve"> </w:t>
      </w:r>
      <w:r w:rsidRPr="006437D7">
        <w:rPr>
          <w:spacing w:val="-1"/>
          <w:szCs w:val="24"/>
        </w:rPr>
        <w:t>A</w:t>
      </w:r>
      <w:r w:rsidRPr="006437D7">
        <w:rPr>
          <w:szCs w:val="24"/>
        </w:rPr>
        <w:t>r</w:t>
      </w:r>
      <w:r w:rsidRPr="006437D7">
        <w:rPr>
          <w:spacing w:val="1"/>
          <w:szCs w:val="24"/>
        </w:rPr>
        <w:t>t</w:t>
      </w:r>
      <w:r w:rsidRPr="006437D7">
        <w:rPr>
          <w:spacing w:val="-1"/>
          <w:szCs w:val="24"/>
        </w:rPr>
        <w:t>i</w:t>
      </w:r>
      <w:r w:rsidRPr="006437D7">
        <w:rPr>
          <w:szCs w:val="24"/>
        </w:rPr>
        <w:t>c</w:t>
      </w:r>
      <w:r w:rsidRPr="006437D7">
        <w:rPr>
          <w:spacing w:val="-2"/>
          <w:szCs w:val="24"/>
        </w:rPr>
        <w:t>l</w:t>
      </w:r>
      <w:r w:rsidRPr="006437D7">
        <w:rPr>
          <w:szCs w:val="24"/>
        </w:rPr>
        <w:t>e</w:t>
      </w:r>
      <w:r w:rsidRPr="006437D7">
        <w:rPr>
          <w:spacing w:val="39"/>
          <w:szCs w:val="24"/>
        </w:rPr>
        <w:t xml:space="preserve"> </w:t>
      </w:r>
      <w:r w:rsidRPr="006437D7">
        <w:rPr>
          <w:spacing w:val="-1"/>
          <w:szCs w:val="24"/>
        </w:rPr>
        <w:t>1</w:t>
      </w:r>
      <w:r w:rsidRPr="006437D7">
        <w:rPr>
          <w:spacing w:val="-3"/>
          <w:szCs w:val="24"/>
        </w:rPr>
        <w:t>3</w:t>
      </w:r>
      <w:r w:rsidRPr="006437D7">
        <w:rPr>
          <w:szCs w:val="24"/>
        </w:rPr>
        <w:t>(</w:t>
      </w:r>
      <w:r w:rsidRPr="006437D7">
        <w:rPr>
          <w:spacing w:val="-1"/>
          <w:szCs w:val="24"/>
        </w:rPr>
        <w:t>1</w:t>
      </w:r>
      <w:r w:rsidRPr="006437D7">
        <w:rPr>
          <w:szCs w:val="24"/>
        </w:rPr>
        <w:t>)</w:t>
      </w:r>
      <w:r w:rsidRPr="006437D7">
        <w:rPr>
          <w:spacing w:val="40"/>
          <w:szCs w:val="24"/>
        </w:rPr>
        <w:t xml:space="preserve"> </w:t>
      </w:r>
      <w:r w:rsidRPr="006437D7">
        <w:rPr>
          <w:spacing w:val="-3"/>
          <w:szCs w:val="24"/>
        </w:rPr>
        <w:t>o</w:t>
      </w:r>
      <w:r w:rsidRPr="006437D7">
        <w:rPr>
          <w:szCs w:val="24"/>
        </w:rPr>
        <w:t>f</w:t>
      </w:r>
      <w:r w:rsidRPr="006437D7">
        <w:rPr>
          <w:spacing w:val="40"/>
          <w:szCs w:val="24"/>
        </w:rPr>
        <w:t xml:space="preserve"> </w:t>
      </w:r>
      <w:r w:rsidRPr="006437D7">
        <w:rPr>
          <w:spacing w:val="1"/>
          <w:szCs w:val="24"/>
        </w:rPr>
        <w:t xml:space="preserve">Retained EU </w:t>
      </w:r>
      <w:r w:rsidRPr="006437D7">
        <w:rPr>
          <w:spacing w:val="-1"/>
          <w:szCs w:val="24"/>
        </w:rPr>
        <w:t>Re</w:t>
      </w:r>
      <w:r w:rsidRPr="006437D7">
        <w:rPr>
          <w:spacing w:val="-3"/>
          <w:szCs w:val="24"/>
        </w:rPr>
        <w:t>g</w:t>
      </w:r>
      <w:r w:rsidRPr="006437D7">
        <w:rPr>
          <w:spacing w:val="-1"/>
          <w:szCs w:val="24"/>
        </w:rPr>
        <w:t>u</w:t>
      </w:r>
      <w:r w:rsidRPr="006437D7">
        <w:rPr>
          <w:spacing w:val="1"/>
          <w:szCs w:val="24"/>
        </w:rPr>
        <w:t>l</w:t>
      </w:r>
      <w:r w:rsidRPr="006437D7">
        <w:rPr>
          <w:spacing w:val="-1"/>
          <w:szCs w:val="24"/>
        </w:rPr>
        <w:t>a</w:t>
      </w:r>
      <w:r w:rsidRPr="006437D7">
        <w:rPr>
          <w:spacing w:val="-2"/>
          <w:szCs w:val="24"/>
        </w:rPr>
        <w:t>t</w:t>
      </w:r>
      <w:r w:rsidRPr="006437D7">
        <w:rPr>
          <w:spacing w:val="1"/>
          <w:szCs w:val="24"/>
        </w:rPr>
        <w:t>i</w:t>
      </w:r>
      <w:r w:rsidRPr="006437D7">
        <w:rPr>
          <w:spacing w:val="-1"/>
          <w:szCs w:val="24"/>
        </w:rPr>
        <w:t>o</w:t>
      </w:r>
      <w:r w:rsidRPr="006437D7">
        <w:rPr>
          <w:szCs w:val="24"/>
        </w:rPr>
        <w:t>n</w:t>
      </w:r>
      <w:r w:rsidRPr="006437D7">
        <w:rPr>
          <w:spacing w:val="-2"/>
          <w:szCs w:val="24"/>
        </w:rPr>
        <w:t xml:space="preserve"> </w:t>
      </w:r>
      <w:r w:rsidRPr="006437D7">
        <w:rPr>
          <w:spacing w:val="-1"/>
          <w:szCs w:val="24"/>
        </w:rPr>
        <w:t>N</w:t>
      </w:r>
      <w:r w:rsidRPr="006437D7">
        <w:rPr>
          <w:spacing w:val="-3"/>
          <w:szCs w:val="24"/>
        </w:rPr>
        <w:t>o</w:t>
      </w:r>
      <w:r w:rsidRPr="006437D7">
        <w:rPr>
          <w:szCs w:val="24"/>
        </w:rPr>
        <w:t>.</w:t>
      </w:r>
      <w:r w:rsidRPr="006437D7">
        <w:rPr>
          <w:spacing w:val="2"/>
          <w:szCs w:val="24"/>
        </w:rPr>
        <w:t xml:space="preserve"> </w:t>
      </w:r>
      <w:r w:rsidRPr="006437D7">
        <w:rPr>
          <w:spacing w:val="-1"/>
          <w:szCs w:val="24"/>
        </w:rPr>
        <w:t>18</w:t>
      </w:r>
      <w:r w:rsidRPr="006437D7">
        <w:rPr>
          <w:spacing w:val="-3"/>
          <w:szCs w:val="24"/>
        </w:rPr>
        <w:t>3</w:t>
      </w:r>
      <w:r w:rsidRPr="006437D7">
        <w:rPr>
          <w:spacing w:val="1"/>
          <w:szCs w:val="24"/>
        </w:rPr>
        <w:t>/</w:t>
      </w:r>
      <w:r w:rsidRPr="006437D7">
        <w:rPr>
          <w:spacing w:val="-1"/>
          <w:szCs w:val="24"/>
        </w:rPr>
        <w:t>2</w:t>
      </w:r>
      <w:r w:rsidRPr="006437D7">
        <w:rPr>
          <w:spacing w:val="-3"/>
          <w:szCs w:val="24"/>
        </w:rPr>
        <w:t>0</w:t>
      </w:r>
      <w:r w:rsidRPr="006437D7">
        <w:rPr>
          <w:spacing w:val="-1"/>
          <w:szCs w:val="24"/>
        </w:rPr>
        <w:t>05.</w:t>
      </w:r>
    </w:p>
    <w:p w:rsidR="006437D7" w:rsidRPr="006437D7" w:rsidRDefault="006437D7" w:rsidP="006437D7">
      <w:pPr>
        <w:spacing w:before="16" w:line="200" w:lineRule="exact"/>
        <w:rPr>
          <w:rFonts w:cs="Arial"/>
          <w:szCs w:val="24"/>
        </w:rPr>
      </w:pPr>
    </w:p>
    <w:p w:rsidR="006437D7" w:rsidRDefault="006437D7" w:rsidP="006437D7">
      <w:pPr>
        <w:pStyle w:val="BodyText"/>
        <w:spacing w:line="252" w:lineRule="auto"/>
        <w:ind w:left="1418" w:right="-336"/>
        <w:rPr>
          <w:spacing w:val="-1"/>
          <w:szCs w:val="24"/>
        </w:rPr>
      </w:pPr>
      <w:r w:rsidRPr="006437D7">
        <w:rPr>
          <w:noProof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40640</wp:posOffset>
                </wp:positionV>
                <wp:extent cx="299720" cy="350520"/>
                <wp:effectExtent l="0" t="0" r="24130" b="3048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9720" cy="350520"/>
                          <a:chOff x="6" y="6"/>
                          <a:chExt cx="461" cy="542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" cy="2"/>
                            <a:chOff x="6" y="6"/>
                            <a:chExt cx="461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461"/>
                                <a:gd name="T2" fmla="+- 0 1589 1128"/>
                                <a:gd name="T3" fmla="*/ T2 w 4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">
                                  <a:moveTo>
                                    <a:pt x="0" y="0"/>
                                  </a:moveTo>
                                  <a:lnTo>
                                    <a:pt x="4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11" y="10"/>
                            <a:ext cx="2" cy="530"/>
                            <a:chOff x="11" y="10"/>
                            <a:chExt cx="2" cy="53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1" y="10"/>
                              <a:ext cx="2" cy="530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30"/>
                                <a:gd name="T2" fmla="+- 0 605 74"/>
                                <a:gd name="T3" fmla="*/ 605 h 5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0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6" y="546"/>
                            <a:ext cx="461" cy="2"/>
                            <a:chOff x="6" y="546"/>
                            <a:chExt cx="461" cy="2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6" y="546"/>
                              <a:ext cx="46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461"/>
                                <a:gd name="T2" fmla="+- 0 1589 1128"/>
                                <a:gd name="T3" fmla="*/ T2 w 4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">
                                  <a:moveTo>
                                    <a:pt x="0" y="0"/>
                                  </a:moveTo>
                                  <a:lnTo>
                                    <a:pt x="4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462" y="10"/>
                            <a:ext cx="2" cy="530"/>
                            <a:chOff x="462" y="10"/>
                            <a:chExt cx="2" cy="530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462" y="10"/>
                              <a:ext cx="2" cy="530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30"/>
                                <a:gd name="T2" fmla="+- 0 605 74"/>
                                <a:gd name="T3" fmla="*/ 605 h 5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0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FE41" id="Group 34" o:spid="_x0000_s1026" style="position:absolute;margin-left:56.1pt;margin-top:3.2pt;width:23.6pt;height:27.6pt;z-index:-251651072;mso-position-horizontal-relative:page" coordorigin="6,6" coordsize="461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">
                <v:group id="Group 24" o:spid="_x0000_s1027" style="position:absolute;left:6;top:6;width:461;height:2" coordorigin="6,6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1" o:spid="_x0000_s1028" style="position:absolute;left:6;top:6;width:461;height:2;visibility:visible;mso-wrap-style:square;v-text-anchor:top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" path="m,l461,e" filled="f" strokeweight=".20497mm">
                    <v:path arrowok="t" o:connecttype="custom" o:connectlocs="0,0;461,0" o:connectangles="0,0"/>
                  </v:shape>
                </v:group>
                <v:group id="Group 25" o:spid="_x0000_s1029" style="position:absolute;left:11;top:10;width:2;height:530" coordorigin="11,10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0" o:spid="_x0000_s1030" style="position:absolute;left:11;top:10;width:2;height:530;visibility:visible;mso-wrap-style:square;v-text-anchor:top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" path="m,l,531e" filled="f" strokeweight=".58pt">
                    <v:path arrowok="t" o:connecttype="custom" o:connectlocs="0,74;0,605" o:connectangles="0,0"/>
                  </v:shape>
                </v:group>
                <v:group id="Group 26" o:spid="_x0000_s1031" style="position:absolute;left:6;top:546;width:461;height:2" coordorigin="6,546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9" o:spid="_x0000_s1032" style="position:absolute;left:6;top:546;width:461;height:2;visibility:visible;mso-wrap-style:square;v-text-anchor:top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" path="m,l461,e" filled="f" strokeweight=".20497mm">
                    <v:path arrowok="t" o:connecttype="custom" o:connectlocs="0,0;461,0" o:connectangles="0,0"/>
                  </v:shape>
                </v:group>
                <v:group id="Group 27" o:spid="_x0000_s1033" style="position:absolute;left:462;top:10;width:2;height:530" coordorigin="462,10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34" style="position:absolute;left:462;top:10;width:2;height:530;visibility:visible;mso-wrap-style:square;v-text-anchor:top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" path="m,l,531e" filled="f" strokeweight=".20497mm">
                    <v:path arrowok="t" o:connecttype="custom" o:connectlocs="0,74;0,605" o:connectangles="0,0"/>
                  </v:shape>
                </v:group>
                <w10:wrap anchorx="page"/>
              </v:group>
            </w:pict>
          </mc:Fallback>
        </mc:AlternateContent>
      </w:r>
      <w:r w:rsidRPr="006437D7">
        <w:rPr>
          <w:spacing w:val="1"/>
          <w:szCs w:val="24"/>
        </w:rPr>
        <w:tab/>
        <w:t>T</w:t>
      </w:r>
      <w:r w:rsidRPr="006437D7">
        <w:rPr>
          <w:spacing w:val="-1"/>
          <w:szCs w:val="24"/>
        </w:rPr>
        <w:t>h</w:t>
      </w:r>
      <w:r w:rsidRPr="006437D7">
        <w:rPr>
          <w:szCs w:val="24"/>
        </w:rPr>
        <w:t>e</w:t>
      </w:r>
      <w:r w:rsidRPr="006437D7">
        <w:rPr>
          <w:spacing w:val="58"/>
          <w:szCs w:val="24"/>
        </w:rPr>
        <w:t xml:space="preserve"> </w:t>
      </w:r>
      <w:r w:rsidRPr="006437D7">
        <w:rPr>
          <w:spacing w:val="-1"/>
          <w:szCs w:val="24"/>
        </w:rPr>
        <w:t>e</w:t>
      </w:r>
      <w:r w:rsidRPr="006437D7">
        <w:rPr>
          <w:spacing w:val="-3"/>
          <w:szCs w:val="24"/>
        </w:rPr>
        <w:t>s</w:t>
      </w:r>
      <w:r w:rsidRPr="006437D7">
        <w:rPr>
          <w:spacing w:val="1"/>
          <w:szCs w:val="24"/>
        </w:rPr>
        <w:t>t</w:t>
      </w:r>
      <w:r w:rsidRPr="006437D7">
        <w:rPr>
          <w:spacing w:val="-1"/>
          <w:szCs w:val="24"/>
        </w:rPr>
        <w:t>abli</w:t>
      </w:r>
      <w:r w:rsidRPr="006437D7">
        <w:rPr>
          <w:szCs w:val="24"/>
        </w:rPr>
        <w:t>s</w:t>
      </w:r>
      <w:r w:rsidRPr="006437D7">
        <w:rPr>
          <w:spacing w:val="-1"/>
          <w:szCs w:val="24"/>
        </w:rPr>
        <w:t>h</w:t>
      </w:r>
      <w:r w:rsidRPr="006437D7">
        <w:rPr>
          <w:szCs w:val="24"/>
        </w:rPr>
        <w:t>m</w:t>
      </w:r>
      <w:r w:rsidRPr="006437D7">
        <w:rPr>
          <w:spacing w:val="-1"/>
          <w:szCs w:val="24"/>
        </w:rPr>
        <w:t>e</w:t>
      </w:r>
      <w:r w:rsidRPr="006437D7">
        <w:rPr>
          <w:spacing w:val="-3"/>
          <w:szCs w:val="24"/>
        </w:rPr>
        <w:t>n</w:t>
      </w:r>
      <w:r w:rsidRPr="006437D7">
        <w:rPr>
          <w:szCs w:val="24"/>
        </w:rPr>
        <w:t>t</w:t>
      </w:r>
      <w:r w:rsidRPr="006437D7">
        <w:rPr>
          <w:spacing w:val="59"/>
          <w:szCs w:val="24"/>
        </w:rPr>
        <w:t xml:space="preserve"> </w:t>
      </w:r>
      <w:r w:rsidRPr="006437D7">
        <w:rPr>
          <w:spacing w:val="-1"/>
          <w:szCs w:val="24"/>
        </w:rPr>
        <w:t>ha</w:t>
      </w:r>
      <w:r w:rsidRPr="006437D7">
        <w:rPr>
          <w:szCs w:val="24"/>
        </w:rPr>
        <w:t>s</w:t>
      </w:r>
      <w:r w:rsidRPr="006437D7">
        <w:rPr>
          <w:spacing w:val="56"/>
          <w:szCs w:val="24"/>
        </w:rPr>
        <w:t xml:space="preserve"> </w:t>
      </w:r>
      <w:r w:rsidRPr="006437D7">
        <w:rPr>
          <w:spacing w:val="-1"/>
          <w:szCs w:val="24"/>
        </w:rPr>
        <w:t>bee</w:t>
      </w:r>
      <w:r w:rsidRPr="006437D7">
        <w:rPr>
          <w:szCs w:val="24"/>
        </w:rPr>
        <w:t>n</w:t>
      </w:r>
      <w:r w:rsidRPr="006437D7">
        <w:rPr>
          <w:spacing w:val="58"/>
          <w:szCs w:val="24"/>
        </w:rPr>
        <w:t xml:space="preserve"> </w:t>
      </w:r>
      <w:r w:rsidRPr="006437D7">
        <w:rPr>
          <w:spacing w:val="-1"/>
          <w:szCs w:val="24"/>
        </w:rPr>
        <w:t>C</w:t>
      </w:r>
      <w:r w:rsidRPr="006437D7">
        <w:rPr>
          <w:spacing w:val="1"/>
          <w:szCs w:val="24"/>
        </w:rPr>
        <w:t>O</w:t>
      </w:r>
      <w:r w:rsidRPr="006437D7">
        <w:rPr>
          <w:spacing w:val="-1"/>
          <w:szCs w:val="24"/>
        </w:rPr>
        <w:t>ND</w:t>
      </w:r>
      <w:r w:rsidRPr="006437D7">
        <w:rPr>
          <w:spacing w:val="-2"/>
          <w:szCs w:val="24"/>
        </w:rPr>
        <w:t>I</w:t>
      </w:r>
      <w:r w:rsidRPr="006437D7">
        <w:rPr>
          <w:spacing w:val="1"/>
          <w:szCs w:val="24"/>
        </w:rPr>
        <w:t>T</w:t>
      </w:r>
      <w:r w:rsidRPr="006437D7">
        <w:rPr>
          <w:spacing w:val="-2"/>
          <w:szCs w:val="24"/>
        </w:rPr>
        <w:t>I</w:t>
      </w:r>
      <w:r w:rsidRPr="006437D7">
        <w:rPr>
          <w:spacing w:val="1"/>
          <w:szCs w:val="24"/>
        </w:rPr>
        <w:t>O</w:t>
      </w:r>
      <w:r w:rsidRPr="006437D7">
        <w:rPr>
          <w:spacing w:val="-1"/>
          <w:szCs w:val="24"/>
        </w:rPr>
        <w:t>NALL</w:t>
      </w:r>
      <w:r w:rsidRPr="006437D7">
        <w:rPr>
          <w:szCs w:val="24"/>
        </w:rPr>
        <w:t>Y</w:t>
      </w:r>
      <w:r w:rsidRPr="006437D7">
        <w:rPr>
          <w:spacing w:val="55"/>
          <w:szCs w:val="24"/>
        </w:rPr>
        <w:t xml:space="preserve"> </w:t>
      </w:r>
      <w:r w:rsidRPr="006437D7">
        <w:rPr>
          <w:spacing w:val="-1"/>
          <w:szCs w:val="24"/>
        </w:rPr>
        <w:t>APPR</w:t>
      </w:r>
      <w:r w:rsidRPr="006437D7">
        <w:rPr>
          <w:spacing w:val="1"/>
          <w:szCs w:val="24"/>
        </w:rPr>
        <w:t>O</w:t>
      </w:r>
      <w:r w:rsidRPr="006437D7">
        <w:rPr>
          <w:spacing w:val="-1"/>
          <w:szCs w:val="24"/>
        </w:rPr>
        <w:t>VE</w:t>
      </w:r>
      <w:r w:rsidRPr="006437D7">
        <w:rPr>
          <w:szCs w:val="24"/>
        </w:rPr>
        <w:t>D</w:t>
      </w:r>
      <w:r w:rsidRPr="006437D7">
        <w:rPr>
          <w:spacing w:val="57"/>
          <w:szCs w:val="24"/>
        </w:rPr>
        <w:t xml:space="preserve"> </w:t>
      </w:r>
      <w:r w:rsidRPr="006437D7">
        <w:rPr>
          <w:spacing w:val="-1"/>
          <w:szCs w:val="24"/>
        </w:rPr>
        <w:t>i</w:t>
      </w:r>
      <w:r w:rsidRPr="006437D7">
        <w:rPr>
          <w:szCs w:val="24"/>
        </w:rPr>
        <w:t>n</w:t>
      </w:r>
      <w:r w:rsidRPr="006437D7">
        <w:rPr>
          <w:spacing w:val="59"/>
          <w:szCs w:val="24"/>
        </w:rPr>
        <w:t xml:space="preserve"> </w:t>
      </w:r>
      <w:r w:rsidRPr="006437D7">
        <w:rPr>
          <w:spacing w:val="-1"/>
          <w:szCs w:val="24"/>
        </w:rPr>
        <w:t>a</w:t>
      </w:r>
      <w:r w:rsidRPr="006437D7">
        <w:rPr>
          <w:szCs w:val="24"/>
        </w:rPr>
        <w:t>cc</w:t>
      </w:r>
      <w:r w:rsidRPr="006437D7">
        <w:rPr>
          <w:spacing w:val="-1"/>
          <w:szCs w:val="24"/>
        </w:rPr>
        <w:t>o</w:t>
      </w:r>
      <w:r w:rsidRPr="006437D7">
        <w:rPr>
          <w:szCs w:val="24"/>
        </w:rPr>
        <w:t>r</w:t>
      </w:r>
      <w:r w:rsidRPr="006437D7">
        <w:rPr>
          <w:spacing w:val="-1"/>
          <w:szCs w:val="24"/>
        </w:rPr>
        <w:t>dan</w:t>
      </w:r>
      <w:r w:rsidRPr="006437D7">
        <w:rPr>
          <w:szCs w:val="24"/>
        </w:rPr>
        <w:t>ce</w:t>
      </w:r>
      <w:r w:rsidRPr="006437D7">
        <w:rPr>
          <w:spacing w:val="58"/>
          <w:szCs w:val="24"/>
        </w:rPr>
        <w:t xml:space="preserve"> </w:t>
      </w:r>
      <w:r w:rsidRPr="006437D7">
        <w:rPr>
          <w:spacing w:val="-4"/>
          <w:szCs w:val="24"/>
        </w:rPr>
        <w:t>w</w:t>
      </w:r>
      <w:r w:rsidRPr="006437D7">
        <w:rPr>
          <w:spacing w:val="-2"/>
          <w:szCs w:val="24"/>
        </w:rPr>
        <w:t>i</w:t>
      </w:r>
      <w:r w:rsidRPr="006437D7">
        <w:rPr>
          <w:spacing w:val="1"/>
          <w:szCs w:val="24"/>
        </w:rPr>
        <w:t>t</w:t>
      </w:r>
      <w:r w:rsidRPr="006437D7">
        <w:rPr>
          <w:szCs w:val="24"/>
        </w:rPr>
        <w:t>h</w:t>
      </w:r>
      <w:r w:rsidRPr="006437D7">
        <w:rPr>
          <w:spacing w:val="58"/>
          <w:szCs w:val="24"/>
        </w:rPr>
        <w:t xml:space="preserve"> </w:t>
      </w:r>
      <w:r w:rsidRPr="006437D7">
        <w:rPr>
          <w:spacing w:val="-1"/>
          <w:szCs w:val="24"/>
        </w:rPr>
        <w:t>A</w:t>
      </w:r>
      <w:r w:rsidRPr="006437D7">
        <w:rPr>
          <w:szCs w:val="24"/>
        </w:rPr>
        <w:t>r</w:t>
      </w:r>
      <w:r w:rsidRPr="006437D7">
        <w:rPr>
          <w:spacing w:val="1"/>
          <w:szCs w:val="24"/>
        </w:rPr>
        <w:t>t</w:t>
      </w:r>
      <w:r w:rsidRPr="006437D7">
        <w:rPr>
          <w:spacing w:val="-1"/>
          <w:szCs w:val="24"/>
        </w:rPr>
        <w:t>i</w:t>
      </w:r>
      <w:r w:rsidRPr="006437D7">
        <w:rPr>
          <w:szCs w:val="24"/>
        </w:rPr>
        <w:t>c</w:t>
      </w:r>
      <w:r w:rsidRPr="006437D7">
        <w:rPr>
          <w:spacing w:val="-1"/>
          <w:szCs w:val="24"/>
        </w:rPr>
        <w:t>l</w:t>
      </w:r>
      <w:r w:rsidRPr="006437D7">
        <w:rPr>
          <w:szCs w:val="24"/>
        </w:rPr>
        <w:t xml:space="preserve">e </w:t>
      </w:r>
      <w:r w:rsidRPr="006437D7">
        <w:rPr>
          <w:spacing w:val="-1"/>
          <w:szCs w:val="24"/>
        </w:rPr>
        <w:t>13</w:t>
      </w:r>
      <w:r w:rsidRPr="006437D7">
        <w:rPr>
          <w:szCs w:val="24"/>
        </w:rPr>
        <w:t>(</w:t>
      </w:r>
      <w:r w:rsidRPr="006437D7">
        <w:rPr>
          <w:spacing w:val="-1"/>
          <w:szCs w:val="24"/>
        </w:rPr>
        <w:t>2</w:t>
      </w:r>
      <w:r w:rsidRPr="006437D7">
        <w:rPr>
          <w:szCs w:val="24"/>
        </w:rPr>
        <w:t>)</w:t>
      </w:r>
      <w:r w:rsidRPr="006437D7">
        <w:rPr>
          <w:spacing w:val="-1"/>
          <w:szCs w:val="24"/>
        </w:rPr>
        <w:t xml:space="preserve"> </w:t>
      </w:r>
      <w:r w:rsidRPr="006437D7">
        <w:rPr>
          <w:spacing w:val="-3"/>
          <w:szCs w:val="24"/>
        </w:rPr>
        <w:t>o</w:t>
      </w:r>
      <w:r w:rsidRPr="006437D7">
        <w:rPr>
          <w:szCs w:val="24"/>
        </w:rPr>
        <w:t>f</w:t>
      </w:r>
      <w:r w:rsidRPr="006437D7">
        <w:rPr>
          <w:spacing w:val="2"/>
          <w:szCs w:val="24"/>
        </w:rPr>
        <w:t xml:space="preserve"> </w:t>
      </w:r>
      <w:r w:rsidRPr="006437D7">
        <w:rPr>
          <w:spacing w:val="1"/>
          <w:szCs w:val="24"/>
        </w:rPr>
        <w:t xml:space="preserve">Retained EU </w:t>
      </w:r>
      <w:r w:rsidRPr="006437D7">
        <w:rPr>
          <w:spacing w:val="-1"/>
          <w:szCs w:val="24"/>
        </w:rPr>
        <w:t>Re</w:t>
      </w:r>
      <w:r w:rsidRPr="006437D7">
        <w:rPr>
          <w:spacing w:val="-3"/>
          <w:szCs w:val="24"/>
        </w:rPr>
        <w:t>g</w:t>
      </w:r>
      <w:r w:rsidRPr="006437D7">
        <w:rPr>
          <w:spacing w:val="-1"/>
          <w:szCs w:val="24"/>
        </w:rPr>
        <w:t>u</w:t>
      </w:r>
      <w:r w:rsidRPr="006437D7">
        <w:rPr>
          <w:spacing w:val="1"/>
          <w:szCs w:val="24"/>
        </w:rPr>
        <w:t>l</w:t>
      </w:r>
      <w:r w:rsidRPr="006437D7">
        <w:rPr>
          <w:spacing w:val="-1"/>
          <w:szCs w:val="24"/>
        </w:rPr>
        <w:t>a</w:t>
      </w:r>
      <w:r w:rsidRPr="006437D7">
        <w:rPr>
          <w:spacing w:val="-2"/>
          <w:szCs w:val="24"/>
        </w:rPr>
        <w:t>t</w:t>
      </w:r>
      <w:r w:rsidRPr="006437D7">
        <w:rPr>
          <w:spacing w:val="1"/>
          <w:szCs w:val="24"/>
        </w:rPr>
        <w:t>i</w:t>
      </w:r>
      <w:r w:rsidRPr="006437D7">
        <w:rPr>
          <w:spacing w:val="-1"/>
          <w:szCs w:val="24"/>
        </w:rPr>
        <w:t>o</w:t>
      </w:r>
      <w:r w:rsidRPr="006437D7">
        <w:rPr>
          <w:szCs w:val="24"/>
        </w:rPr>
        <w:t>n</w:t>
      </w:r>
      <w:r w:rsidRPr="006437D7">
        <w:rPr>
          <w:spacing w:val="-2"/>
          <w:szCs w:val="24"/>
        </w:rPr>
        <w:t xml:space="preserve"> </w:t>
      </w:r>
      <w:r w:rsidRPr="006437D7">
        <w:rPr>
          <w:spacing w:val="-1"/>
          <w:szCs w:val="24"/>
        </w:rPr>
        <w:t>N</w:t>
      </w:r>
      <w:r w:rsidRPr="006437D7">
        <w:rPr>
          <w:spacing w:val="-3"/>
          <w:szCs w:val="24"/>
        </w:rPr>
        <w:t>o</w:t>
      </w:r>
      <w:r w:rsidRPr="006437D7">
        <w:rPr>
          <w:szCs w:val="24"/>
        </w:rPr>
        <w:t>.</w:t>
      </w:r>
      <w:r w:rsidRPr="006437D7">
        <w:rPr>
          <w:spacing w:val="2"/>
          <w:szCs w:val="24"/>
        </w:rPr>
        <w:t xml:space="preserve"> </w:t>
      </w:r>
      <w:r w:rsidRPr="006437D7">
        <w:rPr>
          <w:spacing w:val="-1"/>
          <w:szCs w:val="24"/>
        </w:rPr>
        <w:t>18</w:t>
      </w:r>
      <w:r w:rsidRPr="006437D7">
        <w:rPr>
          <w:spacing w:val="-3"/>
          <w:szCs w:val="24"/>
        </w:rPr>
        <w:t>3</w:t>
      </w:r>
      <w:r w:rsidRPr="006437D7">
        <w:rPr>
          <w:spacing w:val="1"/>
          <w:szCs w:val="24"/>
        </w:rPr>
        <w:t>/</w:t>
      </w:r>
      <w:r w:rsidRPr="006437D7">
        <w:rPr>
          <w:spacing w:val="-1"/>
          <w:szCs w:val="24"/>
        </w:rPr>
        <w:t>2</w:t>
      </w:r>
      <w:r w:rsidRPr="006437D7">
        <w:rPr>
          <w:spacing w:val="-3"/>
          <w:szCs w:val="24"/>
        </w:rPr>
        <w:t>0</w:t>
      </w:r>
      <w:r w:rsidRPr="006437D7">
        <w:rPr>
          <w:spacing w:val="-1"/>
          <w:szCs w:val="24"/>
        </w:rPr>
        <w:t>05.</w:t>
      </w:r>
    </w:p>
    <w:p w:rsidR="006437D7" w:rsidRDefault="006437D7" w:rsidP="006437D7">
      <w:pPr>
        <w:pStyle w:val="BodyText"/>
        <w:spacing w:line="252" w:lineRule="auto"/>
        <w:ind w:left="1418" w:right="-336"/>
        <w:rPr>
          <w:spacing w:val="-1"/>
          <w:szCs w:val="24"/>
        </w:rPr>
      </w:pPr>
    </w:p>
    <w:p w:rsidR="006437D7" w:rsidRPr="006437D7" w:rsidRDefault="006437D7" w:rsidP="006437D7">
      <w:pPr>
        <w:pStyle w:val="BodyText"/>
        <w:spacing w:line="252" w:lineRule="auto"/>
        <w:ind w:left="1418" w:right="-336"/>
        <w:rPr>
          <w:szCs w:val="24"/>
        </w:rPr>
      </w:pPr>
    </w:p>
    <w:p w:rsidR="00CA256E" w:rsidRPr="00CA256E" w:rsidRDefault="00CA256E" w:rsidP="00CA256E">
      <w:pPr>
        <w:pStyle w:val="Heading6"/>
        <w:spacing w:before="72" w:line="254" w:lineRule="auto"/>
        <w:ind w:left="-142"/>
        <w:rPr>
          <w:rFonts w:ascii="Arial" w:hAnsi="Arial" w:cs="Arial"/>
          <w:b/>
          <w:color w:val="000000" w:themeColor="text1"/>
          <w:spacing w:val="-1"/>
          <w:sz w:val="22"/>
        </w:rPr>
      </w:pPr>
      <w:r w:rsidRPr="00CA256E">
        <w:rPr>
          <w:rFonts w:ascii="Arial" w:hAnsi="Arial" w:cs="Arial"/>
          <w:b/>
          <w:color w:val="000000" w:themeColor="text1"/>
          <w:spacing w:val="1"/>
        </w:rPr>
        <w:t>P</w:t>
      </w:r>
      <w:r w:rsidRPr="00CA256E">
        <w:rPr>
          <w:rFonts w:ascii="Arial" w:hAnsi="Arial" w:cs="Arial"/>
          <w:b/>
          <w:color w:val="000000" w:themeColor="text1"/>
          <w:spacing w:val="-6"/>
        </w:rPr>
        <w:t>A</w:t>
      </w:r>
      <w:r w:rsidRPr="00CA256E">
        <w:rPr>
          <w:rFonts w:ascii="Arial" w:hAnsi="Arial" w:cs="Arial"/>
          <w:b/>
          <w:color w:val="000000" w:themeColor="text1"/>
          <w:spacing w:val="1"/>
        </w:rPr>
        <w:t>R</w:t>
      </w:r>
      <w:r w:rsidRPr="00CA256E">
        <w:rPr>
          <w:rFonts w:ascii="Arial" w:hAnsi="Arial" w:cs="Arial"/>
          <w:b/>
          <w:color w:val="000000" w:themeColor="text1"/>
        </w:rPr>
        <w:t>T</w:t>
      </w:r>
      <w:r w:rsidRPr="00CA256E">
        <w:rPr>
          <w:rFonts w:ascii="Arial" w:hAnsi="Arial" w:cs="Arial"/>
          <w:b/>
          <w:color w:val="000000" w:themeColor="text1"/>
          <w:spacing w:val="41"/>
        </w:rPr>
        <w:t xml:space="preserve"> </w:t>
      </w:r>
      <w:r w:rsidRPr="00CA256E">
        <w:rPr>
          <w:rFonts w:ascii="Arial" w:hAnsi="Arial" w:cs="Arial"/>
          <w:b/>
          <w:color w:val="000000" w:themeColor="text1"/>
          <w:spacing w:val="-1"/>
        </w:rPr>
        <w:t>3</w:t>
      </w:r>
      <w:r w:rsidRPr="00CA256E">
        <w:rPr>
          <w:rFonts w:ascii="Arial" w:hAnsi="Arial" w:cs="Arial"/>
          <w:b/>
          <w:color w:val="000000" w:themeColor="text1"/>
        </w:rPr>
        <w:t>(</w:t>
      </w:r>
      <w:r w:rsidRPr="00CA256E">
        <w:rPr>
          <w:rFonts w:ascii="Arial" w:hAnsi="Arial" w:cs="Arial"/>
          <w:b/>
          <w:color w:val="000000" w:themeColor="text1"/>
          <w:spacing w:val="-1"/>
        </w:rPr>
        <w:t>1</w:t>
      </w:r>
      <w:r w:rsidRPr="00CA256E">
        <w:rPr>
          <w:rFonts w:ascii="Arial" w:hAnsi="Arial" w:cs="Arial"/>
          <w:b/>
          <w:color w:val="000000" w:themeColor="text1"/>
        </w:rPr>
        <w:t>)</w:t>
      </w:r>
      <w:r w:rsidRPr="00CA256E">
        <w:rPr>
          <w:rFonts w:ascii="Arial" w:hAnsi="Arial" w:cs="Arial"/>
          <w:b/>
          <w:color w:val="000000" w:themeColor="text1"/>
          <w:spacing w:val="45"/>
        </w:rPr>
        <w:t xml:space="preserve"> </w:t>
      </w:r>
      <w:r w:rsidRPr="00CA256E">
        <w:rPr>
          <w:rFonts w:ascii="Arial" w:hAnsi="Arial" w:cs="Arial"/>
          <w:b/>
          <w:color w:val="000000" w:themeColor="text1"/>
        </w:rPr>
        <w:t>–</w:t>
      </w:r>
      <w:r w:rsidRPr="00CA256E">
        <w:rPr>
          <w:rFonts w:ascii="Arial" w:hAnsi="Arial" w:cs="Arial"/>
          <w:b/>
          <w:color w:val="000000" w:themeColor="text1"/>
          <w:spacing w:val="44"/>
        </w:rPr>
        <w:t xml:space="preserve"> </w:t>
      </w:r>
      <w:r w:rsidRPr="00CA256E">
        <w:rPr>
          <w:rFonts w:ascii="Arial" w:hAnsi="Arial" w:cs="Arial"/>
          <w:b/>
          <w:color w:val="000000" w:themeColor="text1"/>
          <w:spacing w:val="-1"/>
        </w:rPr>
        <w:t>Cond</w:t>
      </w:r>
      <w:r w:rsidRPr="00CA256E">
        <w:rPr>
          <w:rFonts w:ascii="Arial" w:hAnsi="Arial" w:cs="Arial"/>
          <w:b/>
          <w:color w:val="000000" w:themeColor="text1"/>
          <w:spacing w:val="1"/>
        </w:rPr>
        <w:t>i</w:t>
      </w:r>
      <w:r w:rsidRPr="00CA256E">
        <w:rPr>
          <w:rFonts w:ascii="Arial" w:hAnsi="Arial" w:cs="Arial"/>
          <w:b/>
          <w:color w:val="000000" w:themeColor="text1"/>
        </w:rPr>
        <w:t>t</w:t>
      </w:r>
      <w:r w:rsidRPr="00CA256E">
        <w:rPr>
          <w:rFonts w:ascii="Arial" w:hAnsi="Arial" w:cs="Arial"/>
          <w:b/>
          <w:color w:val="000000" w:themeColor="text1"/>
          <w:spacing w:val="1"/>
        </w:rPr>
        <w:t>i</w:t>
      </w:r>
      <w:r w:rsidRPr="00CA256E">
        <w:rPr>
          <w:rFonts w:ascii="Arial" w:hAnsi="Arial" w:cs="Arial"/>
          <w:b/>
          <w:color w:val="000000" w:themeColor="text1"/>
          <w:spacing w:val="-1"/>
        </w:rPr>
        <w:t>o</w:t>
      </w:r>
      <w:r w:rsidRPr="00CA256E">
        <w:rPr>
          <w:rFonts w:ascii="Arial" w:hAnsi="Arial" w:cs="Arial"/>
          <w:b/>
          <w:color w:val="000000" w:themeColor="text1"/>
          <w:spacing w:val="-3"/>
        </w:rPr>
        <w:t>n</w:t>
      </w:r>
      <w:r w:rsidRPr="00CA256E">
        <w:rPr>
          <w:rFonts w:ascii="Arial" w:hAnsi="Arial" w:cs="Arial"/>
          <w:b/>
          <w:color w:val="000000" w:themeColor="text1"/>
          <w:spacing w:val="-1"/>
        </w:rPr>
        <w:t>a</w:t>
      </w:r>
      <w:r w:rsidRPr="00CA256E">
        <w:rPr>
          <w:rFonts w:ascii="Arial" w:hAnsi="Arial" w:cs="Arial"/>
          <w:b/>
          <w:color w:val="000000" w:themeColor="text1"/>
        </w:rPr>
        <w:t>l</w:t>
      </w:r>
      <w:r w:rsidRPr="00CA256E">
        <w:rPr>
          <w:rFonts w:ascii="Arial" w:hAnsi="Arial" w:cs="Arial"/>
          <w:b/>
          <w:color w:val="000000" w:themeColor="text1"/>
          <w:spacing w:val="47"/>
        </w:rPr>
        <w:t xml:space="preserve"> </w:t>
      </w:r>
      <w:r w:rsidRPr="00CA256E">
        <w:rPr>
          <w:rFonts w:ascii="Arial" w:hAnsi="Arial" w:cs="Arial"/>
          <w:b/>
          <w:color w:val="000000" w:themeColor="text1"/>
          <w:spacing w:val="-9"/>
        </w:rPr>
        <w:t>A</w:t>
      </w:r>
      <w:r w:rsidRPr="00CA256E">
        <w:rPr>
          <w:rFonts w:ascii="Arial" w:hAnsi="Arial" w:cs="Arial"/>
          <w:b/>
          <w:color w:val="000000" w:themeColor="text1"/>
          <w:spacing w:val="-1"/>
        </w:rPr>
        <w:t>pp</w:t>
      </w:r>
      <w:r w:rsidRPr="00CA256E">
        <w:rPr>
          <w:rFonts w:ascii="Arial" w:hAnsi="Arial" w:cs="Arial"/>
          <w:b/>
          <w:color w:val="000000" w:themeColor="text1"/>
        </w:rPr>
        <w:t>r</w:t>
      </w:r>
      <w:r w:rsidRPr="00CA256E">
        <w:rPr>
          <w:rFonts w:ascii="Arial" w:hAnsi="Arial" w:cs="Arial"/>
          <w:b/>
          <w:color w:val="000000" w:themeColor="text1"/>
          <w:spacing w:val="1"/>
        </w:rPr>
        <w:t>o</w:t>
      </w:r>
      <w:r w:rsidRPr="00CA256E">
        <w:rPr>
          <w:rFonts w:ascii="Arial" w:hAnsi="Arial" w:cs="Arial"/>
          <w:b/>
          <w:color w:val="000000" w:themeColor="text1"/>
          <w:spacing w:val="-3"/>
        </w:rPr>
        <w:t>v</w:t>
      </w:r>
      <w:r w:rsidRPr="00CA256E">
        <w:rPr>
          <w:rFonts w:ascii="Arial" w:hAnsi="Arial" w:cs="Arial"/>
          <w:b/>
          <w:color w:val="000000" w:themeColor="text1"/>
          <w:spacing w:val="-1"/>
        </w:rPr>
        <w:t>a</w:t>
      </w:r>
      <w:r w:rsidRPr="00CA256E">
        <w:rPr>
          <w:rFonts w:ascii="Arial" w:hAnsi="Arial" w:cs="Arial"/>
          <w:b/>
          <w:color w:val="000000" w:themeColor="text1"/>
        </w:rPr>
        <w:t>l</w:t>
      </w:r>
      <w:r w:rsidRPr="00CA256E">
        <w:rPr>
          <w:rFonts w:ascii="Arial" w:hAnsi="Arial" w:cs="Arial"/>
          <w:b/>
          <w:color w:val="000000" w:themeColor="text1"/>
          <w:spacing w:val="45"/>
        </w:rPr>
        <w:t xml:space="preserve"> </w:t>
      </w:r>
      <w:r w:rsidRPr="00CA256E">
        <w:rPr>
          <w:rFonts w:ascii="Arial" w:hAnsi="Arial" w:cs="Arial"/>
          <w:b/>
          <w:color w:val="000000" w:themeColor="text1"/>
        </w:rPr>
        <w:t>(</w:t>
      </w:r>
      <w:r w:rsidRPr="00CA256E">
        <w:rPr>
          <w:rFonts w:ascii="Arial" w:hAnsi="Arial" w:cs="Arial"/>
          <w:b/>
          <w:color w:val="000000" w:themeColor="text1"/>
          <w:spacing w:val="-3"/>
        </w:rPr>
        <w:t>T</w:t>
      </w:r>
      <w:r w:rsidRPr="00CA256E">
        <w:rPr>
          <w:rFonts w:ascii="Arial" w:hAnsi="Arial" w:cs="Arial"/>
          <w:b/>
          <w:color w:val="000000" w:themeColor="text1"/>
        </w:rPr>
        <w:t>o</w:t>
      </w:r>
      <w:r w:rsidRPr="00CA256E">
        <w:rPr>
          <w:rFonts w:ascii="Arial" w:hAnsi="Arial" w:cs="Arial"/>
          <w:b/>
          <w:color w:val="000000" w:themeColor="text1"/>
          <w:spacing w:val="43"/>
        </w:rPr>
        <w:t xml:space="preserve"> </w:t>
      </w:r>
      <w:r w:rsidRPr="00CA256E">
        <w:rPr>
          <w:rFonts w:ascii="Arial" w:hAnsi="Arial" w:cs="Arial"/>
          <w:b/>
          <w:color w:val="000000" w:themeColor="text1"/>
          <w:spacing w:val="-1"/>
        </w:rPr>
        <w:t>b</w:t>
      </w:r>
      <w:r w:rsidRPr="00CA256E">
        <w:rPr>
          <w:rFonts w:ascii="Arial" w:hAnsi="Arial" w:cs="Arial"/>
          <w:b/>
          <w:color w:val="000000" w:themeColor="text1"/>
        </w:rPr>
        <w:t>e</w:t>
      </w:r>
      <w:r w:rsidRPr="00CA256E">
        <w:rPr>
          <w:rFonts w:ascii="Arial" w:hAnsi="Arial" w:cs="Arial"/>
          <w:b/>
          <w:color w:val="000000" w:themeColor="text1"/>
          <w:spacing w:val="44"/>
        </w:rPr>
        <w:t xml:space="preserve"> </w:t>
      </w:r>
      <w:r w:rsidRPr="00CA256E">
        <w:rPr>
          <w:rFonts w:ascii="Arial" w:hAnsi="Arial" w:cs="Arial"/>
          <w:b/>
          <w:color w:val="000000" w:themeColor="text1"/>
          <w:spacing w:val="-1"/>
        </w:rPr>
        <w:t>co</w:t>
      </w:r>
      <w:r w:rsidRPr="00CA256E">
        <w:rPr>
          <w:rFonts w:ascii="Arial" w:hAnsi="Arial" w:cs="Arial"/>
          <w:b/>
          <w:color w:val="000000" w:themeColor="text1"/>
        </w:rPr>
        <w:t>m</w:t>
      </w:r>
      <w:r w:rsidRPr="00CA256E">
        <w:rPr>
          <w:rFonts w:ascii="Arial" w:hAnsi="Arial" w:cs="Arial"/>
          <w:b/>
          <w:color w:val="000000" w:themeColor="text1"/>
          <w:spacing w:val="-1"/>
        </w:rPr>
        <w:t>p</w:t>
      </w:r>
      <w:r w:rsidRPr="00CA256E">
        <w:rPr>
          <w:rFonts w:ascii="Arial" w:hAnsi="Arial" w:cs="Arial"/>
          <w:b/>
          <w:color w:val="000000" w:themeColor="text1"/>
          <w:spacing w:val="1"/>
        </w:rPr>
        <w:t>l</w:t>
      </w:r>
      <w:r w:rsidRPr="00CA256E">
        <w:rPr>
          <w:rFonts w:ascii="Arial" w:hAnsi="Arial" w:cs="Arial"/>
          <w:b/>
          <w:color w:val="000000" w:themeColor="text1"/>
          <w:spacing w:val="-3"/>
        </w:rPr>
        <w:t>e</w:t>
      </w:r>
      <w:r w:rsidRPr="00CA256E">
        <w:rPr>
          <w:rFonts w:ascii="Arial" w:hAnsi="Arial" w:cs="Arial"/>
          <w:b/>
          <w:color w:val="000000" w:themeColor="text1"/>
        </w:rPr>
        <w:t>t</w:t>
      </w:r>
      <w:r w:rsidRPr="00CA256E">
        <w:rPr>
          <w:rFonts w:ascii="Arial" w:hAnsi="Arial" w:cs="Arial"/>
          <w:b/>
          <w:color w:val="000000" w:themeColor="text1"/>
          <w:spacing w:val="-1"/>
        </w:rPr>
        <w:t>e</w:t>
      </w:r>
      <w:r w:rsidRPr="00CA256E">
        <w:rPr>
          <w:rFonts w:ascii="Arial" w:hAnsi="Arial" w:cs="Arial"/>
          <w:b/>
          <w:color w:val="000000" w:themeColor="text1"/>
        </w:rPr>
        <w:t>d</w:t>
      </w:r>
      <w:r w:rsidRPr="00CA256E">
        <w:rPr>
          <w:rFonts w:ascii="Arial" w:hAnsi="Arial" w:cs="Arial"/>
          <w:b/>
          <w:color w:val="000000" w:themeColor="text1"/>
          <w:spacing w:val="41"/>
        </w:rPr>
        <w:t xml:space="preserve"> </w:t>
      </w:r>
      <w:r w:rsidRPr="00CA256E">
        <w:rPr>
          <w:rFonts w:ascii="Arial" w:hAnsi="Arial" w:cs="Arial"/>
          <w:b/>
          <w:color w:val="000000" w:themeColor="text1"/>
          <w:spacing w:val="3"/>
        </w:rPr>
        <w:t>w</w:t>
      </w:r>
      <w:r w:rsidRPr="00CA256E">
        <w:rPr>
          <w:rFonts w:ascii="Arial" w:hAnsi="Arial" w:cs="Arial"/>
          <w:b/>
          <w:color w:val="000000" w:themeColor="text1"/>
          <w:spacing w:val="-1"/>
        </w:rPr>
        <w:t>he</w:t>
      </w:r>
      <w:r w:rsidRPr="00CA256E">
        <w:rPr>
          <w:rFonts w:ascii="Arial" w:hAnsi="Arial" w:cs="Arial"/>
          <w:b/>
          <w:color w:val="000000" w:themeColor="text1"/>
        </w:rPr>
        <w:t>n</w:t>
      </w:r>
      <w:r w:rsidRPr="00CA256E">
        <w:rPr>
          <w:rFonts w:ascii="Arial" w:hAnsi="Arial" w:cs="Arial"/>
          <w:b/>
          <w:color w:val="000000" w:themeColor="text1"/>
          <w:spacing w:val="41"/>
        </w:rPr>
        <w:t xml:space="preserve"> </w:t>
      </w:r>
      <w:r w:rsidRPr="00CA256E">
        <w:rPr>
          <w:rFonts w:ascii="Arial" w:hAnsi="Arial" w:cs="Arial"/>
          <w:b/>
          <w:color w:val="000000" w:themeColor="text1"/>
          <w:spacing w:val="-1"/>
        </w:rPr>
        <w:t>cond</w:t>
      </w:r>
      <w:r w:rsidRPr="00CA256E">
        <w:rPr>
          <w:rFonts w:ascii="Arial" w:hAnsi="Arial" w:cs="Arial"/>
          <w:b/>
          <w:color w:val="000000" w:themeColor="text1"/>
          <w:spacing w:val="-2"/>
        </w:rPr>
        <w:t>i</w:t>
      </w:r>
      <w:r w:rsidRPr="00CA256E">
        <w:rPr>
          <w:rFonts w:ascii="Arial" w:hAnsi="Arial" w:cs="Arial"/>
          <w:b/>
          <w:color w:val="000000" w:themeColor="text1"/>
        </w:rPr>
        <w:t>t</w:t>
      </w:r>
      <w:r w:rsidRPr="00CA256E">
        <w:rPr>
          <w:rFonts w:ascii="Arial" w:hAnsi="Arial" w:cs="Arial"/>
          <w:b/>
          <w:color w:val="000000" w:themeColor="text1"/>
          <w:spacing w:val="-2"/>
        </w:rPr>
        <w:t>i</w:t>
      </w:r>
      <w:r w:rsidRPr="00CA256E">
        <w:rPr>
          <w:rFonts w:ascii="Arial" w:hAnsi="Arial" w:cs="Arial"/>
          <w:b/>
          <w:color w:val="000000" w:themeColor="text1"/>
          <w:spacing w:val="-1"/>
        </w:rPr>
        <w:t>ona</w:t>
      </w:r>
      <w:r w:rsidRPr="00CA256E">
        <w:rPr>
          <w:rFonts w:ascii="Arial" w:hAnsi="Arial" w:cs="Arial"/>
          <w:b/>
          <w:color w:val="000000" w:themeColor="text1"/>
        </w:rPr>
        <w:t>l</w:t>
      </w:r>
      <w:r w:rsidRPr="00CA256E">
        <w:rPr>
          <w:rFonts w:ascii="Arial" w:hAnsi="Arial" w:cs="Arial"/>
          <w:b/>
          <w:color w:val="000000" w:themeColor="text1"/>
          <w:spacing w:val="45"/>
        </w:rPr>
        <w:t xml:space="preserve"> </w:t>
      </w:r>
      <w:r w:rsidRPr="00CA256E">
        <w:rPr>
          <w:rFonts w:ascii="Arial" w:hAnsi="Arial" w:cs="Arial"/>
          <w:b/>
          <w:color w:val="000000" w:themeColor="text1"/>
          <w:spacing w:val="-1"/>
        </w:rPr>
        <w:t>app</w:t>
      </w:r>
      <w:r w:rsidRPr="00CA256E">
        <w:rPr>
          <w:rFonts w:ascii="Arial" w:hAnsi="Arial" w:cs="Arial"/>
          <w:b/>
          <w:color w:val="000000" w:themeColor="text1"/>
        </w:rPr>
        <w:t>r</w:t>
      </w:r>
      <w:r w:rsidRPr="00CA256E">
        <w:rPr>
          <w:rFonts w:ascii="Arial" w:hAnsi="Arial" w:cs="Arial"/>
          <w:b/>
          <w:color w:val="000000" w:themeColor="text1"/>
          <w:spacing w:val="-1"/>
        </w:rPr>
        <w:t>o</w:t>
      </w:r>
      <w:r w:rsidRPr="00CA256E">
        <w:rPr>
          <w:rFonts w:ascii="Arial" w:hAnsi="Arial" w:cs="Arial"/>
          <w:b/>
          <w:color w:val="000000" w:themeColor="text1"/>
          <w:spacing w:val="-3"/>
        </w:rPr>
        <w:t>v</w:t>
      </w:r>
      <w:r w:rsidRPr="00CA256E">
        <w:rPr>
          <w:rFonts w:ascii="Arial" w:hAnsi="Arial" w:cs="Arial"/>
          <w:b/>
          <w:color w:val="000000" w:themeColor="text1"/>
          <w:spacing w:val="-1"/>
        </w:rPr>
        <w:t>a</w:t>
      </w:r>
      <w:r w:rsidRPr="00CA256E">
        <w:rPr>
          <w:rFonts w:ascii="Arial" w:hAnsi="Arial" w:cs="Arial"/>
          <w:b/>
          <w:color w:val="000000" w:themeColor="text1"/>
        </w:rPr>
        <w:t>l</w:t>
      </w:r>
      <w:r w:rsidRPr="00CA256E">
        <w:rPr>
          <w:rFonts w:ascii="Arial" w:hAnsi="Arial" w:cs="Arial"/>
          <w:b/>
          <w:color w:val="000000" w:themeColor="text1"/>
          <w:spacing w:val="45"/>
        </w:rPr>
        <w:t xml:space="preserve"> </w:t>
      </w:r>
      <w:r w:rsidRPr="00CA256E">
        <w:rPr>
          <w:rFonts w:ascii="Arial" w:hAnsi="Arial" w:cs="Arial"/>
          <w:b/>
          <w:color w:val="000000" w:themeColor="text1"/>
          <w:spacing w:val="-1"/>
        </w:rPr>
        <w:t>ha</w:t>
      </w:r>
      <w:r w:rsidRPr="00CA256E">
        <w:rPr>
          <w:rFonts w:ascii="Arial" w:hAnsi="Arial" w:cs="Arial"/>
          <w:b/>
          <w:color w:val="000000" w:themeColor="text1"/>
        </w:rPr>
        <w:t>s</w:t>
      </w:r>
      <w:r w:rsidRPr="00CA256E">
        <w:rPr>
          <w:rFonts w:ascii="Arial" w:hAnsi="Arial" w:cs="Arial"/>
          <w:b/>
          <w:color w:val="000000" w:themeColor="text1"/>
          <w:spacing w:val="43"/>
        </w:rPr>
        <w:t xml:space="preserve"> </w:t>
      </w:r>
      <w:r w:rsidRPr="00CA256E">
        <w:rPr>
          <w:rFonts w:ascii="Arial" w:hAnsi="Arial" w:cs="Arial"/>
          <w:b/>
          <w:color w:val="000000" w:themeColor="text1"/>
          <w:spacing w:val="-1"/>
        </w:rPr>
        <w:t>be</w:t>
      </w:r>
      <w:r w:rsidRPr="00CA256E">
        <w:rPr>
          <w:rFonts w:ascii="Arial" w:hAnsi="Arial" w:cs="Arial"/>
          <w:b/>
          <w:color w:val="000000" w:themeColor="text1"/>
          <w:spacing w:val="-3"/>
        </w:rPr>
        <w:t>e</w:t>
      </w:r>
      <w:r w:rsidRPr="00CA256E">
        <w:rPr>
          <w:rFonts w:ascii="Arial" w:hAnsi="Arial" w:cs="Arial"/>
          <w:b/>
          <w:color w:val="000000" w:themeColor="text1"/>
        </w:rPr>
        <w:t xml:space="preserve">n </w:t>
      </w:r>
      <w:r w:rsidRPr="00CA256E">
        <w:rPr>
          <w:rFonts w:ascii="Arial" w:hAnsi="Arial" w:cs="Arial"/>
          <w:b/>
          <w:color w:val="000000" w:themeColor="text1"/>
          <w:spacing w:val="-1"/>
        </w:rPr>
        <w:t>g</w:t>
      </w:r>
      <w:r w:rsidRPr="00CA256E">
        <w:rPr>
          <w:rFonts w:ascii="Arial" w:hAnsi="Arial" w:cs="Arial"/>
          <w:b/>
          <w:color w:val="000000" w:themeColor="text1"/>
        </w:rPr>
        <w:t>r</w:t>
      </w:r>
      <w:r w:rsidRPr="00CA256E">
        <w:rPr>
          <w:rFonts w:ascii="Arial" w:hAnsi="Arial" w:cs="Arial"/>
          <w:b/>
          <w:color w:val="000000" w:themeColor="text1"/>
          <w:spacing w:val="-1"/>
        </w:rPr>
        <w:t>an</w:t>
      </w:r>
      <w:r w:rsidRPr="00CA256E">
        <w:rPr>
          <w:rFonts w:ascii="Arial" w:hAnsi="Arial" w:cs="Arial"/>
          <w:b/>
          <w:color w:val="000000" w:themeColor="text1"/>
        </w:rPr>
        <w:t>t</w:t>
      </w:r>
      <w:r w:rsidRPr="00CA256E">
        <w:rPr>
          <w:rFonts w:ascii="Arial" w:hAnsi="Arial" w:cs="Arial"/>
          <w:b/>
          <w:color w:val="000000" w:themeColor="text1"/>
          <w:spacing w:val="-1"/>
        </w:rPr>
        <w:t>ed)</w:t>
      </w:r>
    </w:p>
    <w:p w:rsidR="006437D7" w:rsidRDefault="006437D7" w:rsidP="00F5317D"/>
    <w:p w:rsidR="00CA256E" w:rsidRPr="00CA256E" w:rsidRDefault="00CA256E" w:rsidP="00CA256E">
      <w:pPr>
        <w:pStyle w:val="Heading6"/>
        <w:spacing w:before="0" w:after="160"/>
        <w:ind w:left="-142"/>
        <w:rPr>
          <w:rFonts w:ascii="Arial" w:hAnsi="Arial" w:cs="Arial"/>
          <w:b/>
          <w:color w:val="000000" w:themeColor="text1"/>
          <w:sz w:val="22"/>
        </w:rPr>
      </w:pPr>
      <w:r w:rsidRPr="00CA256E">
        <w:rPr>
          <w:rFonts w:ascii="Arial" w:eastAsia="Arial" w:hAnsi="Arial" w:cs="Arial"/>
          <w:color w:val="000000" w:themeColor="text1"/>
          <w:spacing w:val="-3"/>
        </w:rPr>
        <w:t>T</w:t>
      </w:r>
      <w:r w:rsidRPr="00CA256E">
        <w:rPr>
          <w:rFonts w:ascii="Arial" w:eastAsia="Arial" w:hAnsi="Arial" w:cs="Arial"/>
          <w:color w:val="000000" w:themeColor="text1"/>
          <w:spacing w:val="-1"/>
        </w:rPr>
        <w:t>h</w:t>
      </w:r>
      <w:r w:rsidRPr="00CA256E">
        <w:rPr>
          <w:rFonts w:ascii="Arial" w:eastAsia="Arial" w:hAnsi="Arial" w:cs="Arial"/>
          <w:color w:val="000000" w:themeColor="text1"/>
        </w:rPr>
        <w:t>e r</w:t>
      </w:r>
      <w:r w:rsidRPr="00CA256E">
        <w:rPr>
          <w:rFonts w:ascii="Arial" w:eastAsia="Arial" w:hAnsi="Arial" w:cs="Arial"/>
          <w:color w:val="000000" w:themeColor="text1"/>
          <w:spacing w:val="-1"/>
        </w:rPr>
        <w:t>equ</w:t>
      </w:r>
      <w:r w:rsidRPr="00CA256E">
        <w:rPr>
          <w:rFonts w:ascii="Arial" w:eastAsia="Arial" w:hAnsi="Arial" w:cs="Arial"/>
          <w:color w:val="000000" w:themeColor="text1"/>
          <w:spacing w:val="1"/>
        </w:rPr>
        <w:t>i</w:t>
      </w:r>
      <w:r w:rsidRPr="00CA256E">
        <w:rPr>
          <w:rFonts w:ascii="Arial" w:eastAsia="Arial" w:hAnsi="Arial" w:cs="Arial"/>
          <w:color w:val="000000" w:themeColor="text1"/>
        </w:rPr>
        <w:t>r</w:t>
      </w:r>
      <w:r w:rsidRPr="00CA256E">
        <w:rPr>
          <w:rFonts w:ascii="Arial" w:eastAsia="Arial" w:hAnsi="Arial" w:cs="Arial"/>
          <w:color w:val="000000" w:themeColor="text1"/>
          <w:spacing w:val="-1"/>
        </w:rPr>
        <w:t>e</w:t>
      </w:r>
      <w:r w:rsidRPr="00CA256E">
        <w:rPr>
          <w:rFonts w:ascii="Arial" w:eastAsia="Arial" w:hAnsi="Arial" w:cs="Arial"/>
          <w:color w:val="000000" w:themeColor="text1"/>
        </w:rPr>
        <w:t>m</w:t>
      </w:r>
      <w:r w:rsidRPr="00CA256E">
        <w:rPr>
          <w:rFonts w:ascii="Arial" w:eastAsia="Arial" w:hAnsi="Arial" w:cs="Arial"/>
          <w:color w:val="000000" w:themeColor="text1"/>
          <w:spacing w:val="-1"/>
        </w:rPr>
        <w:t>e</w:t>
      </w:r>
      <w:r w:rsidRPr="00CA256E">
        <w:rPr>
          <w:rFonts w:ascii="Arial" w:eastAsia="Arial" w:hAnsi="Arial" w:cs="Arial"/>
          <w:color w:val="000000" w:themeColor="text1"/>
          <w:spacing w:val="-3"/>
        </w:rPr>
        <w:t>n</w:t>
      </w:r>
      <w:r w:rsidRPr="00CA256E">
        <w:rPr>
          <w:rFonts w:ascii="Arial" w:eastAsia="Arial" w:hAnsi="Arial" w:cs="Arial"/>
          <w:color w:val="000000" w:themeColor="text1"/>
        </w:rPr>
        <w:t xml:space="preserve">ts </w:t>
      </w:r>
      <w:r w:rsidRPr="00CA256E">
        <w:rPr>
          <w:rFonts w:ascii="Arial" w:eastAsia="Arial" w:hAnsi="Arial" w:cs="Arial"/>
          <w:color w:val="000000" w:themeColor="text1"/>
          <w:spacing w:val="-3"/>
        </w:rPr>
        <w:t>o</w:t>
      </w:r>
      <w:r w:rsidRPr="00CA256E">
        <w:rPr>
          <w:rFonts w:ascii="Arial" w:eastAsia="Arial" w:hAnsi="Arial" w:cs="Arial"/>
          <w:color w:val="000000" w:themeColor="text1"/>
        </w:rPr>
        <w:t>f</w:t>
      </w:r>
      <w:r w:rsidRPr="00CA256E">
        <w:rPr>
          <w:rFonts w:ascii="Arial" w:eastAsia="Arial" w:hAnsi="Arial" w:cs="Arial"/>
          <w:color w:val="000000" w:themeColor="text1"/>
          <w:spacing w:val="-1"/>
        </w:rPr>
        <w:t xml:space="preserve"> </w:t>
      </w:r>
      <w:r w:rsidRPr="00CA256E">
        <w:rPr>
          <w:rFonts w:ascii="Arial" w:eastAsia="Arial" w:hAnsi="Arial" w:cs="Arial"/>
          <w:color w:val="000000" w:themeColor="text1"/>
        </w:rPr>
        <w:t>t</w:t>
      </w:r>
      <w:r w:rsidRPr="00CA256E">
        <w:rPr>
          <w:rFonts w:ascii="Arial" w:eastAsia="Arial" w:hAnsi="Arial" w:cs="Arial"/>
          <w:color w:val="000000" w:themeColor="text1"/>
          <w:spacing w:val="-3"/>
        </w:rPr>
        <w:t>h</w:t>
      </w:r>
      <w:r w:rsidRPr="00CA256E">
        <w:rPr>
          <w:rFonts w:ascii="Arial" w:eastAsia="Arial" w:hAnsi="Arial" w:cs="Arial"/>
          <w:color w:val="000000" w:themeColor="text1"/>
        </w:rPr>
        <w:t xml:space="preserve">e </w:t>
      </w:r>
      <w:r w:rsidRPr="00CA256E">
        <w:rPr>
          <w:rFonts w:ascii="Arial" w:eastAsia="Arial" w:hAnsi="Arial" w:cs="Arial"/>
          <w:color w:val="000000" w:themeColor="text1"/>
          <w:spacing w:val="-1"/>
        </w:rPr>
        <w:t>Regu</w:t>
      </w:r>
      <w:r w:rsidRPr="00CA256E">
        <w:rPr>
          <w:rFonts w:ascii="Arial" w:eastAsia="Arial" w:hAnsi="Arial" w:cs="Arial"/>
          <w:color w:val="000000" w:themeColor="text1"/>
          <w:spacing w:val="1"/>
        </w:rPr>
        <w:t>l</w:t>
      </w:r>
      <w:r w:rsidRPr="00CA256E">
        <w:rPr>
          <w:rFonts w:ascii="Arial" w:eastAsia="Arial" w:hAnsi="Arial" w:cs="Arial"/>
          <w:color w:val="000000" w:themeColor="text1"/>
          <w:spacing w:val="-1"/>
        </w:rPr>
        <w:t>a</w:t>
      </w:r>
      <w:r w:rsidRPr="00CA256E">
        <w:rPr>
          <w:rFonts w:ascii="Arial" w:eastAsia="Arial" w:hAnsi="Arial" w:cs="Arial"/>
          <w:color w:val="000000" w:themeColor="text1"/>
          <w:spacing w:val="-2"/>
        </w:rPr>
        <w:t>t</w:t>
      </w:r>
      <w:r w:rsidRPr="00CA256E">
        <w:rPr>
          <w:rFonts w:ascii="Arial" w:eastAsia="Arial" w:hAnsi="Arial" w:cs="Arial"/>
          <w:color w:val="000000" w:themeColor="text1"/>
          <w:spacing w:val="1"/>
        </w:rPr>
        <w:t>i</w:t>
      </w:r>
      <w:r w:rsidRPr="00CA256E">
        <w:rPr>
          <w:rFonts w:ascii="Arial" w:eastAsia="Arial" w:hAnsi="Arial" w:cs="Arial"/>
          <w:color w:val="000000" w:themeColor="text1"/>
          <w:spacing w:val="-1"/>
        </w:rPr>
        <w:t>on</w:t>
      </w:r>
      <w:r w:rsidRPr="00CA256E">
        <w:rPr>
          <w:rFonts w:ascii="Arial" w:eastAsia="Arial" w:hAnsi="Arial" w:cs="Arial"/>
          <w:color w:val="000000" w:themeColor="text1"/>
        </w:rPr>
        <w:t>s</w:t>
      </w:r>
      <w:r w:rsidRPr="00CA256E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3"/>
        </w:rPr>
        <w:t>w</w:t>
      </w:r>
      <w:r w:rsidRPr="00CA256E">
        <w:rPr>
          <w:rFonts w:ascii="Arial" w:eastAsia="Arial" w:hAnsi="Arial" w:cs="Arial"/>
          <w:color w:val="000000" w:themeColor="text1"/>
          <w:spacing w:val="-2"/>
        </w:rPr>
        <w:t>i</w:t>
      </w:r>
      <w:r w:rsidRPr="00CA256E">
        <w:rPr>
          <w:rFonts w:ascii="Arial" w:eastAsia="Arial" w:hAnsi="Arial" w:cs="Arial"/>
          <w:color w:val="000000" w:themeColor="text1"/>
        </w:rPr>
        <w:t>th</w:t>
      </w:r>
      <w:r w:rsidRPr="00CA256E">
        <w:rPr>
          <w:rFonts w:ascii="Arial" w:eastAsia="Arial" w:hAnsi="Arial" w:cs="Arial"/>
          <w:color w:val="000000" w:themeColor="text1"/>
          <w:spacing w:val="-5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3"/>
        </w:rPr>
        <w:t>w</w:t>
      </w:r>
      <w:r w:rsidRPr="00CA256E">
        <w:rPr>
          <w:rFonts w:ascii="Arial" w:eastAsia="Arial" w:hAnsi="Arial" w:cs="Arial"/>
          <w:color w:val="000000" w:themeColor="text1"/>
          <w:spacing w:val="-3"/>
        </w:rPr>
        <w:t>h</w:t>
      </w:r>
      <w:r w:rsidRPr="00CA256E">
        <w:rPr>
          <w:rFonts w:ascii="Arial" w:eastAsia="Arial" w:hAnsi="Arial" w:cs="Arial"/>
          <w:color w:val="000000" w:themeColor="text1"/>
          <w:spacing w:val="-2"/>
        </w:rPr>
        <w:t>i</w:t>
      </w:r>
      <w:r w:rsidRPr="00CA256E">
        <w:rPr>
          <w:rFonts w:ascii="Arial" w:eastAsia="Arial" w:hAnsi="Arial" w:cs="Arial"/>
          <w:color w:val="000000" w:themeColor="text1"/>
          <w:spacing w:val="-1"/>
        </w:rPr>
        <w:t>c</w:t>
      </w:r>
      <w:r w:rsidRPr="00CA256E">
        <w:rPr>
          <w:rFonts w:ascii="Arial" w:eastAsia="Arial" w:hAnsi="Arial" w:cs="Arial"/>
          <w:color w:val="000000" w:themeColor="text1"/>
        </w:rPr>
        <w:t xml:space="preserve">h </w:t>
      </w:r>
      <w:r w:rsidRPr="00CA256E">
        <w:rPr>
          <w:rFonts w:ascii="Arial" w:eastAsia="Arial" w:hAnsi="Arial" w:cs="Arial"/>
          <w:color w:val="000000" w:themeColor="text1"/>
          <w:spacing w:val="-6"/>
        </w:rPr>
        <w:t>y</w:t>
      </w:r>
      <w:r w:rsidRPr="00CA256E">
        <w:rPr>
          <w:rFonts w:ascii="Arial" w:eastAsia="Arial" w:hAnsi="Arial" w:cs="Arial"/>
          <w:color w:val="000000" w:themeColor="text1"/>
          <w:spacing w:val="-1"/>
        </w:rPr>
        <w:t>o</w:t>
      </w:r>
      <w:r w:rsidRPr="00CA256E">
        <w:rPr>
          <w:rFonts w:ascii="Arial" w:eastAsia="Arial" w:hAnsi="Arial" w:cs="Arial"/>
          <w:color w:val="000000" w:themeColor="text1"/>
        </w:rPr>
        <w:t xml:space="preserve">u </w:t>
      </w:r>
      <w:r w:rsidRPr="00CA256E">
        <w:rPr>
          <w:rFonts w:ascii="Arial" w:eastAsia="Arial" w:hAnsi="Arial" w:cs="Arial"/>
          <w:color w:val="000000" w:themeColor="text1"/>
          <w:spacing w:val="-1"/>
        </w:rPr>
        <w:t>h</w:t>
      </w:r>
      <w:r w:rsidRPr="00CA256E">
        <w:rPr>
          <w:rFonts w:ascii="Arial" w:eastAsia="Arial" w:hAnsi="Arial" w:cs="Arial"/>
          <w:color w:val="000000" w:themeColor="text1"/>
          <w:spacing w:val="1"/>
        </w:rPr>
        <w:t>a</w:t>
      </w:r>
      <w:r w:rsidRPr="00CA256E">
        <w:rPr>
          <w:rFonts w:ascii="Arial" w:eastAsia="Arial" w:hAnsi="Arial" w:cs="Arial"/>
          <w:color w:val="000000" w:themeColor="text1"/>
          <w:spacing w:val="-3"/>
        </w:rPr>
        <w:t>v</w:t>
      </w:r>
      <w:r w:rsidRPr="00CA256E">
        <w:rPr>
          <w:rFonts w:ascii="Arial" w:eastAsia="Arial" w:hAnsi="Arial" w:cs="Arial"/>
          <w:color w:val="000000" w:themeColor="text1"/>
        </w:rPr>
        <w:t>e f</w:t>
      </w:r>
      <w:r w:rsidRPr="00CA256E">
        <w:rPr>
          <w:rFonts w:ascii="Arial" w:eastAsia="Arial" w:hAnsi="Arial" w:cs="Arial"/>
          <w:color w:val="000000" w:themeColor="text1"/>
          <w:spacing w:val="-1"/>
        </w:rPr>
        <w:t>a</w:t>
      </w:r>
      <w:r w:rsidRPr="00CA256E">
        <w:rPr>
          <w:rFonts w:ascii="Arial" w:eastAsia="Arial" w:hAnsi="Arial" w:cs="Arial"/>
          <w:color w:val="000000" w:themeColor="text1"/>
          <w:spacing w:val="1"/>
        </w:rPr>
        <w:t>il</w:t>
      </w:r>
      <w:r w:rsidRPr="00CA256E">
        <w:rPr>
          <w:rFonts w:ascii="Arial" w:eastAsia="Arial" w:hAnsi="Arial" w:cs="Arial"/>
          <w:color w:val="000000" w:themeColor="text1"/>
          <w:spacing w:val="-1"/>
        </w:rPr>
        <w:t>e</w:t>
      </w:r>
      <w:r w:rsidRPr="00CA256E">
        <w:rPr>
          <w:rFonts w:ascii="Arial" w:eastAsia="Arial" w:hAnsi="Arial" w:cs="Arial"/>
          <w:color w:val="000000" w:themeColor="text1"/>
        </w:rPr>
        <w:t>d</w:t>
      </w:r>
      <w:r w:rsidRPr="00CA256E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eastAsia="Arial" w:hAnsi="Arial" w:cs="Arial"/>
          <w:color w:val="000000" w:themeColor="text1"/>
        </w:rPr>
        <w:t>to</w:t>
      </w:r>
      <w:r w:rsidRPr="00CA256E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-3"/>
        </w:rPr>
        <w:t>c</w:t>
      </w:r>
      <w:r w:rsidRPr="00CA256E">
        <w:rPr>
          <w:rFonts w:ascii="Arial" w:eastAsia="Arial" w:hAnsi="Arial" w:cs="Arial"/>
          <w:color w:val="000000" w:themeColor="text1"/>
          <w:spacing w:val="-1"/>
        </w:rPr>
        <w:t>o</w:t>
      </w:r>
      <w:r w:rsidRPr="00CA256E">
        <w:rPr>
          <w:rFonts w:ascii="Arial" w:eastAsia="Arial" w:hAnsi="Arial" w:cs="Arial"/>
          <w:color w:val="000000" w:themeColor="text1"/>
        </w:rPr>
        <w:t>m</w:t>
      </w:r>
      <w:r w:rsidRPr="00CA256E">
        <w:rPr>
          <w:rFonts w:ascii="Arial" w:eastAsia="Arial" w:hAnsi="Arial" w:cs="Arial"/>
          <w:color w:val="000000" w:themeColor="text1"/>
          <w:spacing w:val="-1"/>
        </w:rPr>
        <w:t>p</w:t>
      </w:r>
      <w:r w:rsidRPr="00CA256E">
        <w:rPr>
          <w:rFonts w:ascii="Arial" w:eastAsia="Arial" w:hAnsi="Arial" w:cs="Arial"/>
          <w:color w:val="000000" w:themeColor="text1"/>
          <w:spacing w:val="1"/>
        </w:rPr>
        <w:t>l</w:t>
      </w:r>
      <w:r w:rsidRPr="00CA256E">
        <w:rPr>
          <w:rFonts w:ascii="Arial" w:eastAsia="Arial" w:hAnsi="Arial" w:cs="Arial"/>
          <w:color w:val="000000" w:themeColor="text1"/>
        </w:rPr>
        <w:t>y</w:t>
      </w:r>
      <w:r w:rsidRPr="00CA256E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-1"/>
        </w:rPr>
        <w:t>a</w:t>
      </w:r>
      <w:r w:rsidRPr="00CA256E">
        <w:rPr>
          <w:rFonts w:ascii="Arial" w:eastAsia="Arial" w:hAnsi="Arial" w:cs="Arial"/>
          <w:color w:val="000000" w:themeColor="text1"/>
        </w:rPr>
        <w:t>r</w:t>
      </w:r>
      <w:r w:rsidRPr="00CA256E">
        <w:rPr>
          <w:rFonts w:ascii="Arial" w:eastAsia="Arial" w:hAnsi="Arial" w:cs="Arial"/>
          <w:color w:val="000000" w:themeColor="text1"/>
          <w:spacing w:val="-1"/>
        </w:rPr>
        <w:t>e: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385"/>
      </w:tblGrid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2"/>
                <w:szCs w:val="24"/>
                <w:lang w:eastAsia="en-US"/>
              </w:rPr>
              <w:t>R</w:t>
            </w:r>
            <w:r w:rsidRPr="00CA256E">
              <w:rPr>
                <w:spacing w:val="-1"/>
                <w:szCs w:val="24"/>
                <w:lang w:eastAsia="en-US"/>
              </w:rPr>
              <w:t>e</w:t>
            </w:r>
            <w:r w:rsidRPr="00CA256E">
              <w:rPr>
                <w:spacing w:val="2"/>
                <w:szCs w:val="24"/>
                <w:lang w:eastAsia="en-US"/>
              </w:rPr>
              <w:t>g</w:t>
            </w:r>
            <w:r w:rsidRPr="00CA256E">
              <w:rPr>
                <w:spacing w:val="-1"/>
                <w:szCs w:val="24"/>
                <w:lang w:eastAsia="en-US"/>
              </w:rPr>
              <w:t>u</w:t>
            </w:r>
            <w:r w:rsidRPr="00CA256E">
              <w:rPr>
                <w:spacing w:val="-2"/>
                <w:szCs w:val="24"/>
                <w:lang w:eastAsia="en-US"/>
              </w:rPr>
              <w:t>l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pacing w:val="-1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 xml:space="preserve">n </w:t>
            </w:r>
            <w:r w:rsidRPr="00CA256E">
              <w:rPr>
                <w:spacing w:val="40"/>
                <w:szCs w:val="24"/>
                <w:lang w:eastAsia="en-US"/>
              </w:rPr>
              <w:t xml:space="preserve"> </w:t>
            </w:r>
            <w:r w:rsidRPr="00CA256E">
              <w:rPr>
                <w:szCs w:val="24"/>
                <w:lang w:eastAsia="en-US"/>
              </w:rPr>
              <w:t xml:space="preserve">/ </w:t>
            </w:r>
            <w:r w:rsidRPr="00CA256E">
              <w:rPr>
                <w:spacing w:val="41"/>
                <w:szCs w:val="24"/>
                <w:lang w:eastAsia="en-US"/>
              </w:rPr>
              <w:t xml:space="preserve"> 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zCs w:val="24"/>
                <w:lang w:eastAsia="en-US"/>
              </w:rPr>
              <w:t>r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zCs w:val="24"/>
                <w:lang w:eastAsia="en-US"/>
              </w:rPr>
              <w:t>c</w:t>
            </w:r>
            <w:r w:rsidRPr="00CA256E">
              <w:rPr>
                <w:spacing w:val="-2"/>
                <w:szCs w:val="24"/>
                <w:lang w:eastAsia="en-US"/>
              </w:rPr>
              <w:t>le</w:t>
            </w:r>
            <w:r w:rsidRPr="00CA256E">
              <w:rPr>
                <w:spacing w:val="-2"/>
                <w:szCs w:val="24"/>
                <w:lang w:eastAsia="en-US"/>
              </w:rPr>
              <w:tab/>
            </w:r>
            <w:r w:rsidRPr="00CA256E">
              <w:rPr>
                <w:spacing w:val="-2"/>
                <w:szCs w:val="24"/>
                <w:lang w:eastAsia="en-US"/>
              </w:rPr>
              <w:tab/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2"/>
                <w:szCs w:val="24"/>
                <w:lang w:eastAsia="en-US"/>
              </w:rPr>
              <w:t>Requirement</w:t>
            </w:r>
          </w:p>
        </w:tc>
      </w:tr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</w:tbl>
    <w:p w:rsidR="00CA256E" w:rsidRDefault="00CA256E" w:rsidP="00F5317D"/>
    <w:p w:rsidR="00CA256E" w:rsidRPr="00CA256E" w:rsidRDefault="00CA256E" w:rsidP="00CA256E">
      <w:pPr>
        <w:pStyle w:val="Heading6"/>
        <w:spacing w:before="0" w:after="160"/>
        <w:ind w:left="-142"/>
        <w:rPr>
          <w:rFonts w:ascii="Arial" w:hAnsi="Arial" w:cs="Arial"/>
          <w:b/>
          <w:color w:val="000000" w:themeColor="text1"/>
          <w:sz w:val="22"/>
        </w:rPr>
      </w:pPr>
      <w:r w:rsidRPr="00CA256E">
        <w:rPr>
          <w:rFonts w:ascii="Arial" w:hAnsi="Arial" w:cs="Arial"/>
          <w:color w:val="000000" w:themeColor="text1"/>
          <w:spacing w:val="-3"/>
        </w:rPr>
        <w:t>T</w:t>
      </w:r>
      <w:r w:rsidRPr="00CA256E">
        <w:rPr>
          <w:rFonts w:ascii="Arial" w:hAnsi="Arial" w:cs="Arial"/>
          <w:color w:val="000000" w:themeColor="text1"/>
          <w:spacing w:val="-1"/>
        </w:rPr>
        <w:t>h</w:t>
      </w:r>
      <w:r w:rsidRPr="00CA256E">
        <w:rPr>
          <w:rFonts w:ascii="Arial" w:hAnsi="Arial" w:cs="Arial"/>
          <w:color w:val="000000" w:themeColor="text1"/>
        </w:rPr>
        <w:t>e r</w:t>
      </w:r>
      <w:r w:rsidRPr="00CA256E">
        <w:rPr>
          <w:rFonts w:ascii="Arial" w:hAnsi="Arial" w:cs="Arial"/>
          <w:color w:val="000000" w:themeColor="text1"/>
          <w:spacing w:val="-1"/>
        </w:rPr>
        <w:t>eason</w:t>
      </w:r>
      <w:r w:rsidRPr="00CA256E">
        <w:rPr>
          <w:rFonts w:ascii="Arial" w:hAnsi="Arial" w:cs="Arial"/>
          <w:color w:val="000000" w:themeColor="text1"/>
        </w:rPr>
        <w:t>s</w:t>
      </w:r>
      <w:r w:rsidRPr="00CA256E">
        <w:rPr>
          <w:rFonts w:ascii="Arial" w:hAnsi="Arial" w:cs="Arial"/>
          <w:color w:val="000000" w:themeColor="text1"/>
          <w:spacing w:val="3"/>
        </w:rPr>
        <w:t xml:space="preserve"> </w:t>
      </w:r>
      <w:r w:rsidRPr="00CA256E">
        <w:rPr>
          <w:rFonts w:ascii="Arial" w:hAnsi="Arial" w:cs="Arial"/>
          <w:color w:val="000000" w:themeColor="text1"/>
          <w:spacing w:val="-6"/>
        </w:rPr>
        <w:t>y</w:t>
      </w:r>
      <w:r w:rsidRPr="00CA256E">
        <w:rPr>
          <w:rFonts w:ascii="Arial" w:hAnsi="Arial" w:cs="Arial"/>
          <w:color w:val="000000" w:themeColor="text1"/>
          <w:spacing w:val="-1"/>
        </w:rPr>
        <w:t>o</w:t>
      </w:r>
      <w:r w:rsidRPr="00CA256E">
        <w:rPr>
          <w:rFonts w:ascii="Arial" w:hAnsi="Arial" w:cs="Arial"/>
          <w:color w:val="000000" w:themeColor="text1"/>
        </w:rPr>
        <w:t xml:space="preserve">u </w:t>
      </w:r>
      <w:r w:rsidRPr="00CA256E">
        <w:rPr>
          <w:rFonts w:ascii="Arial" w:hAnsi="Arial" w:cs="Arial"/>
          <w:color w:val="000000" w:themeColor="text1"/>
          <w:spacing w:val="-1"/>
        </w:rPr>
        <w:t>ha</w:t>
      </w:r>
      <w:r w:rsidRPr="00CA256E">
        <w:rPr>
          <w:rFonts w:ascii="Arial" w:hAnsi="Arial" w:cs="Arial"/>
          <w:color w:val="000000" w:themeColor="text1"/>
          <w:spacing w:val="-3"/>
        </w:rPr>
        <w:t>v</w:t>
      </w:r>
      <w:r w:rsidRPr="00CA256E">
        <w:rPr>
          <w:rFonts w:ascii="Arial" w:hAnsi="Arial" w:cs="Arial"/>
          <w:color w:val="000000" w:themeColor="text1"/>
        </w:rPr>
        <w:t>e f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  <w:spacing w:val="1"/>
        </w:rPr>
        <w:t>il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</w:rPr>
        <w:t>d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to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co</w:t>
      </w:r>
      <w:r w:rsidRPr="00CA256E">
        <w:rPr>
          <w:rFonts w:ascii="Arial" w:hAnsi="Arial" w:cs="Arial"/>
          <w:color w:val="000000" w:themeColor="text1"/>
        </w:rPr>
        <w:t>m</w:t>
      </w:r>
      <w:r w:rsidRPr="00CA256E">
        <w:rPr>
          <w:rFonts w:ascii="Arial" w:hAnsi="Arial" w:cs="Arial"/>
          <w:color w:val="000000" w:themeColor="text1"/>
          <w:spacing w:val="-3"/>
        </w:rPr>
        <w:t>p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</w:rPr>
        <w:t>y</w:t>
      </w:r>
      <w:r w:rsidRPr="00CA256E">
        <w:rPr>
          <w:rFonts w:ascii="Arial" w:hAnsi="Arial" w:cs="Arial"/>
          <w:color w:val="000000" w:themeColor="text1"/>
          <w:spacing w:val="-7"/>
        </w:rPr>
        <w:t xml:space="preserve"> </w:t>
      </w:r>
      <w:r w:rsidRPr="00CA256E">
        <w:rPr>
          <w:rFonts w:ascii="Arial" w:hAnsi="Arial" w:cs="Arial"/>
          <w:color w:val="000000" w:themeColor="text1"/>
          <w:spacing w:val="5"/>
        </w:rPr>
        <w:t>w</w:t>
      </w:r>
      <w:r w:rsidRPr="00CA256E">
        <w:rPr>
          <w:rFonts w:ascii="Arial" w:hAnsi="Arial" w:cs="Arial"/>
          <w:color w:val="000000" w:themeColor="text1"/>
          <w:spacing w:val="-2"/>
        </w:rPr>
        <w:t>i</w:t>
      </w:r>
      <w:r w:rsidRPr="00CA256E">
        <w:rPr>
          <w:rFonts w:ascii="Arial" w:hAnsi="Arial" w:cs="Arial"/>
          <w:color w:val="000000" w:themeColor="text1"/>
        </w:rPr>
        <w:t>th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-3"/>
        </w:rPr>
        <w:t>h</w:t>
      </w:r>
      <w:r w:rsidRPr="00CA256E">
        <w:rPr>
          <w:rFonts w:ascii="Arial" w:hAnsi="Arial" w:cs="Arial"/>
          <w:color w:val="000000" w:themeColor="text1"/>
        </w:rPr>
        <w:t>e r</w:t>
      </w:r>
      <w:r w:rsidRPr="00CA256E">
        <w:rPr>
          <w:rFonts w:ascii="Arial" w:hAnsi="Arial" w:cs="Arial"/>
          <w:color w:val="000000" w:themeColor="text1"/>
          <w:spacing w:val="-1"/>
        </w:rPr>
        <w:t>equ</w:t>
      </w:r>
      <w:r w:rsidRPr="00CA256E">
        <w:rPr>
          <w:rFonts w:ascii="Arial" w:hAnsi="Arial" w:cs="Arial"/>
          <w:color w:val="000000" w:themeColor="text1"/>
          <w:spacing w:val="-2"/>
        </w:rPr>
        <w:t>i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</w:rPr>
        <w:t>m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  <w:spacing w:val="-3"/>
        </w:rPr>
        <w:t>n</w:t>
      </w:r>
      <w:r w:rsidRPr="00CA256E">
        <w:rPr>
          <w:rFonts w:ascii="Arial" w:hAnsi="Arial" w:cs="Arial"/>
          <w:color w:val="000000" w:themeColor="text1"/>
        </w:rPr>
        <w:t xml:space="preserve">ts </w:t>
      </w:r>
      <w:r w:rsidRPr="00CA256E">
        <w:rPr>
          <w:rFonts w:ascii="Arial" w:hAnsi="Arial" w:cs="Arial"/>
          <w:color w:val="000000" w:themeColor="text1"/>
          <w:spacing w:val="-3"/>
        </w:rPr>
        <w:t>o</w:t>
      </w:r>
      <w:r w:rsidRPr="00CA256E">
        <w:rPr>
          <w:rFonts w:ascii="Arial" w:hAnsi="Arial" w:cs="Arial"/>
          <w:color w:val="000000" w:themeColor="text1"/>
        </w:rPr>
        <w:t>f</w:t>
      </w:r>
      <w:r w:rsidRPr="00CA256E">
        <w:rPr>
          <w:rFonts w:ascii="Arial" w:hAnsi="Arial" w:cs="Arial"/>
          <w:color w:val="000000" w:themeColor="text1"/>
          <w:spacing w:val="-1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-1"/>
        </w:rPr>
        <w:t>h</w:t>
      </w:r>
      <w:r w:rsidRPr="00CA256E">
        <w:rPr>
          <w:rFonts w:ascii="Arial" w:hAnsi="Arial" w:cs="Arial"/>
          <w:color w:val="000000" w:themeColor="text1"/>
        </w:rPr>
        <w:t>e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Regu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1"/>
        </w:rPr>
        <w:t>i</w:t>
      </w:r>
      <w:r w:rsidRPr="00CA256E">
        <w:rPr>
          <w:rFonts w:ascii="Arial" w:hAnsi="Arial" w:cs="Arial"/>
          <w:color w:val="000000" w:themeColor="text1"/>
          <w:spacing w:val="-1"/>
        </w:rPr>
        <w:t>on</w:t>
      </w:r>
      <w:r w:rsidRPr="00CA256E">
        <w:rPr>
          <w:rFonts w:ascii="Arial" w:hAnsi="Arial" w:cs="Arial"/>
          <w:color w:val="000000" w:themeColor="text1"/>
        </w:rPr>
        <w:t>s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3"/>
        </w:rPr>
        <w:t>e</w:t>
      </w:r>
      <w:r w:rsidRPr="00CA256E">
        <w:rPr>
          <w:rFonts w:ascii="Arial" w:hAnsi="Arial" w:cs="Arial"/>
          <w:color w:val="000000" w:themeColor="text1"/>
        </w:rPr>
        <w:t>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7383"/>
      </w:tblGrid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2"/>
                <w:szCs w:val="24"/>
                <w:lang w:eastAsia="en-US"/>
              </w:rPr>
              <w:t>R</w:t>
            </w:r>
            <w:r w:rsidRPr="00CA256E">
              <w:rPr>
                <w:spacing w:val="-1"/>
                <w:szCs w:val="24"/>
                <w:lang w:eastAsia="en-US"/>
              </w:rPr>
              <w:t>e</w:t>
            </w:r>
            <w:r w:rsidRPr="00CA256E">
              <w:rPr>
                <w:spacing w:val="2"/>
                <w:szCs w:val="24"/>
                <w:lang w:eastAsia="en-US"/>
              </w:rPr>
              <w:t>g</w:t>
            </w:r>
            <w:r w:rsidRPr="00CA256E">
              <w:rPr>
                <w:spacing w:val="-1"/>
                <w:szCs w:val="24"/>
                <w:lang w:eastAsia="en-US"/>
              </w:rPr>
              <w:t>u</w:t>
            </w:r>
            <w:r w:rsidRPr="00CA256E">
              <w:rPr>
                <w:spacing w:val="-2"/>
                <w:szCs w:val="24"/>
                <w:lang w:eastAsia="en-US"/>
              </w:rPr>
              <w:t>l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pacing w:val="-1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 xml:space="preserve">n </w:t>
            </w:r>
            <w:r w:rsidRPr="00CA256E">
              <w:rPr>
                <w:spacing w:val="40"/>
                <w:szCs w:val="24"/>
                <w:lang w:eastAsia="en-US"/>
              </w:rPr>
              <w:t xml:space="preserve"> </w:t>
            </w:r>
            <w:r w:rsidRPr="00CA256E">
              <w:rPr>
                <w:szCs w:val="24"/>
                <w:lang w:eastAsia="en-US"/>
              </w:rPr>
              <w:t xml:space="preserve">/ </w:t>
            </w:r>
            <w:r w:rsidRPr="00CA256E">
              <w:rPr>
                <w:spacing w:val="41"/>
                <w:szCs w:val="24"/>
                <w:lang w:eastAsia="en-US"/>
              </w:rPr>
              <w:t xml:space="preserve"> 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zCs w:val="24"/>
                <w:lang w:eastAsia="en-US"/>
              </w:rPr>
              <w:t>r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zCs w:val="24"/>
                <w:lang w:eastAsia="en-US"/>
              </w:rPr>
              <w:t>c</w:t>
            </w:r>
            <w:r w:rsidRPr="00CA256E">
              <w:rPr>
                <w:spacing w:val="-2"/>
                <w:szCs w:val="24"/>
                <w:lang w:eastAsia="en-US"/>
              </w:rPr>
              <w:t>le</w:t>
            </w:r>
            <w:r w:rsidRPr="00CA256E">
              <w:rPr>
                <w:spacing w:val="-2"/>
                <w:szCs w:val="24"/>
                <w:lang w:eastAsia="en-US"/>
              </w:rPr>
              <w:tab/>
            </w:r>
            <w:r w:rsidRPr="00CA256E">
              <w:rPr>
                <w:spacing w:val="-2"/>
                <w:szCs w:val="24"/>
                <w:lang w:eastAsia="en-US"/>
              </w:rPr>
              <w:tab/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1"/>
                <w:szCs w:val="24"/>
                <w:lang w:eastAsia="en-US"/>
              </w:rPr>
              <w:t>De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1"/>
                <w:szCs w:val="24"/>
                <w:lang w:eastAsia="en-US"/>
              </w:rPr>
              <w:t>ail</w:t>
            </w:r>
            <w:r w:rsidRPr="00CA256E">
              <w:rPr>
                <w:szCs w:val="24"/>
                <w:lang w:eastAsia="en-US"/>
              </w:rPr>
              <w:t>s</w:t>
            </w:r>
            <w:r w:rsidRPr="00CA256E">
              <w:rPr>
                <w:spacing w:val="1"/>
                <w:szCs w:val="24"/>
                <w:lang w:eastAsia="en-US"/>
              </w:rPr>
              <w:t xml:space="preserve"> </w:t>
            </w:r>
            <w:r w:rsidRPr="00CA256E">
              <w:rPr>
                <w:spacing w:val="-3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>f</w:t>
            </w:r>
            <w:r w:rsidRPr="00CA256E">
              <w:rPr>
                <w:spacing w:val="4"/>
                <w:szCs w:val="24"/>
                <w:lang w:eastAsia="en-US"/>
              </w:rPr>
              <w:t xml:space="preserve"> </w:t>
            </w:r>
            <w:r w:rsidRPr="00CA256E">
              <w:rPr>
                <w:spacing w:val="-1"/>
                <w:szCs w:val="24"/>
                <w:lang w:eastAsia="en-US"/>
              </w:rPr>
              <w:t>no</w:t>
            </w:r>
            <w:r w:rsidRPr="00CA256E">
              <w:rPr>
                <w:spacing w:val="-3"/>
                <w:szCs w:val="24"/>
                <w:lang w:eastAsia="en-US"/>
              </w:rPr>
              <w:t>n</w:t>
            </w:r>
            <w:r w:rsidRPr="00CA256E">
              <w:rPr>
                <w:szCs w:val="24"/>
                <w:lang w:eastAsia="en-US"/>
              </w:rPr>
              <w:t>-c</w:t>
            </w:r>
            <w:r w:rsidRPr="00CA256E">
              <w:rPr>
                <w:spacing w:val="-3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>m</w:t>
            </w:r>
            <w:r w:rsidRPr="00CA256E">
              <w:rPr>
                <w:spacing w:val="-1"/>
                <w:szCs w:val="24"/>
                <w:lang w:eastAsia="en-US"/>
              </w:rPr>
              <w:t>plianc</w:t>
            </w:r>
            <w:r w:rsidRPr="00CA256E">
              <w:rPr>
                <w:szCs w:val="24"/>
                <w:lang w:eastAsia="en-US"/>
              </w:rPr>
              <w:t>e</w:t>
            </w: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</w:tr>
    </w:tbl>
    <w:p w:rsidR="00CA256E" w:rsidRDefault="00CA256E" w:rsidP="00F5317D"/>
    <w:p w:rsidR="00CA256E" w:rsidRPr="00CA256E" w:rsidRDefault="00CA256E" w:rsidP="00CA256E">
      <w:pPr>
        <w:pStyle w:val="Heading6"/>
        <w:spacing w:before="0" w:after="160"/>
        <w:ind w:left="-142"/>
        <w:rPr>
          <w:rFonts w:ascii="Arial" w:hAnsi="Arial" w:cs="Arial"/>
          <w:color w:val="000000" w:themeColor="text1"/>
          <w:spacing w:val="-1"/>
          <w:sz w:val="22"/>
        </w:rPr>
      </w:pPr>
      <w:r w:rsidRPr="00CA256E">
        <w:rPr>
          <w:rFonts w:ascii="Arial" w:hAnsi="Arial" w:cs="Arial"/>
          <w:color w:val="000000" w:themeColor="text1"/>
          <w:spacing w:val="-3"/>
        </w:rPr>
        <w:t>T</w:t>
      </w:r>
      <w:r w:rsidRPr="00CA256E">
        <w:rPr>
          <w:rFonts w:ascii="Arial" w:hAnsi="Arial" w:cs="Arial"/>
          <w:color w:val="000000" w:themeColor="text1"/>
          <w:spacing w:val="-1"/>
        </w:rPr>
        <w:t>h</w:t>
      </w:r>
      <w:r w:rsidRPr="00CA256E">
        <w:rPr>
          <w:rFonts w:ascii="Arial" w:hAnsi="Arial" w:cs="Arial"/>
          <w:color w:val="000000" w:themeColor="text1"/>
        </w:rPr>
        <w:t>e</w:t>
      </w:r>
      <w:r w:rsidRPr="00CA256E">
        <w:rPr>
          <w:rFonts w:ascii="Arial" w:hAnsi="Arial" w:cs="Arial"/>
          <w:color w:val="000000" w:themeColor="text1"/>
          <w:spacing w:val="12"/>
        </w:rPr>
        <w:t xml:space="preserve"> </w:t>
      </w:r>
      <w:r w:rsidRPr="00CA256E">
        <w:rPr>
          <w:rFonts w:ascii="Arial" w:hAnsi="Arial" w:cs="Arial"/>
          <w:color w:val="000000" w:themeColor="text1"/>
        </w:rPr>
        <w:t>m</w:t>
      </w:r>
      <w:r w:rsidRPr="00CA256E">
        <w:rPr>
          <w:rFonts w:ascii="Arial" w:hAnsi="Arial" w:cs="Arial"/>
          <w:color w:val="000000" w:themeColor="text1"/>
          <w:spacing w:val="-1"/>
        </w:rPr>
        <w:t>easu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</w:rPr>
        <w:t>s</w:t>
      </w:r>
      <w:r w:rsidRPr="00CA256E">
        <w:rPr>
          <w:rFonts w:ascii="Arial" w:hAnsi="Arial" w:cs="Arial"/>
          <w:color w:val="000000" w:themeColor="text1"/>
          <w:spacing w:val="15"/>
        </w:rPr>
        <w:t xml:space="preserve"> </w:t>
      </w:r>
      <w:r w:rsidRPr="00CA256E">
        <w:rPr>
          <w:rFonts w:ascii="Arial" w:hAnsi="Arial" w:cs="Arial"/>
          <w:color w:val="000000" w:themeColor="text1"/>
          <w:spacing w:val="-6"/>
        </w:rPr>
        <w:t>y</w:t>
      </w:r>
      <w:r w:rsidRPr="00CA256E">
        <w:rPr>
          <w:rFonts w:ascii="Arial" w:hAnsi="Arial" w:cs="Arial"/>
          <w:color w:val="000000" w:themeColor="text1"/>
          <w:spacing w:val="-1"/>
        </w:rPr>
        <w:t>o</w:t>
      </w:r>
      <w:r w:rsidRPr="00CA256E">
        <w:rPr>
          <w:rFonts w:ascii="Arial" w:hAnsi="Arial" w:cs="Arial"/>
          <w:color w:val="000000" w:themeColor="text1"/>
        </w:rPr>
        <w:t>u</w:t>
      </w:r>
      <w:r w:rsidRPr="00CA256E">
        <w:rPr>
          <w:rFonts w:ascii="Arial" w:hAnsi="Arial" w:cs="Arial"/>
          <w:color w:val="000000" w:themeColor="text1"/>
          <w:spacing w:val="1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ne</w:t>
      </w:r>
      <w:r w:rsidRPr="00CA256E">
        <w:rPr>
          <w:rFonts w:ascii="Arial" w:hAnsi="Arial" w:cs="Arial"/>
          <w:color w:val="000000" w:themeColor="text1"/>
          <w:spacing w:val="2"/>
        </w:rPr>
        <w:t>e</w:t>
      </w:r>
      <w:r w:rsidRPr="00CA256E">
        <w:rPr>
          <w:rFonts w:ascii="Arial" w:hAnsi="Arial" w:cs="Arial"/>
          <w:color w:val="000000" w:themeColor="text1"/>
        </w:rPr>
        <w:t>d</w:t>
      </w:r>
      <w:r w:rsidRPr="00CA256E">
        <w:rPr>
          <w:rFonts w:ascii="Arial" w:hAnsi="Arial" w:cs="Arial"/>
          <w:color w:val="000000" w:themeColor="text1"/>
          <w:spacing w:val="12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to</w:t>
      </w:r>
      <w:r w:rsidRPr="00CA256E">
        <w:rPr>
          <w:rFonts w:ascii="Arial" w:hAnsi="Arial" w:cs="Arial"/>
          <w:color w:val="000000" w:themeColor="text1"/>
          <w:spacing w:val="12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-1"/>
        </w:rPr>
        <w:t>ak</w:t>
      </w:r>
      <w:r w:rsidRPr="00CA256E">
        <w:rPr>
          <w:rFonts w:ascii="Arial" w:hAnsi="Arial" w:cs="Arial"/>
          <w:color w:val="000000" w:themeColor="text1"/>
        </w:rPr>
        <w:t>e</w:t>
      </w:r>
      <w:r w:rsidRPr="00CA256E">
        <w:rPr>
          <w:rFonts w:ascii="Arial" w:hAnsi="Arial" w:cs="Arial"/>
          <w:color w:val="000000" w:themeColor="text1"/>
          <w:spacing w:val="10"/>
        </w:rPr>
        <w:t xml:space="preserve"> </w:t>
      </w:r>
      <w:r w:rsidRPr="00CA256E">
        <w:rPr>
          <w:rFonts w:ascii="Arial" w:hAnsi="Arial" w:cs="Arial"/>
          <w:color w:val="000000" w:themeColor="text1"/>
          <w:spacing w:val="1"/>
        </w:rPr>
        <w:t>i</w:t>
      </w:r>
      <w:r w:rsidRPr="00CA256E">
        <w:rPr>
          <w:rFonts w:ascii="Arial" w:hAnsi="Arial" w:cs="Arial"/>
          <w:color w:val="000000" w:themeColor="text1"/>
        </w:rPr>
        <w:t>n</w:t>
      </w:r>
      <w:r w:rsidRPr="00CA256E">
        <w:rPr>
          <w:rFonts w:ascii="Arial" w:hAnsi="Arial" w:cs="Arial"/>
          <w:color w:val="000000" w:themeColor="text1"/>
          <w:spacing w:val="1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o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1"/>
        </w:rPr>
        <w:t>d</w:t>
      </w:r>
      <w:r w:rsidRPr="00CA256E">
        <w:rPr>
          <w:rFonts w:ascii="Arial" w:hAnsi="Arial" w:cs="Arial"/>
          <w:color w:val="000000" w:themeColor="text1"/>
          <w:spacing w:val="-3"/>
        </w:rPr>
        <w:t>e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13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to</w:t>
      </w:r>
      <w:r w:rsidRPr="00CA256E">
        <w:rPr>
          <w:rFonts w:ascii="Arial" w:hAnsi="Arial" w:cs="Arial"/>
          <w:color w:val="000000" w:themeColor="text1"/>
          <w:spacing w:val="1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c</w:t>
      </w:r>
      <w:r w:rsidRPr="00CA256E">
        <w:rPr>
          <w:rFonts w:ascii="Arial" w:hAnsi="Arial" w:cs="Arial"/>
          <w:color w:val="000000" w:themeColor="text1"/>
          <w:spacing w:val="-3"/>
        </w:rPr>
        <w:t>o</w:t>
      </w:r>
      <w:r w:rsidRPr="00CA256E">
        <w:rPr>
          <w:rFonts w:ascii="Arial" w:hAnsi="Arial" w:cs="Arial"/>
          <w:color w:val="000000" w:themeColor="text1"/>
        </w:rPr>
        <w:t>m</w:t>
      </w:r>
      <w:r w:rsidRPr="00CA256E">
        <w:rPr>
          <w:rFonts w:ascii="Arial" w:hAnsi="Arial" w:cs="Arial"/>
          <w:color w:val="000000" w:themeColor="text1"/>
          <w:spacing w:val="-1"/>
        </w:rPr>
        <w:t>p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</w:rPr>
        <w:t>y</w:t>
      </w:r>
      <w:r w:rsidRPr="00CA256E">
        <w:rPr>
          <w:rFonts w:ascii="Arial" w:hAnsi="Arial" w:cs="Arial"/>
          <w:color w:val="000000" w:themeColor="text1"/>
          <w:spacing w:val="5"/>
        </w:rPr>
        <w:t xml:space="preserve"> w</w:t>
      </w:r>
      <w:r w:rsidRPr="00CA256E">
        <w:rPr>
          <w:rFonts w:ascii="Arial" w:hAnsi="Arial" w:cs="Arial"/>
          <w:color w:val="000000" w:themeColor="text1"/>
          <w:spacing w:val="-2"/>
        </w:rPr>
        <w:t>i</w:t>
      </w:r>
      <w:r w:rsidRPr="00CA256E">
        <w:rPr>
          <w:rFonts w:ascii="Arial" w:hAnsi="Arial" w:cs="Arial"/>
          <w:color w:val="000000" w:themeColor="text1"/>
        </w:rPr>
        <w:t>th</w:t>
      </w:r>
      <w:r w:rsidRPr="00CA256E">
        <w:rPr>
          <w:rFonts w:ascii="Arial" w:hAnsi="Arial" w:cs="Arial"/>
          <w:color w:val="000000" w:themeColor="text1"/>
          <w:spacing w:val="12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-1"/>
        </w:rPr>
        <w:t>h</w:t>
      </w:r>
      <w:r w:rsidRPr="00CA256E">
        <w:rPr>
          <w:rFonts w:ascii="Arial" w:hAnsi="Arial" w:cs="Arial"/>
          <w:color w:val="000000" w:themeColor="text1"/>
        </w:rPr>
        <w:t>e</w:t>
      </w:r>
      <w:r w:rsidRPr="00CA256E">
        <w:rPr>
          <w:rFonts w:ascii="Arial" w:hAnsi="Arial" w:cs="Arial"/>
          <w:color w:val="000000" w:themeColor="text1"/>
          <w:spacing w:val="10"/>
        </w:rPr>
        <w:t xml:space="preserve"> 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1"/>
        </w:rPr>
        <w:t>equ</w:t>
      </w:r>
      <w:r w:rsidRPr="00CA256E">
        <w:rPr>
          <w:rFonts w:ascii="Arial" w:hAnsi="Arial" w:cs="Arial"/>
          <w:color w:val="000000" w:themeColor="text1"/>
          <w:spacing w:val="-2"/>
        </w:rPr>
        <w:t>i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  <w:spacing w:val="-2"/>
        </w:rPr>
        <w:t>m</w:t>
      </w:r>
      <w:r w:rsidRPr="00CA256E">
        <w:rPr>
          <w:rFonts w:ascii="Arial" w:hAnsi="Arial" w:cs="Arial"/>
          <w:color w:val="000000" w:themeColor="text1"/>
          <w:spacing w:val="-1"/>
        </w:rPr>
        <w:t>en</w:t>
      </w:r>
      <w:r w:rsidRPr="00CA256E">
        <w:rPr>
          <w:rFonts w:ascii="Arial" w:hAnsi="Arial" w:cs="Arial"/>
          <w:color w:val="000000" w:themeColor="text1"/>
        </w:rPr>
        <w:t>ts</w:t>
      </w:r>
      <w:r w:rsidRPr="00CA256E">
        <w:rPr>
          <w:rFonts w:ascii="Arial" w:hAnsi="Arial" w:cs="Arial"/>
          <w:color w:val="000000" w:themeColor="text1"/>
          <w:spacing w:val="1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o</w:t>
      </w:r>
      <w:r w:rsidRPr="00CA256E">
        <w:rPr>
          <w:rFonts w:ascii="Arial" w:hAnsi="Arial" w:cs="Arial"/>
          <w:color w:val="000000" w:themeColor="text1"/>
        </w:rPr>
        <w:t>f</w:t>
      </w:r>
      <w:r w:rsidRPr="00CA256E">
        <w:rPr>
          <w:rFonts w:ascii="Arial" w:hAnsi="Arial" w:cs="Arial"/>
          <w:color w:val="000000" w:themeColor="text1"/>
          <w:spacing w:val="11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-1"/>
        </w:rPr>
        <w:t>h</w:t>
      </w:r>
      <w:r w:rsidRPr="00CA256E">
        <w:rPr>
          <w:rFonts w:ascii="Arial" w:hAnsi="Arial" w:cs="Arial"/>
          <w:color w:val="000000" w:themeColor="text1"/>
        </w:rPr>
        <w:t>e</w:t>
      </w:r>
      <w:r w:rsidRPr="00CA256E">
        <w:rPr>
          <w:rFonts w:ascii="Arial" w:hAnsi="Arial" w:cs="Arial"/>
          <w:color w:val="000000" w:themeColor="text1"/>
          <w:spacing w:val="1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Regu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  <w:spacing w:val="-3"/>
        </w:rPr>
        <w:t>a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1"/>
        </w:rPr>
        <w:t>i</w:t>
      </w:r>
      <w:r w:rsidRPr="00CA256E">
        <w:rPr>
          <w:rFonts w:ascii="Arial" w:hAnsi="Arial" w:cs="Arial"/>
          <w:color w:val="000000" w:themeColor="text1"/>
          <w:spacing w:val="-1"/>
        </w:rPr>
        <w:t>o</w:t>
      </w:r>
      <w:r w:rsidRPr="00CA256E">
        <w:rPr>
          <w:rFonts w:ascii="Arial" w:hAnsi="Arial" w:cs="Arial"/>
          <w:color w:val="000000" w:themeColor="text1"/>
          <w:spacing w:val="-3"/>
        </w:rPr>
        <w:t>n</w:t>
      </w:r>
      <w:r w:rsidRPr="00CA256E">
        <w:rPr>
          <w:rFonts w:ascii="Arial" w:hAnsi="Arial" w:cs="Arial"/>
          <w:color w:val="000000" w:themeColor="text1"/>
        </w:rPr>
        <w:t xml:space="preserve">s 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1"/>
        </w:rPr>
        <w:t>e: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7383"/>
      </w:tblGrid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2"/>
                <w:szCs w:val="24"/>
                <w:lang w:eastAsia="en-US"/>
              </w:rPr>
              <w:t>R</w:t>
            </w:r>
            <w:r w:rsidRPr="00CA256E">
              <w:rPr>
                <w:spacing w:val="-1"/>
                <w:szCs w:val="24"/>
                <w:lang w:eastAsia="en-US"/>
              </w:rPr>
              <w:t>e</w:t>
            </w:r>
            <w:r w:rsidRPr="00CA256E">
              <w:rPr>
                <w:spacing w:val="2"/>
                <w:szCs w:val="24"/>
                <w:lang w:eastAsia="en-US"/>
              </w:rPr>
              <w:t>g</w:t>
            </w:r>
            <w:r w:rsidRPr="00CA256E">
              <w:rPr>
                <w:spacing w:val="-1"/>
                <w:szCs w:val="24"/>
                <w:lang w:eastAsia="en-US"/>
              </w:rPr>
              <w:t>u</w:t>
            </w:r>
            <w:r w:rsidRPr="00CA256E">
              <w:rPr>
                <w:spacing w:val="-2"/>
                <w:szCs w:val="24"/>
                <w:lang w:eastAsia="en-US"/>
              </w:rPr>
              <w:t>l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pacing w:val="-1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 xml:space="preserve">n </w:t>
            </w:r>
            <w:r w:rsidRPr="00CA256E">
              <w:rPr>
                <w:spacing w:val="40"/>
                <w:szCs w:val="24"/>
                <w:lang w:eastAsia="en-US"/>
              </w:rPr>
              <w:t xml:space="preserve"> </w:t>
            </w:r>
            <w:r w:rsidRPr="00CA256E">
              <w:rPr>
                <w:szCs w:val="24"/>
                <w:lang w:eastAsia="en-US"/>
              </w:rPr>
              <w:t xml:space="preserve">/ </w:t>
            </w:r>
            <w:r w:rsidRPr="00CA256E">
              <w:rPr>
                <w:spacing w:val="41"/>
                <w:szCs w:val="24"/>
                <w:lang w:eastAsia="en-US"/>
              </w:rPr>
              <w:t xml:space="preserve"> 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zCs w:val="24"/>
                <w:lang w:eastAsia="en-US"/>
              </w:rPr>
              <w:t>r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zCs w:val="24"/>
                <w:lang w:eastAsia="en-US"/>
              </w:rPr>
              <w:t>c</w:t>
            </w:r>
            <w:r w:rsidRPr="00CA256E">
              <w:rPr>
                <w:spacing w:val="-2"/>
                <w:szCs w:val="24"/>
                <w:lang w:eastAsia="en-US"/>
              </w:rPr>
              <w:t>le</w:t>
            </w:r>
            <w:r w:rsidRPr="00CA256E">
              <w:rPr>
                <w:spacing w:val="-2"/>
                <w:szCs w:val="24"/>
                <w:lang w:eastAsia="en-US"/>
              </w:rPr>
              <w:tab/>
            </w:r>
            <w:r w:rsidRPr="00CA256E">
              <w:rPr>
                <w:spacing w:val="-2"/>
                <w:szCs w:val="24"/>
                <w:lang w:eastAsia="en-US"/>
              </w:rPr>
              <w:tab/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1"/>
                <w:szCs w:val="24"/>
                <w:lang w:eastAsia="en-US"/>
              </w:rPr>
              <w:t>Measures needed to secure compliance</w:t>
            </w: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</w:tbl>
    <w:p w:rsidR="00CA256E" w:rsidRDefault="00CA256E" w:rsidP="00F5317D"/>
    <w:p w:rsidR="00CA256E" w:rsidRPr="00CA256E" w:rsidRDefault="00CA256E" w:rsidP="00CA256E">
      <w:pPr>
        <w:pStyle w:val="BodyText"/>
        <w:tabs>
          <w:tab w:val="left" w:pos="8789"/>
        </w:tabs>
        <w:spacing w:after="160"/>
        <w:ind w:left="-142" w:right="221"/>
        <w:jc w:val="both"/>
        <w:rPr>
          <w:szCs w:val="24"/>
        </w:rPr>
      </w:pPr>
      <w:r w:rsidRPr="00CA256E">
        <w:rPr>
          <w:spacing w:val="1"/>
          <w:szCs w:val="24"/>
        </w:rPr>
        <w:t>I</w:t>
      </w:r>
      <w:r w:rsidRPr="00CA256E">
        <w:rPr>
          <w:szCs w:val="24"/>
        </w:rPr>
        <w:t>n</w:t>
      </w:r>
      <w:r w:rsidRPr="00CA256E">
        <w:rPr>
          <w:spacing w:val="7"/>
          <w:szCs w:val="24"/>
        </w:rPr>
        <w:t xml:space="preserve"> </w:t>
      </w:r>
      <w:r w:rsidRPr="00CA256E">
        <w:rPr>
          <w:spacing w:val="-1"/>
          <w:szCs w:val="24"/>
        </w:rPr>
        <w:t>a</w:t>
      </w:r>
      <w:r w:rsidRPr="00CA256E">
        <w:rPr>
          <w:szCs w:val="24"/>
        </w:rPr>
        <w:t>cc</w:t>
      </w:r>
      <w:r w:rsidRPr="00CA256E">
        <w:rPr>
          <w:spacing w:val="-3"/>
          <w:szCs w:val="24"/>
        </w:rPr>
        <w:t>o</w:t>
      </w:r>
      <w:r w:rsidRPr="00CA256E">
        <w:rPr>
          <w:szCs w:val="24"/>
        </w:rPr>
        <w:t>r</w:t>
      </w:r>
      <w:r w:rsidRPr="00CA256E">
        <w:rPr>
          <w:spacing w:val="-1"/>
          <w:szCs w:val="24"/>
        </w:rPr>
        <w:t>dan</w:t>
      </w:r>
      <w:r w:rsidRPr="00CA256E">
        <w:rPr>
          <w:szCs w:val="24"/>
        </w:rPr>
        <w:t>ce</w:t>
      </w:r>
      <w:r w:rsidRPr="00CA256E">
        <w:rPr>
          <w:spacing w:val="7"/>
          <w:szCs w:val="24"/>
        </w:rPr>
        <w:t xml:space="preserve"> </w:t>
      </w:r>
      <w:r w:rsidRPr="00CA256E">
        <w:rPr>
          <w:spacing w:val="-4"/>
          <w:szCs w:val="24"/>
        </w:rPr>
        <w:t>w</w:t>
      </w:r>
      <w:r w:rsidRPr="00CA256E">
        <w:rPr>
          <w:spacing w:val="-1"/>
          <w:szCs w:val="24"/>
        </w:rPr>
        <w:t>i</w:t>
      </w:r>
      <w:r w:rsidRPr="00CA256E">
        <w:rPr>
          <w:spacing w:val="1"/>
          <w:szCs w:val="24"/>
        </w:rPr>
        <w:t>t</w:t>
      </w:r>
      <w:r w:rsidRPr="00CA256E">
        <w:rPr>
          <w:szCs w:val="24"/>
        </w:rPr>
        <w:t>h</w:t>
      </w:r>
      <w:r w:rsidRPr="00CA256E">
        <w:rPr>
          <w:spacing w:val="7"/>
          <w:szCs w:val="24"/>
        </w:rPr>
        <w:t xml:space="preserve"> </w:t>
      </w:r>
      <w:r w:rsidRPr="00CA256E">
        <w:rPr>
          <w:spacing w:val="-1"/>
          <w:szCs w:val="24"/>
        </w:rPr>
        <w:t>A</w:t>
      </w:r>
      <w:r w:rsidRPr="00CA256E">
        <w:rPr>
          <w:szCs w:val="24"/>
        </w:rPr>
        <w:t>r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i</w:t>
      </w:r>
      <w:r w:rsidRPr="00CA256E">
        <w:rPr>
          <w:szCs w:val="24"/>
        </w:rPr>
        <w:t>c</w:t>
      </w:r>
      <w:r w:rsidRPr="00CA256E">
        <w:rPr>
          <w:spacing w:val="-4"/>
          <w:szCs w:val="24"/>
        </w:rPr>
        <w:t>l</w:t>
      </w:r>
      <w:r w:rsidRPr="00CA256E">
        <w:rPr>
          <w:szCs w:val="24"/>
        </w:rPr>
        <w:t>e</w:t>
      </w:r>
      <w:r w:rsidRPr="00CA256E">
        <w:rPr>
          <w:spacing w:val="7"/>
          <w:szCs w:val="24"/>
        </w:rPr>
        <w:t xml:space="preserve"> </w:t>
      </w:r>
      <w:r w:rsidRPr="00CA256E">
        <w:rPr>
          <w:spacing w:val="-1"/>
          <w:szCs w:val="24"/>
        </w:rPr>
        <w:t>13</w:t>
      </w:r>
      <w:r w:rsidRPr="00CA256E">
        <w:rPr>
          <w:szCs w:val="24"/>
        </w:rPr>
        <w:t>(</w:t>
      </w:r>
      <w:r w:rsidRPr="00CA256E">
        <w:rPr>
          <w:spacing w:val="-1"/>
          <w:szCs w:val="24"/>
        </w:rPr>
        <w:t>2</w:t>
      </w:r>
      <w:r w:rsidRPr="00CA256E">
        <w:rPr>
          <w:szCs w:val="24"/>
        </w:rPr>
        <w:t>)</w:t>
      </w:r>
      <w:r w:rsidRPr="00CA256E">
        <w:rPr>
          <w:spacing w:val="6"/>
          <w:szCs w:val="24"/>
        </w:rPr>
        <w:t xml:space="preserve"> </w:t>
      </w:r>
      <w:r w:rsidRPr="00CA256E">
        <w:rPr>
          <w:spacing w:val="-3"/>
          <w:szCs w:val="24"/>
        </w:rPr>
        <w:t>o</w:t>
      </w:r>
      <w:r w:rsidRPr="00CA256E">
        <w:rPr>
          <w:szCs w:val="24"/>
        </w:rPr>
        <w:t>f</w:t>
      </w:r>
      <w:r w:rsidRPr="00CA256E">
        <w:rPr>
          <w:spacing w:val="9"/>
          <w:szCs w:val="24"/>
        </w:rPr>
        <w:t xml:space="preserve"> </w:t>
      </w:r>
      <w:r w:rsidRPr="00CA256E">
        <w:rPr>
          <w:spacing w:val="1"/>
          <w:szCs w:val="24"/>
        </w:rPr>
        <w:t xml:space="preserve">Retained EU </w:t>
      </w:r>
      <w:r w:rsidRPr="00CA256E">
        <w:rPr>
          <w:spacing w:val="-1"/>
          <w:szCs w:val="24"/>
        </w:rPr>
        <w:t>Re</w:t>
      </w:r>
      <w:r w:rsidRPr="00CA256E">
        <w:rPr>
          <w:spacing w:val="-3"/>
          <w:szCs w:val="24"/>
        </w:rPr>
        <w:t>g</w:t>
      </w:r>
      <w:r w:rsidRPr="00CA256E">
        <w:rPr>
          <w:spacing w:val="-1"/>
          <w:szCs w:val="24"/>
        </w:rPr>
        <w:t>u</w:t>
      </w:r>
      <w:r w:rsidRPr="00CA256E">
        <w:rPr>
          <w:spacing w:val="1"/>
          <w:szCs w:val="24"/>
        </w:rPr>
        <w:t>l</w:t>
      </w:r>
      <w:r w:rsidRPr="00CA256E">
        <w:rPr>
          <w:spacing w:val="-1"/>
          <w:szCs w:val="24"/>
        </w:rPr>
        <w:t>a</w:t>
      </w:r>
      <w:r w:rsidRPr="00CA256E">
        <w:rPr>
          <w:spacing w:val="-2"/>
          <w:szCs w:val="24"/>
        </w:rPr>
        <w:t>t</w:t>
      </w:r>
      <w:r w:rsidRPr="00CA256E">
        <w:rPr>
          <w:spacing w:val="1"/>
          <w:szCs w:val="24"/>
        </w:rPr>
        <w:t>i</w:t>
      </w:r>
      <w:r w:rsidRPr="00CA256E">
        <w:rPr>
          <w:spacing w:val="-1"/>
          <w:szCs w:val="24"/>
        </w:rPr>
        <w:t>o</w:t>
      </w:r>
      <w:r w:rsidRPr="00CA256E">
        <w:rPr>
          <w:szCs w:val="24"/>
        </w:rPr>
        <w:t>n</w:t>
      </w:r>
      <w:r w:rsidRPr="00CA256E">
        <w:rPr>
          <w:spacing w:val="-2"/>
          <w:szCs w:val="24"/>
        </w:rPr>
        <w:t xml:space="preserve"> </w:t>
      </w:r>
      <w:r w:rsidRPr="00CA256E">
        <w:rPr>
          <w:spacing w:val="-1"/>
          <w:szCs w:val="24"/>
        </w:rPr>
        <w:t>N</w:t>
      </w:r>
      <w:r w:rsidRPr="00CA256E">
        <w:rPr>
          <w:spacing w:val="-3"/>
          <w:szCs w:val="24"/>
        </w:rPr>
        <w:t>o</w:t>
      </w:r>
      <w:r w:rsidRPr="00CA256E">
        <w:rPr>
          <w:szCs w:val="24"/>
        </w:rPr>
        <w:t>.</w:t>
      </w:r>
      <w:r w:rsidRPr="00CA256E">
        <w:rPr>
          <w:spacing w:val="2"/>
          <w:szCs w:val="24"/>
        </w:rPr>
        <w:t xml:space="preserve"> </w:t>
      </w:r>
      <w:r w:rsidRPr="00CA256E">
        <w:rPr>
          <w:spacing w:val="-1"/>
          <w:szCs w:val="24"/>
        </w:rPr>
        <w:t>18</w:t>
      </w:r>
      <w:r w:rsidRPr="00CA256E">
        <w:rPr>
          <w:spacing w:val="-3"/>
          <w:szCs w:val="24"/>
        </w:rPr>
        <w:t>3</w:t>
      </w:r>
      <w:r w:rsidRPr="00CA256E">
        <w:rPr>
          <w:spacing w:val="1"/>
          <w:szCs w:val="24"/>
        </w:rPr>
        <w:t>/</w:t>
      </w:r>
      <w:r w:rsidRPr="00CA256E">
        <w:rPr>
          <w:spacing w:val="-1"/>
          <w:szCs w:val="24"/>
        </w:rPr>
        <w:t>2</w:t>
      </w:r>
      <w:r w:rsidRPr="00CA256E">
        <w:rPr>
          <w:spacing w:val="-3"/>
          <w:szCs w:val="24"/>
        </w:rPr>
        <w:t>0</w:t>
      </w:r>
      <w:r w:rsidRPr="00CA256E">
        <w:rPr>
          <w:spacing w:val="-1"/>
          <w:szCs w:val="24"/>
        </w:rPr>
        <w:t>05</w:t>
      </w:r>
      <w:r w:rsidRPr="00CA256E">
        <w:rPr>
          <w:szCs w:val="24"/>
        </w:rPr>
        <w:t>,</w:t>
      </w:r>
      <w:r w:rsidRPr="00CA256E">
        <w:rPr>
          <w:spacing w:val="7"/>
          <w:szCs w:val="24"/>
        </w:rPr>
        <w:t xml:space="preserve"> </w:t>
      </w:r>
      <w:r w:rsidRPr="00CA256E">
        <w:rPr>
          <w:spacing w:val="1"/>
          <w:szCs w:val="24"/>
        </w:rPr>
        <w:t>officers, authorised on behalf of FSS</w:t>
      </w:r>
      <w:r w:rsidRPr="00CA256E">
        <w:rPr>
          <w:spacing w:val="6"/>
          <w:szCs w:val="24"/>
        </w:rPr>
        <w:t xml:space="preserve"> </w:t>
      </w:r>
      <w:r w:rsidRPr="00CA256E">
        <w:rPr>
          <w:spacing w:val="-4"/>
          <w:szCs w:val="24"/>
        </w:rPr>
        <w:t>w</w:t>
      </w:r>
      <w:r w:rsidRPr="00CA256E">
        <w:rPr>
          <w:spacing w:val="-1"/>
          <w:szCs w:val="24"/>
        </w:rPr>
        <w:t>i</w:t>
      </w:r>
      <w:r w:rsidRPr="00CA256E">
        <w:rPr>
          <w:spacing w:val="1"/>
          <w:szCs w:val="24"/>
        </w:rPr>
        <w:t>l</w:t>
      </w:r>
      <w:r w:rsidRPr="00CA256E">
        <w:rPr>
          <w:szCs w:val="24"/>
        </w:rPr>
        <w:t>l</w:t>
      </w:r>
      <w:r w:rsidRPr="00CA256E">
        <w:rPr>
          <w:spacing w:val="7"/>
          <w:szCs w:val="24"/>
        </w:rPr>
        <w:t xml:space="preserve"> </w:t>
      </w:r>
      <w:r w:rsidRPr="00CA256E">
        <w:rPr>
          <w:szCs w:val="24"/>
        </w:rPr>
        <w:t>v</w:t>
      </w:r>
      <w:r w:rsidRPr="00CA256E">
        <w:rPr>
          <w:spacing w:val="-1"/>
          <w:szCs w:val="24"/>
        </w:rPr>
        <w:t>i</w:t>
      </w:r>
      <w:r w:rsidRPr="00CA256E">
        <w:rPr>
          <w:szCs w:val="24"/>
        </w:rPr>
        <w:t>s</w:t>
      </w:r>
      <w:r w:rsidRPr="00CA256E">
        <w:rPr>
          <w:spacing w:val="-2"/>
          <w:szCs w:val="24"/>
        </w:rPr>
        <w:t>i</w:t>
      </w:r>
      <w:r w:rsidRPr="00CA256E">
        <w:rPr>
          <w:szCs w:val="24"/>
        </w:rPr>
        <w:t xml:space="preserve">t </w:t>
      </w:r>
      <w:r w:rsidRPr="00CA256E">
        <w:rPr>
          <w:spacing w:val="-3"/>
          <w:szCs w:val="24"/>
        </w:rPr>
        <w:t>y</w:t>
      </w:r>
      <w:r w:rsidRPr="00CA256E">
        <w:rPr>
          <w:spacing w:val="-1"/>
          <w:szCs w:val="24"/>
        </w:rPr>
        <w:t>ou</w:t>
      </w:r>
      <w:r w:rsidRPr="00CA256E">
        <w:rPr>
          <w:szCs w:val="24"/>
        </w:rPr>
        <w:t>r</w:t>
      </w:r>
      <w:r w:rsidRPr="00CA256E">
        <w:rPr>
          <w:spacing w:val="19"/>
          <w:szCs w:val="24"/>
        </w:rPr>
        <w:t xml:space="preserve"> </w:t>
      </w:r>
      <w:r w:rsidRPr="00CA256E">
        <w:rPr>
          <w:spacing w:val="-1"/>
          <w:szCs w:val="24"/>
        </w:rPr>
        <w:t>e</w:t>
      </w:r>
      <w:r w:rsidRPr="00CA256E">
        <w:rPr>
          <w:szCs w:val="24"/>
        </w:rPr>
        <w:t>s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abli</w:t>
      </w:r>
      <w:r w:rsidRPr="00CA256E">
        <w:rPr>
          <w:szCs w:val="24"/>
        </w:rPr>
        <w:t>s</w:t>
      </w:r>
      <w:r w:rsidRPr="00CA256E">
        <w:rPr>
          <w:spacing w:val="-1"/>
          <w:szCs w:val="24"/>
        </w:rPr>
        <w:t>h</w:t>
      </w:r>
      <w:r w:rsidRPr="00CA256E">
        <w:rPr>
          <w:szCs w:val="24"/>
        </w:rPr>
        <w:t>m</w:t>
      </w:r>
      <w:r w:rsidRPr="00CA256E">
        <w:rPr>
          <w:spacing w:val="-1"/>
          <w:szCs w:val="24"/>
        </w:rPr>
        <w:t>en</w:t>
      </w:r>
      <w:r w:rsidRPr="00CA256E">
        <w:rPr>
          <w:szCs w:val="24"/>
        </w:rPr>
        <w:t>t</w:t>
      </w:r>
      <w:r w:rsidRPr="00CA256E">
        <w:rPr>
          <w:spacing w:val="16"/>
          <w:szCs w:val="24"/>
        </w:rPr>
        <w:t xml:space="preserve"> </w:t>
      </w:r>
      <w:r w:rsidRPr="00CA256E">
        <w:rPr>
          <w:spacing w:val="-4"/>
          <w:szCs w:val="24"/>
        </w:rPr>
        <w:t>w</w:t>
      </w:r>
      <w:r w:rsidRPr="00CA256E">
        <w:rPr>
          <w:spacing w:val="-2"/>
          <w:szCs w:val="24"/>
        </w:rPr>
        <w:t>i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h</w:t>
      </w:r>
      <w:r w:rsidRPr="00CA256E">
        <w:rPr>
          <w:spacing w:val="1"/>
          <w:szCs w:val="24"/>
        </w:rPr>
        <w:t>i</w:t>
      </w:r>
      <w:r w:rsidRPr="00CA256E">
        <w:rPr>
          <w:szCs w:val="24"/>
        </w:rPr>
        <w:t>n</w:t>
      </w:r>
      <w:r w:rsidRPr="00CA256E">
        <w:rPr>
          <w:spacing w:val="17"/>
          <w:szCs w:val="24"/>
        </w:rPr>
        <w:t xml:space="preserve"> 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h</w:t>
      </w:r>
      <w:r w:rsidRPr="00CA256E">
        <w:rPr>
          <w:szCs w:val="24"/>
        </w:rPr>
        <w:t>r</w:t>
      </w:r>
      <w:r w:rsidRPr="00CA256E">
        <w:rPr>
          <w:spacing w:val="-1"/>
          <w:szCs w:val="24"/>
        </w:rPr>
        <w:t>e</w:t>
      </w:r>
      <w:r w:rsidRPr="00CA256E">
        <w:rPr>
          <w:szCs w:val="24"/>
        </w:rPr>
        <w:t>e</w:t>
      </w:r>
      <w:r w:rsidRPr="00CA256E">
        <w:rPr>
          <w:spacing w:val="15"/>
          <w:szCs w:val="24"/>
        </w:rPr>
        <w:t xml:space="preserve"> </w:t>
      </w:r>
      <w:r w:rsidRPr="00CA256E">
        <w:rPr>
          <w:szCs w:val="24"/>
        </w:rPr>
        <w:t>m</w:t>
      </w:r>
      <w:r w:rsidRPr="00CA256E">
        <w:rPr>
          <w:spacing w:val="-1"/>
          <w:szCs w:val="24"/>
        </w:rPr>
        <w:t>o</w:t>
      </w:r>
      <w:r w:rsidRPr="00CA256E">
        <w:rPr>
          <w:spacing w:val="-3"/>
          <w:szCs w:val="24"/>
        </w:rPr>
        <w:t>n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h</w:t>
      </w:r>
      <w:r w:rsidRPr="00CA256E">
        <w:rPr>
          <w:szCs w:val="24"/>
        </w:rPr>
        <w:t>s</w:t>
      </w:r>
      <w:r w:rsidRPr="00CA256E">
        <w:rPr>
          <w:spacing w:val="18"/>
          <w:szCs w:val="24"/>
        </w:rPr>
        <w:t xml:space="preserve"> </w:t>
      </w:r>
      <w:r w:rsidRPr="00CA256E">
        <w:rPr>
          <w:spacing w:val="-3"/>
          <w:szCs w:val="24"/>
        </w:rPr>
        <w:t>o</w:t>
      </w:r>
      <w:r w:rsidRPr="00CA256E">
        <w:rPr>
          <w:szCs w:val="24"/>
        </w:rPr>
        <w:t>f</w:t>
      </w:r>
      <w:r w:rsidRPr="00CA256E">
        <w:rPr>
          <w:spacing w:val="16"/>
          <w:szCs w:val="24"/>
        </w:rPr>
        <w:t xml:space="preserve"> 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hi</w:t>
      </w:r>
      <w:r w:rsidRPr="00CA256E">
        <w:rPr>
          <w:szCs w:val="24"/>
        </w:rPr>
        <w:t>s</w:t>
      </w:r>
      <w:r w:rsidRPr="00CA256E">
        <w:rPr>
          <w:spacing w:val="18"/>
          <w:szCs w:val="24"/>
        </w:rPr>
        <w:t xml:space="preserve"> </w:t>
      </w:r>
      <w:r w:rsidRPr="00CA256E">
        <w:rPr>
          <w:spacing w:val="-3"/>
          <w:szCs w:val="24"/>
        </w:rPr>
        <w:t>c</w:t>
      </w:r>
      <w:r w:rsidRPr="00CA256E">
        <w:rPr>
          <w:spacing w:val="-1"/>
          <w:szCs w:val="24"/>
        </w:rPr>
        <w:t>ondi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iona</w:t>
      </w:r>
      <w:r w:rsidRPr="00CA256E">
        <w:rPr>
          <w:szCs w:val="24"/>
        </w:rPr>
        <w:t>l</w:t>
      </w:r>
      <w:r w:rsidRPr="00CA256E">
        <w:rPr>
          <w:spacing w:val="17"/>
          <w:szCs w:val="24"/>
        </w:rPr>
        <w:t xml:space="preserve"> </w:t>
      </w:r>
      <w:r w:rsidRPr="00CA256E">
        <w:rPr>
          <w:spacing w:val="-1"/>
          <w:szCs w:val="24"/>
        </w:rPr>
        <w:t>app</w:t>
      </w:r>
      <w:r w:rsidRPr="00CA256E">
        <w:rPr>
          <w:szCs w:val="24"/>
        </w:rPr>
        <w:t>r</w:t>
      </w:r>
      <w:r w:rsidRPr="00CA256E">
        <w:rPr>
          <w:spacing w:val="-1"/>
          <w:szCs w:val="24"/>
        </w:rPr>
        <w:t>o</w:t>
      </w:r>
      <w:r w:rsidRPr="00CA256E">
        <w:rPr>
          <w:spacing w:val="-3"/>
          <w:szCs w:val="24"/>
        </w:rPr>
        <w:t>v</w:t>
      </w:r>
      <w:r w:rsidRPr="00CA256E">
        <w:rPr>
          <w:spacing w:val="-1"/>
          <w:szCs w:val="24"/>
        </w:rPr>
        <w:t>a</w:t>
      </w:r>
      <w:r w:rsidRPr="00CA256E">
        <w:rPr>
          <w:szCs w:val="24"/>
        </w:rPr>
        <w:t>l</w:t>
      </w:r>
      <w:r w:rsidRPr="00CA256E">
        <w:rPr>
          <w:spacing w:val="17"/>
          <w:szCs w:val="24"/>
        </w:rPr>
        <w:t xml:space="preserve"> </w:t>
      </w:r>
      <w:r w:rsidRPr="00CA256E">
        <w:rPr>
          <w:spacing w:val="-1"/>
          <w:szCs w:val="24"/>
        </w:rPr>
        <w:t>bei</w:t>
      </w:r>
      <w:r w:rsidRPr="00CA256E">
        <w:rPr>
          <w:spacing w:val="2"/>
          <w:szCs w:val="24"/>
        </w:rPr>
        <w:t>n</w:t>
      </w:r>
      <w:r w:rsidRPr="00CA256E">
        <w:rPr>
          <w:szCs w:val="24"/>
        </w:rPr>
        <w:t>g</w:t>
      </w:r>
      <w:r w:rsidRPr="00CA256E">
        <w:rPr>
          <w:spacing w:val="17"/>
          <w:szCs w:val="24"/>
        </w:rPr>
        <w:t xml:space="preserve"> </w:t>
      </w:r>
      <w:r w:rsidRPr="00CA256E">
        <w:rPr>
          <w:spacing w:val="-1"/>
          <w:szCs w:val="24"/>
        </w:rPr>
        <w:t>g</w:t>
      </w:r>
      <w:r w:rsidRPr="00CA256E">
        <w:rPr>
          <w:szCs w:val="24"/>
        </w:rPr>
        <w:t>r</w:t>
      </w:r>
      <w:r w:rsidRPr="00CA256E">
        <w:rPr>
          <w:spacing w:val="-1"/>
          <w:szCs w:val="24"/>
        </w:rPr>
        <w:t>an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e</w:t>
      </w:r>
      <w:r w:rsidRPr="00CA256E">
        <w:rPr>
          <w:szCs w:val="24"/>
        </w:rPr>
        <w:t>d</w:t>
      </w:r>
      <w:r w:rsidRPr="00CA256E">
        <w:rPr>
          <w:spacing w:val="15"/>
          <w:szCs w:val="24"/>
        </w:rPr>
        <w:t xml:space="preserve"> </w:t>
      </w:r>
      <w:r w:rsidRPr="00CA256E">
        <w:rPr>
          <w:spacing w:val="-1"/>
          <w:szCs w:val="24"/>
        </w:rPr>
        <w:t>i</w:t>
      </w:r>
      <w:r w:rsidRPr="00CA256E">
        <w:rPr>
          <w:szCs w:val="24"/>
        </w:rPr>
        <w:t>n</w:t>
      </w:r>
      <w:r w:rsidRPr="00CA256E">
        <w:rPr>
          <w:spacing w:val="17"/>
          <w:szCs w:val="24"/>
        </w:rPr>
        <w:t xml:space="preserve"> </w:t>
      </w:r>
      <w:r w:rsidRPr="00CA256E">
        <w:rPr>
          <w:spacing w:val="-1"/>
          <w:szCs w:val="24"/>
        </w:rPr>
        <w:t>o</w:t>
      </w:r>
      <w:r w:rsidRPr="00CA256E">
        <w:rPr>
          <w:szCs w:val="24"/>
        </w:rPr>
        <w:t>r</w:t>
      </w:r>
      <w:r w:rsidRPr="00CA256E">
        <w:rPr>
          <w:spacing w:val="-1"/>
          <w:szCs w:val="24"/>
        </w:rPr>
        <w:t>d</w:t>
      </w:r>
      <w:r w:rsidRPr="00CA256E">
        <w:rPr>
          <w:spacing w:val="-3"/>
          <w:szCs w:val="24"/>
        </w:rPr>
        <w:t>e</w:t>
      </w:r>
      <w:r w:rsidRPr="00CA256E">
        <w:rPr>
          <w:szCs w:val="24"/>
        </w:rPr>
        <w:t>r</w:t>
      </w:r>
      <w:r w:rsidRPr="00CA256E">
        <w:rPr>
          <w:spacing w:val="16"/>
          <w:szCs w:val="24"/>
        </w:rPr>
        <w:t xml:space="preserve"> </w:t>
      </w:r>
      <w:r w:rsidRPr="00CA256E">
        <w:rPr>
          <w:spacing w:val="1"/>
          <w:szCs w:val="24"/>
        </w:rPr>
        <w:t>t</w:t>
      </w:r>
      <w:r w:rsidRPr="00CA256E">
        <w:rPr>
          <w:szCs w:val="24"/>
        </w:rPr>
        <w:t>o</w:t>
      </w:r>
      <w:r w:rsidRPr="00CA256E">
        <w:rPr>
          <w:spacing w:val="15"/>
          <w:szCs w:val="24"/>
        </w:rPr>
        <w:t xml:space="preserve"> </w:t>
      </w:r>
      <w:r w:rsidRPr="00CA256E">
        <w:rPr>
          <w:szCs w:val="24"/>
        </w:rPr>
        <w:t>m</w:t>
      </w:r>
      <w:r w:rsidRPr="00CA256E">
        <w:rPr>
          <w:spacing w:val="-3"/>
          <w:szCs w:val="24"/>
        </w:rPr>
        <w:t>a</w:t>
      </w:r>
      <w:r w:rsidRPr="00CA256E">
        <w:rPr>
          <w:szCs w:val="24"/>
        </w:rPr>
        <w:t xml:space="preserve">ke </w:t>
      </w:r>
      <w:r w:rsidRPr="00CA256E">
        <w:rPr>
          <w:spacing w:val="-1"/>
          <w:szCs w:val="24"/>
        </w:rPr>
        <w:t>a</w:t>
      </w:r>
      <w:r w:rsidRPr="00CA256E">
        <w:rPr>
          <w:szCs w:val="24"/>
        </w:rPr>
        <w:t xml:space="preserve">n </w:t>
      </w:r>
      <w:r w:rsidRPr="00CA256E">
        <w:rPr>
          <w:spacing w:val="-1"/>
          <w:szCs w:val="24"/>
        </w:rPr>
        <w:t>a</w:t>
      </w:r>
      <w:r w:rsidRPr="00CA256E">
        <w:rPr>
          <w:szCs w:val="24"/>
        </w:rPr>
        <w:t>ss</w:t>
      </w:r>
      <w:r w:rsidRPr="00CA256E">
        <w:rPr>
          <w:spacing w:val="-1"/>
          <w:szCs w:val="24"/>
        </w:rPr>
        <w:t>e</w:t>
      </w:r>
      <w:r w:rsidRPr="00CA256E">
        <w:rPr>
          <w:szCs w:val="24"/>
        </w:rPr>
        <w:t>s</w:t>
      </w:r>
      <w:r w:rsidRPr="00CA256E">
        <w:rPr>
          <w:spacing w:val="-3"/>
          <w:szCs w:val="24"/>
        </w:rPr>
        <w:t>s</w:t>
      </w:r>
      <w:r w:rsidRPr="00CA256E">
        <w:rPr>
          <w:szCs w:val="24"/>
        </w:rPr>
        <w:t>m</w:t>
      </w:r>
      <w:r w:rsidRPr="00CA256E">
        <w:rPr>
          <w:spacing w:val="-1"/>
          <w:szCs w:val="24"/>
        </w:rPr>
        <w:t>en</w:t>
      </w:r>
      <w:r w:rsidRPr="00CA256E">
        <w:rPr>
          <w:szCs w:val="24"/>
        </w:rPr>
        <w:t>t</w:t>
      </w:r>
      <w:r w:rsidRPr="00CA256E">
        <w:rPr>
          <w:spacing w:val="-1"/>
          <w:szCs w:val="24"/>
        </w:rPr>
        <w:t xml:space="preserve"> </w:t>
      </w:r>
      <w:r w:rsidRPr="00CA256E">
        <w:rPr>
          <w:spacing w:val="-3"/>
          <w:szCs w:val="24"/>
        </w:rPr>
        <w:t>o</w:t>
      </w:r>
      <w:r w:rsidRPr="00CA256E">
        <w:rPr>
          <w:szCs w:val="24"/>
        </w:rPr>
        <w:t>f</w:t>
      </w:r>
      <w:r w:rsidRPr="00CA256E">
        <w:rPr>
          <w:spacing w:val="2"/>
          <w:szCs w:val="24"/>
        </w:rPr>
        <w:t xml:space="preserve"> </w:t>
      </w:r>
      <w:r w:rsidRPr="00CA256E">
        <w:rPr>
          <w:spacing w:val="-3"/>
          <w:szCs w:val="24"/>
        </w:rPr>
        <w:t>p</w:t>
      </w:r>
      <w:r w:rsidRPr="00CA256E">
        <w:rPr>
          <w:szCs w:val="24"/>
        </w:rPr>
        <w:t>r</w:t>
      </w:r>
      <w:r w:rsidRPr="00CA256E">
        <w:rPr>
          <w:spacing w:val="-3"/>
          <w:szCs w:val="24"/>
        </w:rPr>
        <w:t>o</w:t>
      </w:r>
      <w:r w:rsidRPr="00CA256E">
        <w:rPr>
          <w:spacing w:val="2"/>
          <w:szCs w:val="24"/>
        </w:rPr>
        <w:t>g</w:t>
      </w:r>
      <w:r w:rsidRPr="00CA256E">
        <w:rPr>
          <w:szCs w:val="24"/>
        </w:rPr>
        <w:t>r</w:t>
      </w:r>
      <w:r w:rsidRPr="00CA256E">
        <w:rPr>
          <w:spacing w:val="-3"/>
          <w:szCs w:val="24"/>
        </w:rPr>
        <w:t>e</w:t>
      </w:r>
      <w:r w:rsidRPr="00CA256E">
        <w:rPr>
          <w:szCs w:val="24"/>
        </w:rPr>
        <w:t>ss</w:t>
      </w:r>
      <w:r w:rsidRPr="00CA256E">
        <w:rPr>
          <w:spacing w:val="1"/>
          <w:szCs w:val="24"/>
        </w:rPr>
        <w:t xml:space="preserve"> </w:t>
      </w:r>
      <w:r w:rsidRPr="00CA256E">
        <w:rPr>
          <w:spacing w:val="-1"/>
          <w:szCs w:val="24"/>
        </w:rPr>
        <w:t>i</w:t>
      </w:r>
      <w:r w:rsidRPr="00CA256E">
        <w:rPr>
          <w:szCs w:val="24"/>
        </w:rPr>
        <w:t>n c</w:t>
      </w:r>
      <w:r w:rsidRPr="00CA256E">
        <w:rPr>
          <w:spacing w:val="-3"/>
          <w:szCs w:val="24"/>
        </w:rPr>
        <w:t>o</w:t>
      </w:r>
      <w:r w:rsidRPr="00CA256E">
        <w:rPr>
          <w:szCs w:val="24"/>
        </w:rPr>
        <w:t>m</w:t>
      </w:r>
      <w:r w:rsidRPr="00CA256E">
        <w:rPr>
          <w:spacing w:val="-1"/>
          <w:szCs w:val="24"/>
        </w:rPr>
        <w:t>pl</w:t>
      </w:r>
      <w:r w:rsidRPr="00CA256E">
        <w:rPr>
          <w:spacing w:val="-3"/>
          <w:szCs w:val="24"/>
        </w:rPr>
        <w:t>y</w:t>
      </w:r>
      <w:r w:rsidRPr="00CA256E">
        <w:rPr>
          <w:spacing w:val="-1"/>
          <w:szCs w:val="24"/>
        </w:rPr>
        <w:t>in</w:t>
      </w:r>
      <w:r w:rsidRPr="00CA256E">
        <w:rPr>
          <w:szCs w:val="24"/>
        </w:rPr>
        <w:t>g</w:t>
      </w:r>
      <w:r w:rsidRPr="00CA256E">
        <w:rPr>
          <w:spacing w:val="3"/>
          <w:szCs w:val="24"/>
        </w:rPr>
        <w:t xml:space="preserve"> </w:t>
      </w:r>
      <w:r w:rsidRPr="00CA256E">
        <w:rPr>
          <w:spacing w:val="-4"/>
          <w:szCs w:val="24"/>
        </w:rPr>
        <w:t>w</w:t>
      </w:r>
      <w:r w:rsidRPr="00CA256E">
        <w:rPr>
          <w:spacing w:val="-1"/>
          <w:szCs w:val="24"/>
        </w:rPr>
        <w:t>i</w:t>
      </w:r>
      <w:r w:rsidRPr="00CA256E">
        <w:rPr>
          <w:spacing w:val="1"/>
          <w:szCs w:val="24"/>
        </w:rPr>
        <w:t>t</w:t>
      </w:r>
      <w:r w:rsidRPr="00CA256E">
        <w:rPr>
          <w:szCs w:val="24"/>
        </w:rPr>
        <w:t xml:space="preserve">h 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h</w:t>
      </w:r>
      <w:r w:rsidRPr="00CA256E">
        <w:rPr>
          <w:szCs w:val="24"/>
        </w:rPr>
        <w:t>e</w:t>
      </w:r>
      <w:r w:rsidRPr="00CA256E">
        <w:rPr>
          <w:spacing w:val="-2"/>
          <w:szCs w:val="24"/>
        </w:rPr>
        <w:t xml:space="preserve"> </w:t>
      </w:r>
      <w:r w:rsidRPr="00CA256E">
        <w:rPr>
          <w:spacing w:val="-1"/>
          <w:szCs w:val="24"/>
        </w:rPr>
        <w:t>abo</w:t>
      </w:r>
      <w:r w:rsidRPr="00CA256E">
        <w:rPr>
          <w:spacing w:val="-3"/>
          <w:szCs w:val="24"/>
        </w:rPr>
        <w:t>v</w:t>
      </w:r>
      <w:r w:rsidRPr="00CA256E">
        <w:rPr>
          <w:szCs w:val="24"/>
        </w:rPr>
        <w:t>e r</w:t>
      </w:r>
      <w:r w:rsidRPr="00CA256E">
        <w:rPr>
          <w:spacing w:val="-1"/>
          <w:szCs w:val="24"/>
        </w:rPr>
        <w:t>e</w:t>
      </w:r>
      <w:r w:rsidRPr="00CA256E">
        <w:rPr>
          <w:spacing w:val="2"/>
          <w:szCs w:val="24"/>
        </w:rPr>
        <w:t>q</w:t>
      </w:r>
      <w:r w:rsidRPr="00CA256E">
        <w:rPr>
          <w:spacing w:val="-1"/>
          <w:szCs w:val="24"/>
        </w:rPr>
        <w:t>ui</w:t>
      </w:r>
      <w:r w:rsidRPr="00CA256E">
        <w:rPr>
          <w:szCs w:val="24"/>
        </w:rPr>
        <w:t>r</w:t>
      </w:r>
      <w:r w:rsidRPr="00CA256E">
        <w:rPr>
          <w:spacing w:val="-3"/>
          <w:szCs w:val="24"/>
        </w:rPr>
        <w:t>e</w:t>
      </w:r>
      <w:r w:rsidRPr="00CA256E">
        <w:rPr>
          <w:szCs w:val="24"/>
        </w:rPr>
        <w:t>m</w:t>
      </w:r>
      <w:r w:rsidRPr="00CA256E">
        <w:rPr>
          <w:spacing w:val="-1"/>
          <w:szCs w:val="24"/>
        </w:rPr>
        <w:t>e</w:t>
      </w:r>
      <w:r w:rsidRPr="00CA256E">
        <w:rPr>
          <w:spacing w:val="-3"/>
          <w:szCs w:val="24"/>
        </w:rPr>
        <w:t>n</w:t>
      </w:r>
      <w:r w:rsidRPr="00CA256E">
        <w:rPr>
          <w:spacing w:val="1"/>
          <w:szCs w:val="24"/>
        </w:rPr>
        <w:t>t</w:t>
      </w:r>
      <w:r w:rsidRPr="00CA256E">
        <w:rPr>
          <w:szCs w:val="24"/>
        </w:rPr>
        <w:t>s.</w:t>
      </w:r>
    </w:p>
    <w:p w:rsidR="00CA256E" w:rsidRDefault="00CA256E" w:rsidP="00CA256E">
      <w:pPr>
        <w:pStyle w:val="BodyText"/>
        <w:spacing w:before="72" w:line="252" w:lineRule="auto"/>
        <w:ind w:left="-142" w:right="152"/>
        <w:jc w:val="both"/>
        <w:rPr>
          <w:b/>
          <w:bCs/>
        </w:rPr>
      </w:pPr>
      <w:r>
        <w:rPr>
          <w:b/>
        </w:rPr>
        <w:t>PART 4 – Feed Business Operator</w:t>
      </w:r>
    </w:p>
    <w:p w:rsidR="00CA256E" w:rsidRDefault="00CA256E" w:rsidP="00F5317D"/>
    <w:p w:rsidR="00CA256E" w:rsidRPr="00CA256E" w:rsidRDefault="00CA256E" w:rsidP="00CA256E">
      <w:pPr>
        <w:pStyle w:val="BodyText"/>
        <w:ind w:right="101"/>
        <w:rPr>
          <w:szCs w:val="24"/>
        </w:rPr>
      </w:pPr>
      <w:r w:rsidRPr="00CA256E">
        <w:rPr>
          <w:noProof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37465</wp:posOffset>
                </wp:positionV>
                <wp:extent cx="4649470" cy="1022350"/>
                <wp:effectExtent l="0" t="0" r="17780" b="2540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9470" cy="1022350"/>
                          <a:chOff x="9" y="8"/>
                          <a:chExt cx="7306" cy="1596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7306" cy="2"/>
                            <a:chOff x="9" y="8"/>
                            <a:chExt cx="7306" cy="2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1579"/>
                            <a:chOff x="16" y="15"/>
                            <a:chExt cx="2" cy="1579"/>
                          </a:xfrm>
                        </wpg:grpSpPr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1579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1579"/>
                                <a:gd name="T2" fmla="+- 0 1654 74"/>
                                <a:gd name="T3" fmla="*/ 1654 h 1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9">
                                  <a:moveTo>
                                    <a:pt x="0" y="0"/>
                                  </a:moveTo>
                                  <a:lnTo>
                                    <a:pt x="0" y="15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7307" y="15"/>
                            <a:ext cx="2" cy="1579"/>
                            <a:chOff x="7307" y="15"/>
                            <a:chExt cx="2" cy="1579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7307" y="15"/>
                              <a:ext cx="2" cy="1579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1579"/>
                                <a:gd name="T2" fmla="+- 0 1654 74"/>
                                <a:gd name="T3" fmla="*/ 1654 h 1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9">
                                  <a:moveTo>
                                    <a:pt x="0" y="0"/>
                                  </a:moveTo>
                                  <a:lnTo>
                                    <a:pt x="0" y="15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9" y="1602"/>
                            <a:ext cx="7306" cy="2"/>
                            <a:chOff x="9" y="1602"/>
                            <a:chExt cx="7306" cy="2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9" y="1602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B40ED" id="Group 49" o:spid="_x0000_s1026" style="position:absolute;margin-left:172.85pt;margin-top:2.95pt;width:366.1pt;height:80.5pt;z-index:-251644928;mso-position-horizontal-relative:page" coordorigin="9,8" coordsize="7306,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">
                <v:group id="Group 51" o:spid="_x0000_s1027" style="position:absolute;left:9;top:8;width:7306;height:2" coordorigin="9,8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8" o:spid="_x0000_s1028" style="position:absolute;left:9;top:8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" path="m,l7305,e" filled="f" strokeweight=".82pt">
                    <v:path arrowok="t" o:connecttype="custom" o:connectlocs="0,0;7305,0" o:connectangles="0,0"/>
                  </v:shape>
                </v:group>
                <v:group id="Group 52" o:spid="_x0000_s1029" style="position:absolute;left:16;top:15;width:2;height:1579" coordorigin="16,15" coordsize="2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7" o:spid="_x0000_s1030" style="position:absolute;left:16;top:15;width:2;height:1579;visibility:visible;mso-wrap-style:square;v-text-anchor:top" coordsize="2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" path="m,l,1580e" filled="f" strokeweight=".82pt">
                    <v:path arrowok="t" o:connecttype="custom" o:connectlocs="0,74;0,1654" o:connectangles="0,0"/>
                  </v:shape>
                </v:group>
                <v:group id="Group 53" o:spid="_x0000_s1031" style="position:absolute;left:7307;top:15;width:2;height:1579" coordorigin="7307,15" coordsize="2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6" o:spid="_x0000_s1032" style="position:absolute;left:7307;top:15;width:2;height:1579;visibility:visible;mso-wrap-style:square;v-text-anchor:top" coordsize="2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" path="m,l,1580e" filled="f" strokeweight=".82pt">
                    <v:path arrowok="t" o:connecttype="custom" o:connectlocs="0,74;0,1654" o:connectangles="0,0"/>
                  </v:shape>
                </v:group>
                <v:group id="Group 54" o:spid="_x0000_s1033" style="position:absolute;left:9;top:1602;width:7306;height:2" coordorigin="9,1602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34" style="position:absolute;left:9;top:1602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" path="m,l7305,e" filled="f" strokeweight=".82pt">
                    <v:path arrowok="t" o:connecttype="custom" o:connectlocs="0,0;7305,0" o:connectangles="0,0"/>
                  </v:shape>
                </v:group>
                <w10:wrap anchorx="page"/>
              </v:group>
            </w:pict>
          </mc:Fallback>
        </mc:AlternateContent>
      </w:r>
      <w:r w:rsidRPr="00CA256E">
        <w:rPr>
          <w:spacing w:val="-1"/>
          <w:szCs w:val="24"/>
        </w:rPr>
        <w:t>Na</w:t>
      </w:r>
      <w:r w:rsidRPr="00CA256E">
        <w:rPr>
          <w:szCs w:val="24"/>
        </w:rPr>
        <w:t xml:space="preserve">me </w:t>
      </w:r>
      <w:r w:rsidRPr="00CA256E">
        <w:rPr>
          <w:spacing w:val="-1"/>
          <w:szCs w:val="24"/>
        </w:rPr>
        <w:t>an</w:t>
      </w:r>
      <w:r w:rsidRPr="00CA256E">
        <w:rPr>
          <w:szCs w:val="24"/>
        </w:rPr>
        <w:t>d</w:t>
      </w:r>
      <w:r w:rsidRPr="00CA256E">
        <w:rPr>
          <w:spacing w:val="-4"/>
          <w:szCs w:val="24"/>
        </w:rPr>
        <w:t xml:space="preserve"> </w:t>
      </w:r>
      <w:r w:rsidRPr="00CA256E">
        <w:rPr>
          <w:spacing w:val="3"/>
          <w:szCs w:val="24"/>
        </w:rPr>
        <w:t>f</w:t>
      </w:r>
      <w:r w:rsidRPr="00CA256E">
        <w:rPr>
          <w:spacing w:val="-1"/>
          <w:szCs w:val="24"/>
        </w:rPr>
        <w:t>ul</w:t>
      </w:r>
      <w:r w:rsidRPr="00CA256E">
        <w:rPr>
          <w:szCs w:val="24"/>
        </w:rPr>
        <w:t xml:space="preserve">l </w:t>
      </w:r>
    </w:p>
    <w:p w:rsidR="00CA256E" w:rsidRPr="00CA256E" w:rsidRDefault="00CA256E" w:rsidP="00CA256E">
      <w:pPr>
        <w:pStyle w:val="BodyText"/>
        <w:ind w:right="101"/>
        <w:rPr>
          <w:szCs w:val="24"/>
        </w:rPr>
      </w:pPr>
      <w:r w:rsidRPr="00CA256E">
        <w:rPr>
          <w:spacing w:val="-1"/>
          <w:szCs w:val="24"/>
        </w:rPr>
        <w:t>add</w:t>
      </w:r>
      <w:r w:rsidRPr="00CA256E">
        <w:rPr>
          <w:szCs w:val="24"/>
        </w:rPr>
        <w:t>r</w:t>
      </w:r>
      <w:r w:rsidRPr="00CA256E">
        <w:rPr>
          <w:spacing w:val="-1"/>
          <w:szCs w:val="24"/>
        </w:rPr>
        <w:t>e</w:t>
      </w:r>
      <w:r w:rsidRPr="00CA256E">
        <w:rPr>
          <w:szCs w:val="24"/>
        </w:rPr>
        <w:t xml:space="preserve">ss </w:t>
      </w:r>
      <w:r w:rsidRPr="00CA256E">
        <w:rPr>
          <w:spacing w:val="-3"/>
          <w:szCs w:val="24"/>
        </w:rPr>
        <w:t>o</w:t>
      </w:r>
      <w:r w:rsidRPr="00CA256E">
        <w:rPr>
          <w:szCs w:val="24"/>
        </w:rPr>
        <w:t>f</w:t>
      </w:r>
    </w:p>
    <w:p w:rsidR="00CA256E" w:rsidRPr="00CA256E" w:rsidRDefault="00CA256E" w:rsidP="00CA256E">
      <w:pPr>
        <w:pStyle w:val="BodyText"/>
        <w:ind w:right="101"/>
        <w:rPr>
          <w:szCs w:val="24"/>
        </w:rPr>
      </w:pPr>
      <w:r w:rsidRPr="00CA256E">
        <w:rPr>
          <w:spacing w:val="-1"/>
          <w:szCs w:val="24"/>
        </w:rPr>
        <w:t>Fee</w:t>
      </w:r>
      <w:r w:rsidRPr="00CA256E">
        <w:rPr>
          <w:szCs w:val="24"/>
        </w:rPr>
        <w:t>d</w:t>
      </w:r>
      <w:r w:rsidRPr="00CA256E">
        <w:rPr>
          <w:spacing w:val="-2"/>
          <w:szCs w:val="24"/>
        </w:rPr>
        <w:t xml:space="preserve"> </w:t>
      </w:r>
      <w:r w:rsidRPr="00CA256E">
        <w:rPr>
          <w:spacing w:val="-1"/>
          <w:szCs w:val="24"/>
        </w:rPr>
        <w:t>Bu</w:t>
      </w:r>
      <w:r w:rsidRPr="00CA256E">
        <w:rPr>
          <w:szCs w:val="24"/>
        </w:rPr>
        <w:t>s</w:t>
      </w:r>
      <w:r w:rsidRPr="00CA256E">
        <w:rPr>
          <w:spacing w:val="-1"/>
          <w:szCs w:val="24"/>
        </w:rPr>
        <w:t>ine</w:t>
      </w:r>
      <w:r w:rsidRPr="00CA256E">
        <w:rPr>
          <w:szCs w:val="24"/>
        </w:rPr>
        <w:t>ss</w:t>
      </w:r>
    </w:p>
    <w:p w:rsidR="00CA256E" w:rsidRPr="00CA256E" w:rsidRDefault="00CA256E" w:rsidP="00CA256E">
      <w:pPr>
        <w:pStyle w:val="BodyText"/>
        <w:spacing w:line="251" w:lineRule="exact"/>
        <w:rPr>
          <w:szCs w:val="24"/>
        </w:rPr>
      </w:pPr>
      <w:r w:rsidRPr="00CA256E">
        <w:rPr>
          <w:spacing w:val="1"/>
          <w:szCs w:val="24"/>
        </w:rPr>
        <w:t>O</w:t>
      </w:r>
      <w:r w:rsidRPr="00CA256E">
        <w:rPr>
          <w:spacing w:val="-1"/>
          <w:szCs w:val="24"/>
        </w:rPr>
        <w:t>pe</w:t>
      </w:r>
      <w:r w:rsidRPr="00CA256E">
        <w:rPr>
          <w:szCs w:val="24"/>
        </w:rPr>
        <w:t>r</w:t>
      </w:r>
      <w:r w:rsidRPr="00CA256E">
        <w:rPr>
          <w:spacing w:val="-3"/>
          <w:szCs w:val="24"/>
        </w:rPr>
        <w:t>a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o</w:t>
      </w:r>
      <w:r w:rsidRPr="00CA256E">
        <w:rPr>
          <w:szCs w:val="24"/>
        </w:rPr>
        <w:t>r</w:t>
      </w:r>
    </w:p>
    <w:p w:rsidR="00CA256E" w:rsidRDefault="00CA256E" w:rsidP="00F5317D"/>
    <w:p w:rsidR="006437D7" w:rsidRDefault="006437D7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CA256E" w:rsidRPr="00CA256E" w:rsidRDefault="00CA256E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CA256E" w:rsidRDefault="00CA256E" w:rsidP="00CA256E">
      <w:pPr>
        <w:spacing w:before="4" w:line="220" w:lineRule="exact"/>
        <w:ind w:left="-142"/>
        <w:rPr>
          <w:rFonts w:cs="Arial"/>
          <w:b/>
          <w:szCs w:val="24"/>
        </w:rPr>
      </w:pPr>
      <w:r w:rsidRPr="00CA256E">
        <w:rPr>
          <w:rFonts w:cs="Arial"/>
          <w:b/>
          <w:szCs w:val="24"/>
        </w:rPr>
        <w:t>PART 5 – Scope of approval/ conditional approval* (delete as appropriate)</w:t>
      </w:r>
    </w:p>
    <w:p w:rsidR="00CA256E" w:rsidRPr="00CA256E" w:rsidRDefault="00CA256E" w:rsidP="00CA256E">
      <w:pPr>
        <w:spacing w:before="4" w:line="220" w:lineRule="exact"/>
        <w:ind w:left="-142"/>
        <w:rPr>
          <w:rFonts w:cs="Arial"/>
          <w:b/>
          <w:szCs w:val="24"/>
        </w:rPr>
      </w:pPr>
    </w:p>
    <w:p w:rsidR="00CA256E" w:rsidRDefault="00CA256E" w:rsidP="00CA256E">
      <w:pPr>
        <w:pStyle w:val="BodyText"/>
        <w:spacing w:after="160"/>
        <w:ind w:left="-142"/>
        <w:rPr>
          <w:szCs w:val="24"/>
        </w:rPr>
      </w:pP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hi</w:t>
      </w:r>
      <w:r w:rsidRPr="00CA256E">
        <w:rPr>
          <w:szCs w:val="24"/>
        </w:rPr>
        <w:t>s</w:t>
      </w:r>
      <w:r w:rsidRPr="00CA256E">
        <w:rPr>
          <w:spacing w:val="44"/>
          <w:szCs w:val="24"/>
        </w:rPr>
        <w:t xml:space="preserve"> </w:t>
      </w:r>
      <w:r w:rsidRPr="00CA256E">
        <w:rPr>
          <w:spacing w:val="-1"/>
          <w:szCs w:val="24"/>
        </w:rPr>
        <w:t>app</w:t>
      </w:r>
      <w:r w:rsidRPr="00CA256E">
        <w:rPr>
          <w:szCs w:val="24"/>
        </w:rPr>
        <w:t>r</w:t>
      </w:r>
      <w:r w:rsidRPr="00CA256E">
        <w:rPr>
          <w:spacing w:val="-1"/>
          <w:szCs w:val="24"/>
        </w:rPr>
        <w:t>o</w:t>
      </w:r>
      <w:r w:rsidRPr="00CA256E">
        <w:rPr>
          <w:spacing w:val="-3"/>
          <w:szCs w:val="24"/>
        </w:rPr>
        <w:t>v</w:t>
      </w:r>
      <w:r w:rsidRPr="00CA256E">
        <w:rPr>
          <w:spacing w:val="-1"/>
          <w:szCs w:val="24"/>
        </w:rPr>
        <w:t>al</w:t>
      </w:r>
      <w:r w:rsidRPr="00CA256E">
        <w:rPr>
          <w:spacing w:val="1"/>
          <w:szCs w:val="24"/>
        </w:rPr>
        <w:t>/</w:t>
      </w:r>
      <w:r w:rsidRPr="00CA256E">
        <w:rPr>
          <w:szCs w:val="24"/>
        </w:rPr>
        <w:t>c</w:t>
      </w:r>
      <w:r w:rsidRPr="00CA256E">
        <w:rPr>
          <w:spacing w:val="-1"/>
          <w:szCs w:val="24"/>
        </w:rPr>
        <w:t>ondi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iona</w:t>
      </w:r>
      <w:r w:rsidRPr="00CA256E">
        <w:rPr>
          <w:szCs w:val="24"/>
        </w:rPr>
        <w:t>l</w:t>
      </w:r>
      <w:r w:rsidRPr="00CA256E">
        <w:rPr>
          <w:spacing w:val="43"/>
          <w:szCs w:val="24"/>
        </w:rPr>
        <w:t xml:space="preserve"> </w:t>
      </w:r>
      <w:r w:rsidRPr="00CA256E">
        <w:rPr>
          <w:spacing w:val="-1"/>
          <w:szCs w:val="24"/>
        </w:rPr>
        <w:t>app</w:t>
      </w:r>
      <w:r w:rsidRPr="00CA256E">
        <w:rPr>
          <w:szCs w:val="24"/>
        </w:rPr>
        <w:t>r</w:t>
      </w:r>
      <w:r w:rsidRPr="00CA256E">
        <w:rPr>
          <w:spacing w:val="-1"/>
          <w:szCs w:val="24"/>
        </w:rPr>
        <w:t>o</w:t>
      </w:r>
      <w:r w:rsidRPr="00CA256E">
        <w:rPr>
          <w:spacing w:val="-3"/>
          <w:szCs w:val="24"/>
        </w:rPr>
        <w:t>v</w:t>
      </w:r>
      <w:r w:rsidRPr="00CA256E">
        <w:rPr>
          <w:spacing w:val="-1"/>
          <w:szCs w:val="24"/>
        </w:rPr>
        <w:t>al</w:t>
      </w:r>
      <w:r w:rsidRPr="00CA256E">
        <w:rPr>
          <w:szCs w:val="24"/>
        </w:rPr>
        <w:t>*</w:t>
      </w:r>
      <w:r w:rsidRPr="00CA256E">
        <w:rPr>
          <w:spacing w:val="44"/>
          <w:szCs w:val="24"/>
        </w:rPr>
        <w:t xml:space="preserve"> </w:t>
      </w:r>
      <w:r w:rsidRPr="00CA256E">
        <w:rPr>
          <w:spacing w:val="-1"/>
          <w:szCs w:val="24"/>
        </w:rPr>
        <w:t>au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ho</w:t>
      </w:r>
      <w:r w:rsidRPr="00CA256E">
        <w:rPr>
          <w:szCs w:val="24"/>
        </w:rPr>
        <w:t>r</w:t>
      </w:r>
      <w:r w:rsidRPr="00CA256E">
        <w:rPr>
          <w:spacing w:val="-1"/>
          <w:szCs w:val="24"/>
        </w:rPr>
        <w:t>i</w:t>
      </w:r>
      <w:r w:rsidRPr="00CA256E">
        <w:rPr>
          <w:szCs w:val="24"/>
        </w:rPr>
        <w:t>s</w:t>
      </w:r>
      <w:r w:rsidRPr="00CA256E">
        <w:rPr>
          <w:spacing w:val="-1"/>
          <w:szCs w:val="24"/>
        </w:rPr>
        <w:t>e</w:t>
      </w:r>
      <w:r w:rsidRPr="00CA256E">
        <w:rPr>
          <w:szCs w:val="24"/>
        </w:rPr>
        <w:t>s</w:t>
      </w:r>
      <w:r w:rsidRPr="00CA256E">
        <w:rPr>
          <w:spacing w:val="44"/>
          <w:szCs w:val="24"/>
        </w:rPr>
        <w:t xml:space="preserve"> 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h</w:t>
      </w:r>
      <w:r w:rsidRPr="00CA256E">
        <w:rPr>
          <w:szCs w:val="24"/>
        </w:rPr>
        <w:t>e</w:t>
      </w:r>
      <w:r w:rsidRPr="00CA256E">
        <w:rPr>
          <w:spacing w:val="43"/>
          <w:szCs w:val="24"/>
        </w:rPr>
        <w:t xml:space="preserve"> </w:t>
      </w:r>
      <w:r w:rsidRPr="00CA256E">
        <w:rPr>
          <w:spacing w:val="-1"/>
          <w:szCs w:val="24"/>
        </w:rPr>
        <w:t>e</w:t>
      </w:r>
      <w:r w:rsidRPr="00CA256E">
        <w:rPr>
          <w:szCs w:val="24"/>
        </w:rPr>
        <w:t>s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abli</w:t>
      </w:r>
      <w:r w:rsidRPr="00CA256E">
        <w:rPr>
          <w:szCs w:val="24"/>
        </w:rPr>
        <w:t>s</w:t>
      </w:r>
      <w:r w:rsidRPr="00CA256E">
        <w:rPr>
          <w:spacing w:val="-1"/>
          <w:szCs w:val="24"/>
        </w:rPr>
        <w:t>h</w:t>
      </w:r>
      <w:r w:rsidRPr="00CA256E">
        <w:rPr>
          <w:szCs w:val="24"/>
        </w:rPr>
        <w:t>m</w:t>
      </w:r>
      <w:r w:rsidRPr="00CA256E">
        <w:rPr>
          <w:spacing w:val="-1"/>
          <w:szCs w:val="24"/>
        </w:rPr>
        <w:t>en</w:t>
      </w:r>
      <w:r w:rsidRPr="00CA256E">
        <w:rPr>
          <w:szCs w:val="24"/>
        </w:rPr>
        <w:t>t</w:t>
      </w:r>
      <w:r w:rsidRPr="00CA256E">
        <w:rPr>
          <w:spacing w:val="45"/>
          <w:szCs w:val="24"/>
        </w:rPr>
        <w:t xml:space="preserve"> </w:t>
      </w:r>
      <w:r w:rsidRPr="00CA256E">
        <w:rPr>
          <w:spacing w:val="1"/>
          <w:szCs w:val="24"/>
        </w:rPr>
        <w:t>t</w:t>
      </w:r>
      <w:r w:rsidRPr="00CA256E">
        <w:rPr>
          <w:szCs w:val="24"/>
        </w:rPr>
        <w:t>o</w:t>
      </w:r>
      <w:r w:rsidRPr="00CA256E">
        <w:rPr>
          <w:spacing w:val="44"/>
          <w:szCs w:val="24"/>
        </w:rPr>
        <w:t xml:space="preserve"> </w:t>
      </w:r>
      <w:r w:rsidRPr="00CA256E">
        <w:rPr>
          <w:spacing w:val="-1"/>
          <w:szCs w:val="24"/>
        </w:rPr>
        <w:t>u</w:t>
      </w:r>
      <w:r w:rsidRPr="00CA256E">
        <w:rPr>
          <w:spacing w:val="-3"/>
          <w:szCs w:val="24"/>
        </w:rPr>
        <w:t>n</w:t>
      </w:r>
      <w:r w:rsidRPr="00CA256E">
        <w:rPr>
          <w:spacing w:val="-1"/>
          <w:szCs w:val="24"/>
        </w:rPr>
        <w:t>de</w:t>
      </w:r>
      <w:r w:rsidRPr="00CA256E">
        <w:rPr>
          <w:szCs w:val="24"/>
        </w:rPr>
        <w:t>r</w:t>
      </w:r>
      <w:r w:rsidRPr="00CA256E">
        <w:rPr>
          <w:spacing w:val="1"/>
          <w:szCs w:val="24"/>
        </w:rPr>
        <w:t>t</w:t>
      </w:r>
      <w:r w:rsidRPr="00CA256E">
        <w:rPr>
          <w:spacing w:val="-3"/>
          <w:szCs w:val="24"/>
        </w:rPr>
        <w:t>a</w:t>
      </w:r>
      <w:r w:rsidRPr="00CA256E">
        <w:rPr>
          <w:spacing w:val="2"/>
          <w:szCs w:val="24"/>
        </w:rPr>
        <w:t>k</w:t>
      </w:r>
      <w:r w:rsidRPr="00CA256E">
        <w:rPr>
          <w:szCs w:val="24"/>
        </w:rPr>
        <w:t>e</w:t>
      </w:r>
      <w:r w:rsidRPr="00CA256E">
        <w:rPr>
          <w:spacing w:val="43"/>
          <w:szCs w:val="24"/>
        </w:rPr>
        <w:t xml:space="preserve"> </w:t>
      </w:r>
      <w:r w:rsidRPr="00CA256E">
        <w:rPr>
          <w:spacing w:val="1"/>
          <w:szCs w:val="24"/>
        </w:rPr>
        <w:t>t</w:t>
      </w:r>
      <w:r w:rsidRPr="00CA256E">
        <w:rPr>
          <w:szCs w:val="24"/>
        </w:rPr>
        <w:t>o</w:t>
      </w:r>
      <w:r w:rsidRPr="00CA256E">
        <w:rPr>
          <w:spacing w:val="43"/>
          <w:szCs w:val="24"/>
        </w:rPr>
        <w:t xml:space="preserve"> </w:t>
      </w:r>
      <w:r w:rsidRPr="00CA256E">
        <w:rPr>
          <w:spacing w:val="-1"/>
          <w:szCs w:val="24"/>
        </w:rPr>
        <w:t>op</w:t>
      </w:r>
      <w:r w:rsidRPr="00CA256E">
        <w:rPr>
          <w:spacing w:val="-3"/>
          <w:szCs w:val="24"/>
        </w:rPr>
        <w:t>e</w:t>
      </w:r>
      <w:r w:rsidRPr="00CA256E">
        <w:rPr>
          <w:szCs w:val="24"/>
        </w:rPr>
        <w:t>r</w:t>
      </w:r>
      <w:r w:rsidRPr="00CA256E">
        <w:rPr>
          <w:spacing w:val="-1"/>
          <w:szCs w:val="24"/>
        </w:rPr>
        <w:t>a</w:t>
      </w:r>
      <w:r w:rsidRPr="00CA256E">
        <w:rPr>
          <w:spacing w:val="1"/>
          <w:szCs w:val="24"/>
        </w:rPr>
        <w:t>t</w:t>
      </w:r>
      <w:r w:rsidRPr="00CA256E">
        <w:rPr>
          <w:szCs w:val="24"/>
        </w:rPr>
        <w:t>e</w:t>
      </w:r>
      <w:r w:rsidRPr="00CA256E">
        <w:rPr>
          <w:spacing w:val="43"/>
          <w:szCs w:val="24"/>
        </w:rPr>
        <w:t xml:space="preserve"> </w:t>
      </w:r>
      <w:r w:rsidRPr="00CA256E">
        <w:rPr>
          <w:spacing w:val="-1"/>
          <w:szCs w:val="24"/>
        </w:rPr>
        <w:t>a</w:t>
      </w:r>
      <w:r w:rsidRPr="00CA256E">
        <w:rPr>
          <w:szCs w:val="24"/>
        </w:rPr>
        <w:t>s</w:t>
      </w:r>
      <w:r w:rsidRPr="00CA256E">
        <w:rPr>
          <w:spacing w:val="44"/>
          <w:szCs w:val="24"/>
        </w:rPr>
        <w:t xml:space="preserve"> </w:t>
      </w:r>
      <w:r w:rsidRPr="00CA256E">
        <w:rPr>
          <w:spacing w:val="-2"/>
          <w:szCs w:val="24"/>
        </w:rPr>
        <w:t>t</w:t>
      </w:r>
      <w:r w:rsidRPr="00CA256E">
        <w:rPr>
          <w:spacing w:val="-1"/>
          <w:szCs w:val="24"/>
        </w:rPr>
        <w:t xml:space="preserve">he </w:t>
      </w:r>
      <w:r w:rsidRPr="00CA256E">
        <w:rPr>
          <w:spacing w:val="1"/>
          <w:szCs w:val="24"/>
        </w:rPr>
        <w:t>f</w:t>
      </w:r>
      <w:r w:rsidRPr="00CA256E">
        <w:rPr>
          <w:spacing w:val="-1"/>
          <w:szCs w:val="24"/>
        </w:rPr>
        <w:t>o</w:t>
      </w:r>
      <w:r w:rsidRPr="00CA256E">
        <w:rPr>
          <w:spacing w:val="-2"/>
          <w:szCs w:val="24"/>
        </w:rPr>
        <w:t>l</w:t>
      </w:r>
      <w:r w:rsidRPr="00CA256E">
        <w:rPr>
          <w:spacing w:val="-1"/>
          <w:szCs w:val="24"/>
        </w:rPr>
        <w:t>lowin</w:t>
      </w:r>
      <w:r w:rsidRPr="00CA256E">
        <w:rPr>
          <w:szCs w:val="24"/>
        </w:rPr>
        <w:t>g</w:t>
      </w:r>
      <w:r w:rsidRPr="00CA256E">
        <w:rPr>
          <w:spacing w:val="3"/>
          <w:szCs w:val="24"/>
        </w:rPr>
        <w:t xml:space="preserve"> </w:t>
      </w:r>
      <w:r w:rsidRPr="00CA256E">
        <w:rPr>
          <w:spacing w:val="1"/>
          <w:szCs w:val="24"/>
        </w:rPr>
        <w:t>t</w:t>
      </w:r>
      <w:r w:rsidRPr="00CA256E">
        <w:rPr>
          <w:spacing w:val="-3"/>
          <w:szCs w:val="24"/>
        </w:rPr>
        <w:t>y</w:t>
      </w:r>
      <w:r w:rsidRPr="00CA256E">
        <w:rPr>
          <w:spacing w:val="-1"/>
          <w:szCs w:val="24"/>
        </w:rPr>
        <w:t>p</w:t>
      </w:r>
      <w:r w:rsidRPr="00CA256E">
        <w:rPr>
          <w:szCs w:val="24"/>
        </w:rPr>
        <w:t xml:space="preserve">e </w:t>
      </w:r>
      <w:r w:rsidRPr="00CA256E">
        <w:rPr>
          <w:spacing w:val="-3"/>
          <w:szCs w:val="24"/>
        </w:rPr>
        <w:t>o</w:t>
      </w:r>
      <w:r w:rsidRPr="00CA256E">
        <w:rPr>
          <w:szCs w:val="24"/>
        </w:rPr>
        <w:t>f</w:t>
      </w:r>
      <w:r w:rsidRPr="00CA256E">
        <w:rPr>
          <w:spacing w:val="2"/>
          <w:szCs w:val="24"/>
        </w:rPr>
        <w:t xml:space="preserve"> </w:t>
      </w:r>
      <w:r w:rsidRPr="00CA256E">
        <w:rPr>
          <w:spacing w:val="-1"/>
          <w:szCs w:val="24"/>
        </w:rPr>
        <w:t>e</w:t>
      </w:r>
      <w:r w:rsidRPr="00CA256E">
        <w:rPr>
          <w:spacing w:val="-3"/>
          <w:szCs w:val="24"/>
        </w:rPr>
        <w:t>s</w:t>
      </w:r>
      <w:r w:rsidRPr="00CA256E">
        <w:rPr>
          <w:spacing w:val="1"/>
          <w:szCs w:val="24"/>
        </w:rPr>
        <w:t>t</w:t>
      </w:r>
      <w:r w:rsidRPr="00CA256E">
        <w:rPr>
          <w:spacing w:val="-1"/>
          <w:szCs w:val="24"/>
        </w:rPr>
        <w:t>abli</w:t>
      </w:r>
      <w:r w:rsidRPr="00CA256E">
        <w:rPr>
          <w:szCs w:val="24"/>
        </w:rPr>
        <w:t>s</w:t>
      </w:r>
      <w:r w:rsidRPr="00CA256E">
        <w:rPr>
          <w:spacing w:val="-1"/>
          <w:szCs w:val="24"/>
        </w:rPr>
        <w:t>h</w:t>
      </w:r>
      <w:r w:rsidRPr="00CA256E">
        <w:rPr>
          <w:szCs w:val="24"/>
        </w:rPr>
        <w:t>m</w:t>
      </w:r>
      <w:r w:rsidRPr="00CA256E">
        <w:rPr>
          <w:spacing w:val="-1"/>
          <w:szCs w:val="24"/>
        </w:rPr>
        <w:t>en</w:t>
      </w:r>
      <w:r w:rsidRPr="00CA256E">
        <w:rPr>
          <w:spacing w:val="-2"/>
          <w:szCs w:val="24"/>
        </w:rPr>
        <w:t>t</w:t>
      </w:r>
      <w:r w:rsidRPr="00CA256E">
        <w:rPr>
          <w:szCs w:val="24"/>
        </w:rPr>
        <w:t>:</w:t>
      </w:r>
    </w:p>
    <w:tbl>
      <w:tblPr>
        <w:tblStyle w:val="TableGrid"/>
        <w:tblW w:w="9493" w:type="dxa"/>
        <w:tblInd w:w="-142" w:type="dxa"/>
        <w:tblLook w:val="04A0" w:firstRow="1" w:lastRow="0" w:firstColumn="1" w:lastColumn="0" w:noHBand="0" w:noVBand="1"/>
      </w:tblPr>
      <w:tblGrid>
        <w:gridCol w:w="9493"/>
      </w:tblGrid>
      <w:tr w:rsidR="00CA256E" w:rsidTr="00CA256E">
        <w:tc>
          <w:tcPr>
            <w:tcW w:w="9493" w:type="dxa"/>
          </w:tcPr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</w:tc>
      </w:tr>
    </w:tbl>
    <w:p w:rsidR="00CA256E" w:rsidRDefault="00CA256E" w:rsidP="00CA256E">
      <w:pPr>
        <w:pStyle w:val="BodyText"/>
        <w:spacing w:after="160"/>
        <w:ind w:left="-142"/>
        <w:rPr>
          <w:szCs w:val="24"/>
        </w:rPr>
      </w:pPr>
    </w:p>
    <w:p w:rsidR="00CA256E" w:rsidRPr="00CA256E" w:rsidRDefault="00CA256E" w:rsidP="00CA256E">
      <w:pPr>
        <w:pStyle w:val="Heading6"/>
        <w:spacing w:before="0" w:after="160"/>
        <w:ind w:left="-142"/>
        <w:rPr>
          <w:rFonts w:ascii="Arial" w:hAnsi="Arial" w:cs="Arial"/>
          <w:color w:val="000000" w:themeColor="text1"/>
          <w:spacing w:val="-1"/>
          <w:sz w:val="22"/>
        </w:rPr>
      </w:pPr>
      <w:r w:rsidRPr="00CA256E">
        <w:rPr>
          <w:rFonts w:ascii="Arial" w:hAnsi="Arial" w:cs="Arial"/>
          <w:color w:val="000000" w:themeColor="text1"/>
          <w:spacing w:val="-1"/>
        </w:rPr>
        <w:lastRenderedPageBreak/>
        <w:t>Fu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</w:rPr>
        <w:t>l</w:t>
      </w:r>
      <w:r w:rsidRPr="00CA256E">
        <w:rPr>
          <w:rFonts w:ascii="Arial" w:hAnsi="Arial" w:cs="Arial"/>
          <w:color w:val="000000" w:themeColor="text1"/>
          <w:spacing w:val="-1"/>
        </w:rPr>
        <w:t xml:space="preserve"> De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  <w:spacing w:val="-2"/>
        </w:rPr>
        <w:t>i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</w:rPr>
        <w:t>s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o</w:t>
      </w:r>
      <w:r w:rsidRPr="00CA256E">
        <w:rPr>
          <w:rFonts w:ascii="Arial" w:hAnsi="Arial" w:cs="Arial"/>
          <w:color w:val="000000" w:themeColor="text1"/>
        </w:rPr>
        <w:t>f</w:t>
      </w:r>
      <w:r w:rsidRPr="00CA256E">
        <w:rPr>
          <w:rFonts w:ascii="Arial" w:hAnsi="Arial" w:cs="Arial"/>
          <w:color w:val="000000" w:themeColor="text1"/>
          <w:spacing w:val="2"/>
        </w:rPr>
        <w:t xml:space="preserve"> </w:t>
      </w:r>
      <w:r w:rsidRPr="00CA256E">
        <w:rPr>
          <w:rFonts w:ascii="Arial" w:hAnsi="Arial" w:cs="Arial"/>
          <w:color w:val="000000" w:themeColor="text1"/>
          <w:spacing w:val="-6"/>
        </w:rPr>
        <w:t>A</w:t>
      </w:r>
      <w:r w:rsidRPr="00CA256E">
        <w:rPr>
          <w:rFonts w:ascii="Arial" w:hAnsi="Arial" w:cs="Arial"/>
          <w:color w:val="000000" w:themeColor="text1"/>
          <w:spacing w:val="-1"/>
        </w:rPr>
        <w:t>c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1"/>
        </w:rPr>
        <w:t>i</w:t>
      </w:r>
      <w:r w:rsidRPr="00CA256E">
        <w:rPr>
          <w:rFonts w:ascii="Arial" w:hAnsi="Arial" w:cs="Arial"/>
          <w:color w:val="000000" w:themeColor="text1"/>
          <w:spacing w:val="-3"/>
        </w:rPr>
        <w:t>v</w:t>
      </w:r>
      <w:r w:rsidRPr="00CA256E">
        <w:rPr>
          <w:rFonts w:ascii="Arial" w:hAnsi="Arial" w:cs="Arial"/>
          <w:color w:val="000000" w:themeColor="text1"/>
          <w:spacing w:val="1"/>
        </w:rPr>
        <w:t>i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1"/>
        </w:rPr>
        <w:t>i</w:t>
      </w:r>
      <w:r w:rsidRPr="00CA256E">
        <w:rPr>
          <w:rFonts w:ascii="Arial" w:hAnsi="Arial" w:cs="Arial"/>
          <w:color w:val="000000" w:themeColor="text1"/>
          <w:spacing w:val="-3"/>
        </w:rPr>
        <w:t>e</w:t>
      </w:r>
      <w:r w:rsidRPr="00CA256E">
        <w:rPr>
          <w:rFonts w:ascii="Arial" w:hAnsi="Arial" w:cs="Arial"/>
          <w:color w:val="000000" w:themeColor="text1"/>
        </w:rPr>
        <w:t xml:space="preserve">s </w:t>
      </w:r>
      <w:r w:rsidRPr="00CA256E">
        <w:rPr>
          <w:rFonts w:ascii="Arial" w:hAnsi="Arial" w:cs="Arial"/>
          <w:color w:val="000000" w:themeColor="text1"/>
          <w:spacing w:val="-1"/>
        </w:rPr>
        <w:t>an</w:t>
      </w:r>
      <w:r w:rsidRPr="00CA256E">
        <w:rPr>
          <w:rFonts w:ascii="Arial" w:hAnsi="Arial" w:cs="Arial"/>
          <w:color w:val="000000" w:themeColor="text1"/>
        </w:rPr>
        <w:t xml:space="preserve">d </w:t>
      </w:r>
      <w:r w:rsidRPr="00CA256E">
        <w:rPr>
          <w:rFonts w:ascii="Arial" w:hAnsi="Arial" w:cs="Arial"/>
          <w:color w:val="000000" w:themeColor="text1"/>
          <w:spacing w:val="-1"/>
        </w:rPr>
        <w:t>Spe</w:t>
      </w:r>
      <w:r w:rsidRPr="00CA256E">
        <w:rPr>
          <w:rFonts w:ascii="Arial" w:hAnsi="Arial" w:cs="Arial"/>
          <w:color w:val="000000" w:themeColor="text1"/>
          <w:spacing w:val="-3"/>
        </w:rPr>
        <w:t>c</w:t>
      </w:r>
      <w:r w:rsidRPr="00CA256E">
        <w:rPr>
          <w:rFonts w:ascii="Arial" w:hAnsi="Arial" w:cs="Arial"/>
          <w:color w:val="000000" w:themeColor="text1"/>
          <w:spacing w:val="1"/>
        </w:rPr>
        <w:t>i</w:t>
      </w:r>
      <w:r w:rsidRPr="00CA256E">
        <w:rPr>
          <w:rFonts w:ascii="Arial" w:hAnsi="Arial" w:cs="Arial"/>
          <w:color w:val="000000" w:themeColor="text1"/>
          <w:spacing w:val="-2"/>
        </w:rPr>
        <w:t>f</w:t>
      </w:r>
      <w:r w:rsidRPr="00CA256E">
        <w:rPr>
          <w:rFonts w:ascii="Arial" w:hAnsi="Arial" w:cs="Arial"/>
          <w:color w:val="000000" w:themeColor="text1"/>
          <w:spacing w:val="1"/>
        </w:rPr>
        <w:t>i</w:t>
      </w:r>
      <w:r w:rsidRPr="00CA256E">
        <w:rPr>
          <w:rFonts w:ascii="Arial" w:hAnsi="Arial" w:cs="Arial"/>
          <w:color w:val="000000" w:themeColor="text1"/>
        </w:rPr>
        <w:t xml:space="preserve">c </w:t>
      </w:r>
      <w:r w:rsidRPr="00CA256E">
        <w:rPr>
          <w:rFonts w:ascii="Arial" w:hAnsi="Arial" w:cs="Arial"/>
          <w:color w:val="000000" w:themeColor="text1"/>
          <w:spacing w:val="-1"/>
        </w:rPr>
        <w:t>P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1"/>
        </w:rPr>
        <w:t>odu</w:t>
      </w:r>
      <w:r w:rsidRPr="00CA256E">
        <w:rPr>
          <w:rFonts w:ascii="Arial" w:hAnsi="Arial" w:cs="Arial"/>
          <w:color w:val="000000" w:themeColor="text1"/>
          <w:spacing w:val="-3"/>
        </w:rPr>
        <w:t>c</w:t>
      </w:r>
      <w:r w:rsidRPr="00CA256E">
        <w:rPr>
          <w:rFonts w:ascii="Arial" w:hAnsi="Arial" w:cs="Arial"/>
          <w:color w:val="000000" w:themeColor="text1"/>
          <w:spacing w:val="-2"/>
        </w:rPr>
        <w:t>t</w:t>
      </w:r>
      <w:r w:rsidRPr="00CA256E">
        <w:rPr>
          <w:rFonts w:ascii="Arial" w:hAnsi="Arial" w:cs="Arial"/>
          <w:color w:val="000000" w:themeColor="text1"/>
        </w:rPr>
        <w:t xml:space="preserve">s </w:t>
      </w:r>
      <w:r w:rsidRPr="00CA256E">
        <w:rPr>
          <w:rFonts w:ascii="Arial" w:hAnsi="Arial" w:cs="Arial"/>
          <w:color w:val="000000" w:themeColor="text1"/>
          <w:spacing w:val="-1"/>
        </w:rPr>
        <w:t>Hand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  <w:spacing w:val="-1"/>
        </w:rPr>
        <w:t>ed:</w:t>
      </w:r>
    </w:p>
    <w:tbl>
      <w:tblPr>
        <w:tblStyle w:val="TableGrid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CA256E" w:rsidTr="00CA256E">
        <w:tc>
          <w:tcPr>
            <w:tcW w:w="10060" w:type="dxa"/>
          </w:tcPr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  <w:p w:rsidR="00CA256E" w:rsidRDefault="00CA256E" w:rsidP="00CA256E">
            <w:pPr>
              <w:pStyle w:val="BodyText"/>
              <w:spacing w:after="160"/>
              <w:rPr>
                <w:szCs w:val="24"/>
              </w:rPr>
            </w:pPr>
          </w:p>
        </w:tc>
      </w:tr>
    </w:tbl>
    <w:p w:rsidR="00CA256E" w:rsidRPr="00CA256E" w:rsidRDefault="00CA256E" w:rsidP="00CA256E">
      <w:pPr>
        <w:pStyle w:val="BodyText"/>
        <w:spacing w:after="160"/>
        <w:ind w:left="-142"/>
        <w:rPr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059"/>
      </w:tblGrid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Approval Code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 xml:space="preserve">Date approval/ conditional approval granted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Signed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Name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Designation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Date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</w:tbl>
    <w:p w:rsidR="00CA256E" w:rsidRDefault="00CA256E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587"/>
        <w:gridCol w:w="3758"/>
      </w:tblGrid>
      <w:tr w:rsidR="00CA256E" w:rsidTr="00CA256E">
        <w:trPr>
          <w:trHeight w:val="225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Na</w:t>
            </w:r>
            <w:r>
              <w:rPr>
                <w:color w:val="000000" w:themeColor="text1"/>
                <w:szCs w:val="24"/>
                <w:lang w:eastAsia="en-US"/>
              </w:rPr>
              <w:t xml:space="preserve">me 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an</w:t>
            </w:r>
            <w:r>
              <w:rPr>
                <w:color w:val="000000" w:themeColor="text1"/>
                <w:szCs w:val="24"/>
                <w:lang w:eastAsia="en-US"/>
              </w:rPr>
              <w:t xml:space="preserve">d 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add</w:t>
            </w:r>
            <w:r w:rsidRPr="00CA256E">
              <w:rPr>
                <w:color w:val="000000" w:themeColor="text1"/>
                <w:szCs w:val="24"/>
                <w:lang w:eastAsia="en-US"/>
              </w:rPr>
              <w:t>r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e</w:t>
            </w:r>
            <w:r w:rsidRPr="00CA256E">
              <w:rPr>
                <w:color w:val="000000" w:themeColor="text1"/>
                <w:szCs w:val="24"/>
                <w:lang w:eastAsia="en-US"/>
              </w:rPr>
              <w:t xml:space="preserve">ss 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of Food Standards Scotland</w:t>
            </w:r>
            <w:r w:rsidRPr="00CA256E">
              <w:rPr>
                <w:color w:val="000000" w:themeColor="text1"/>
                <w:szCs w:val="24"/>
                <w:lang w:eastAsia="en-US"/>
              </w:rPr>
              <w:t>: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zCs w:val="24"/>
                <w:lang w:eastAsia="en-US"/>
              </w:rPr>
              <w:t>Pilgrim House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zCs w:val="24"/>
                <w:lang w:eastAsia="en-US"/>
              </w:rPr>
              <w:t>Old Ford Road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zCs w:val="24"/>
                <w:lang w:eastAsia="en-US"/>
              </w:rPr>
              <w:t>Aberdeen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proofErr w:type="spellStart"/>
            <w:r w:rsidRPr="00CA256E">
              <w:rPr>
                <w:color w:val="000000" w:themeColor="text1"/>
                <w:szCs w:val="24"/>
                <w:lang w:eastAsia="en-US"/>
              </w:rPr>
              <w:t>AB11</w:t>
            </w:r>
            <w:proofErr w:type="spellEnd"/>
            <w:r w:rsidRPr="00CA256E">
              <w:rPr>
                <w:color w:val="000000" w:themeColor="text1"/>
                <w:szCs w:val="24"/>
                <w:lang w:eastAsia="en-US"/>
              </w:rPr>
              <w:t xml:space="preserve"> </w:t>
            </w:r>
            <w:proofErr w:type="spellStart"/>
            <w:r w:rsidRPr="00CA256E">
              <w:rPr>
                <w:color w:val="000000" w:themeColor="text1"/>
                <w:szCs w:val="24"/>
                <w:lang w:eastAsia="en-US"/>
              </w:rPr>
              <w:t>5RL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Pr="00CA256E" w:rsidRDefault="00CA256E">
            <w:pPr>
              <w:spacing w:after="160"/>
              <w:rPr>
                <w:rFonts w:eastAsia="Calibri" w:cs="Arial"/>
                <w:color w:val="000000" w:themeColor="text1"/>
                <w:szCs w:val="24"/>
              </w:rPr>
            </w:pPr>
            <w:r w:rsidRPr="00CA256E">
              <w:rPr>
                <w:rFonts w:eastAsia="Calibri" w:cs="Arial"/>
                <w:color w:val="000000" w:themeColor="text1"/>
                <w:szCs w:val="24"/>
              </w:rPr>
              <w:t xml:space="preserve">Contact Name: </w:t>
            </w:r>
          </w:p>
          <w:p w:rsidR="00CA256E" w:rsidRPr="00CA256E" w:rsidRDefault="00CA256E">
            <w:pPr>
              <w:spacing w:after="160"/>
              <w:rPr>
                <w:rFonts w:eastAsia="Calibri" w:cs="Arial"/>
                <w:color w:val="000000" w:themeColor="text1"/>
                <w:szCs w:val="24"/>
              </w:rPr>
            </w:pPr>
          </w:p>
          <w:p w:rsidR="00CA256E" w:rsidRPr="00CA256E" w:rsidRDefault="00CA256E">
            <w:pPr>
              <w:spacing w:after="160"/>
              <w:rPr>
                <w:rFonts w:eastAsia="Calibri" w:cs="Arial"/>
                <w:color w:val="000000" w:themeColor="text1"/>
                <w:szCs w:val="24"/>
              </w:rPr>
            </w:pPr>
            <w:r w:rsidRPr="00CA256E">
              <w:rPr>
                <w:rFonts w:eastAsia="Calibri" w:cs="Arial"/>
                <w:color w:val="000000" w:themeColor="text1"/>
                <w:szCs w:val="24"/>
              </w:rPr>
              <w:t>Phone:</w:t>
            </w:r>
          </w:p>
          <w:p w:rsidR="00CA256E" w:rsidRPr="00CA256E" w:rsidRDefault="00CA256E">
            <w:pPr>
              <w:spacing w:after="160"/>
              <w:rPr>
                <w:rFonts w:eastAsia="Calibri" w:cs="Arial"/>
                <w:color w:val="000000" w:themeColor="text1"/>
                <w:szCs w:val="24"/>
              </w:rPr>
            </w:pPr>
          </w:p>
          <w:p w:rsidR="00CA256E" w:rsidRPr="00CA256E" w:rsidRDefault="00CA256E">
            <w:pPr>
              <w:spacing w:after="160"/>
              <w:rPr>
                <w:rFonts w:eastAsia="Calibri" w:cs="Arial"/>
                <w:color w:val="000000" w:themeColor="text1"/>
                <w:szCs w:val="24"/>
              </w:rPr>
            </w:pPr>
            <w:r w:rsidRPr="00CA256E">
              <w:rPr>
                <w:rFonts w:eastAsia="Calibri" w:cs="Arial"/>
                <w:color w:val="000000" w:themeColor="text1"/>
                <w:szCs w:val="24"/>
              </w:rPr>
              <w:t xml:space="preserve">Email: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Heading6"/>
              <w:spacing w:before="0" w:after="160"/>
              <w:rPr>
                <w:rFonts w:ascii="Arial" w:eastAsia="Calibri" w:hAnsi="Arial" w:cs="Arial"/>
                <w:color w:val="000000" w:themeColor="text1"/>
                <w:spacing w:val="-1"/>
                <w:szCs w:val="24"/>
              </w:rPr>
            </w:pPr>
            <w:r w:rsidRPr="00CA256E">
              <w:rPr>
                <w:rFonts w:ascii="Arial" w:eastAsia="Calibri" w:hAnsi="Arial" w:cs="Arial"/>
                <w:color w:val="000000" w:themeColor="text1"/>
                <w:spacing w:val="-1"/>
                <w:szCs w:val="24"/>
              </w:rPr>
              <w:t>IMPORTANT</w:t>
            </w:r>
          </w:p>
          <w:p w:rsidR="00CA256E" w:rsidRPr="00CA256E" w:rsidRDefault="00CA256E">
            <w:pPr>
              <w:pStyle w:val="Heading6"/>
              <w:spacing w:before="0" w:after="160"/>
              <w:ind w:left="34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CA256E">
              <w:rPr>
                <w:rFonts w:ascii="Arial" w:eastAsia="Calibri" w:hAnsi="Arial" w:cs="Arial"/>
                <w:color w:val="000000" w:themeColor="text1"/>
                <w:spacing w:val="-1"/>
                <w:szCs w:val="24"/>
              </w:rPr>
              <w:t>Yo</w:t>
            </w:r>
            <w:r w:rsidRPr="00CA256E">
              <w:rPr>
                <w:rFonts w:ascii="Arial" w:eastAsia="Calibri" w:hAnsi="Arial" w:cs="Arial"/>
                <w:color w:val="000000" w:themeColor="text1"/>
                <w:szCs w:val="24"/>
              </w:rPr>
              <w:t>u m</w:t>
            </w:r>
            <w:r w:rsidRPr="00CA256E">
              <w:rPr>
                <w:rFonts w:ascii="Arial" w:eastAsia="Calibri" w:hAnsi="Arial" w:cs="Arial"/>
                <w:color w:val="000000" w:themeColor="text1"/>
                <w:spacing w:val="-1"/>
                <w:szCs w:val="24"/>
              </w:rPr>
              <w:t>us</w:t>
            </w:r>
            <w:r w:rsidRPr="00CA256E">
              <w:rPr>
                <w:rFonts w:ascii="Arial" w:eastAsia="Calibri" w:hAnsi="Arial" w:cs="Arial"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Calibri" w:hAnsi="Arial" w:cs="Arial"/>
                <w:color w:val="000000" w:themeColor="text1"/>
                <w:spacing w:val="-1"/>
                <w:szCs w:val="24"/>
              </w:rPr>
              <w:t xml:space="preserve"> no</w:t>
            </w:r>
            <w:r w:rsidRPr="00CA256E">
              <w:rPr>
                <w:rFonts w:ascii="Arial" w:eastAsia="Calibri" w:hAnsi="Arial" w:cs="Arial"/>
                <w:color w:val="000000" w:themeColor="text1"/>
                <w:spacing w:val="-2"/>
                <w:szCs w:val="24"/>
              </w:rPr>
              <w:t>t</w:t>
            </w:r>
            <w:r w:rsidRPr="00CA256E">
              <w:rPr>
                <w:rFonts w:ascii="Arial" w:eastAsia="Calibri" w:hAnsi="Arial" w:cs="Arial"/>
                <w:color w:val="000000" w:themeColor="text1"/>
                <w:spacing w:val="1"/>
                <w:szCs w:val="24"/>
              </w:rPr>
              <w:t>i</w:t>
            </w:r>
            <w:r w:rsidRPr="00CA256E">
              <w:rPr>
                <w:rFonts w:ascii="Arial" w:eastAsia="Calibri" w:hAnsi="Arial" w:cs="Arial"/>
                <w:color w:val="000000" w:themeColor="text1"/>
                <w:szCs w:val="24"/>
              </w:rPr>
              <w:t>fy</w:t>
            </w:r>
            <w:r w:rsidRPr="00CA256E">
              <w:rPr>
                <w:rFonts w:ascii="Arial" w:eastAsia="Calibri" w:hAnsi="Arial" w:cs="Arial"/>
                <w:color w:val="000000" w:themeColor="text1"/>
                <w:spacing w:val="-4"/>
                <w:szCs w:val="24"/>
              </w:rPr>
              <w:t xml:space="preserve"> </w:t>
            </w:r>
            <w:r w:rsidRPr="00CA256E">
              <w:rPr>
                <w:rFonts w:ascii="Arial" w:eastAsia="Calibri" w:hAnsi="Arial" w:cs="Arial"/>
                <w:color w:val="000000" w:themeColor="text1"/>
                <w:spacing w:val="-1"/>
                <w:szCs w:val="24"/>
              </w:rPr>
              <w:t>a</w:t>
            </w:r>
            <w:r w:rsidRPr="00CA256E">
              <w:rPr>
                <w:rFonts w:ascii="Arial" w:eastAsia="Calibri" w:hAnsi="Arial" w:cs="Arial"/>
                <w:color w:val="000000" w:themeColor="text1"/>
                <w:spacing w:val="1"/>
                <w:szCs w:val="24"/>
              </w:rPr>
              <w:t>n</w:t>
            </w:r>
            <w:r w:rsidRPr="00CA256E">
              <w:rPr>
                <w:rFonts w:ascii="Arial" w:eastAsia="Calibri" w:hAnsi="Arial" w:cs="Arial"/>
                <w:color w:val="000000" w:themeColor="text1"/>
                <w:szCs w:val="24"/>
              </w:rPr>
              <w:t xml:space="preserve">y </w:t>
            </w:r>
            <w:r w:rsidRPr="00CA256E">
              <w:rPr>
                <w:rFonts w:ascii="Arial" w:eastAsia="Calibri" w:hAnsi="Arial" w:cs="Arial"/>
                <w:color w:val="000000" w:themeColor="text1"/>
                <w:spacing w:val="-1"/>
                <w:szCs w:val="24"/>
              </w:rPr>
              <w:t>chang</w:t>
            </w:r>
            <w:r w:rsidRPr="00CA256E">
              <w:rPr>
                <w:rFonts w:ascii="Arial" w:eastAsia="Calibri" w:hAnsi="Arial" w:cs="Arial"/>
                <w:color w:val="000000" w:themeColor="text1"/>
                <w:szCs w:val="24"/>
              </w:rPr>
              <w:t>e to</w:t>
            </w:r>
            <w:r w:rsidRPr="00CA256E">
              <w:rPr>
                <w:rFonts w:ascii="Arial" w:eastAsia="Calibri" w:hAnsi="Arial" w:cs="Arial"/>
                <w:color w:val="000000" w:themeColor="text1"/>
                <w:spacing w:val="-2"/>
                <w:szCs w:val="24"/>
              </w:rPr>
              <w:t xml:space="preserve"> </w:t>
            </w:r>
            <w:r w:rsidRPr="00CA256E">
              <w:rPr>
                <w:rFonts w:ascii="Arial" w:eastAsia="Calibri" w:hAnsi="Arial" w:cs="Arial"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Calibri" w:hAnsi="Arial" w:cs="Arial"/>
                <w:color w:val="000000" w:themeColor="text1"/>
                <w:spacing w:val="-1"/>
                <w:szCs w:val="24"/>
              </w:rPr>
              <w:t>h</w:t>
            </w:r>
            <w:r w:rsidRPr="00CA256E">
              <w:rPr>
                <w:rFonts w:ascii="Arial" w:eastAsia="Calibri" w:hAnsi="Arial" w:cs="Arial"/>
                <w:color w:val="000000" w:themeColor="text1"/>
                <w:szCs w:val="24"/>
              </w:rPr>
              <w:t>e</w:t>
            </w:r>
            <w:r w:rsidRPr="00CA256E">
              <w:rPr>
                <w:rFonts w:ascii="Arial" w:eastAsia="Calibri" w:hAnsi="Arial" w:cs="Arial"/>
                <w:color w:val="000000" w:themeColor="text1"/>
                <w:spacing w:val="-2"/>
                <w:szCs w:val="24"/>
              </w:rPr>
              <w:t xml:space="preserve"> </w:t>
            </w:r>
            <w:r w:rsidRPr="00CA256E">
              <w:rPr>
                <w:rFonts w:ascii="Arial" w:eastAsia="Calibri" w:hAnsi="Arial" w:cs="Arial"/>
                <w:color w:val="000000" w:themeColor="text1"/>
                <w:spacing w:val="-1"/>
                <w:szCs w:val="24"/>
              </w:rPr>
              <w:t>de</w:t>
            </w:r>
            <w:r w:rsidRPr="00CA256E">
              <w:rPr>
                <w:rFonts w:ascii="Arial" w:eastAsia="Calibri" w:hAnsi="Arial" w:cs="Arial"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Calibri" w:hAnsi="Arial" w:cs="Arial"/>
                <w:color w:val="000000" w:themeColor="text1"/>
                <w:spacing w:val="-3"/>
                <w:szCs w:val="24"/>
              </w:rPr>
              <w:t>a</w:t>
            </w:r>
            <w:r w:rsidRPr="00CA256E">
              <w:rPr>
                <w:rFonts w:ascii="Arial" w:eastAsia="Calibri" w:hAnsi="Arial" w:cs="Arial"/>
                <w:color w:val="000000" w:themeColor="text1"/>
                <w:spacing w:val="1"/>
                <w:szCs w:val="24"/>
              </w:rPr>
              <w:t>il</w:t>
            </w:r>
            <w:r w:rsidRPr="00CA256E">
              <w:rPr>
                <w:rFonts w:ascii="Arial" w:eastAsia="Calibri" w:hAnsi="Arial" w:cs="Arial"/>
                <w:color w:val="000000" w:themeColor="text1"/>
                <w:szCs w:val="24"/>
              </w:rPr>
              <w:t>s</w:t>
            </w:r>
            <w:r w:rsidRPr="00CA256E">
              <w:rPr>
                <w:rFonts w:ascii="Arial" w:eastAsia="Calibri" w:hAnsi="Arial" w:cs="Arial"/>
                <w:color w:val="000000" w:themeColor="text1"/>
                <w:spacing w:val="-2"/>
                <w:szCs w:val="24"/>
              </w:rPr>
              <w:t xml:space="preserve"> </w:t>
            </w:r>
            <w:r w:rsidRPr="00CA256E">
              <w:rPr>
                <w:rFonts w:ascii="Arial" w:eastAsia="Calibri" w:hAnsi="Arial" w:cs="Arial"/>
                <w:color w:val="000000" w:themeColor="text1"/>
                <w:spacing w:val="-3"/>
                <w:szCs w:val="24"/>
              </w:rPr>
              <w:t>o</w:t>
            </w:r>
            <w:r w:rsidRPr="00CA256E">
              <w:rPr>
                <w:rFonts w:ascii="Arial" w:eastAsia="Calibri" w:hAnsi="Arial" w:cs="Arial"/>
                <w:color w:val="000000" w:themeColor="text1"/>
                <w:szCs w:val="24"/>
              </w:rPr>
              <w:t xml:space="preserve">n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h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s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2"/>
                <w:szCs w:val="24"/>
              </w:rPr>
              <w:t xml:space="preserve">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f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o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2"/>
                <w:szCs w:val="24"/>
              </w:rPr>
              <w:t>r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m,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 xml:space="preserve">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n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3"/>
                <w:szCs w:val="24"/>
              </w:rPr>
              <w:t>c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l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u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3"/>
                <w:szCs w:val="24"/>
              </w:rPr>
              <w:t>d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n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 xml:space="preserve">g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a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3"/>
                <w:szCs w:val="24"/>
              </w:rPr>
              <w:t>n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 xml:space="preserve">y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change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 xml:space="preserve">s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n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2"/>
                <w:szCs w:val="24"/>
              </w:rPr>
              <w:t xml:space="preserve">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h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e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2"/>
                <w:szCs w:val="24"/>
              </w:rPr>
              <w:t xml:space="preserve"> o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pe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r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3"/>
                <w:szCs w:val="24"/>
              </w:rPr>
              <w:t>a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2"/>
                <w:szCs w:val="24"/>
              </w:rPr>
              <w:t>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ons ca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rr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e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d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2"/>
                <w:szCs w:val="24"/>
              </w:rPr>
              <w:t xml:space="preserve">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ou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 xml:space="preserve"> an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 xml:space="preserve">d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3"/>
                <w:szCs w:val="24"/>
              </w:rPr>
              <w:t>p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r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odu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3"/>
                <w:szCs w:val="24"/>
              </w:rPr>
              <w:t>c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 xml:space="preserve">ts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hand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l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e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d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2"/>
                <w:szCs w:val="24"/>
              </w:rPr>
              <w:t xml:space="preserve">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n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2"/>
                <w:szCs w:val="24"/>
              </w:rPr>
              <w:t xml:space="preserve">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he es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ab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2"/>
                <w:szCs w:val="24"/>
              </w:rPr>
              <w:t>l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sh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m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e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3"/>
                <w:szCs w:val="24"/>
              </w:rPr>
              <w:t>n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t,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 xml:space="preserve">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n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4"/>
                <w:szCs w:val="24"/>
              </w:rPr>
              <w:t xml:space="preserve">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3"/>
                <w:szCs w:val="24"/>
              </w:rPr>
              <w:t>w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2"/>
                <w:szCs w:val="24"/>
              </w:rPr>
              <w:t>ri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1"/>
                <w:szCs w:val="24"/>
              </w:rPr>
              <w:t>i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3"/>
                <w:szCs w:val="24"/>
              </w:rPr>
              <w:t xml:space="preserve">ng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to FSS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4"/>
                <w:szCs w:val="24"/>
              </w:rPr>
              <w:t xml:space="preserve">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a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2"/>
                <w:szCs w:val="24"/>
              </w:rPr>
              <w:t xml:space="preserve">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t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he add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r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es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 xml:space="preserve">s 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sh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6"/>
                <w:szCs w:val="24"/>
              </w:rPr>
              <w:t>o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3"/>
                <w:szCs w:val="24"/>
              </w:rPr>
              <w:t>w</w:t>
            </w:r>
            <w:r w:rsidRPr="00CA256E">
              <w:rPr>
                <w:rFonts w:ascii="Arial" w:eastAsia="Arial" w:hAnsi="Arial" w:cs="Arial"/>
                <w:bCs/>
                <w:color w:val="000000" w:themeColor="text1"/>
                <w:spacing w:val="-1"/>
                <w:szCs w:val="24"/>
              </w:rPr>
              <w:t>n.</w:t>
            </w:r>
          </w:p>
        </w:tc>
      </w:tr>
    </w:tbl>
    <w:p w:rsidR="00CA256E" w:rsidRDefault="00CA256E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285DAF" w:rsidRPr="008A3134" w:rsidRDefault="00285DAF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  <w:r w:rsidRPr="008A3134">
        <w:rPr>
          <w:b/>
          <w:szCs w:val="24"/>
          <w:u w:val="single"/>
        </w:rPr>
        <w:t xml:space="preserve">Privacy Statement </w:t>
      </w:r>
    </w:p>
    <w:p w:rsidR="00B04044" w:rsidRDefault="00285DAF" w:rsidP="00CA256E">
      <w:pPr>
        <w:pStyle w:val="BodyText"/>
        <w:tabs>
          <w:tab w:val="left" w:pos="833"/>
        </w:tabs>
        <w:spacing w:after="160"/>
        <w:ind w:left="-284"/>
        <w:rPr>
          <w:sz w:val="28"/>
        </w:rPr>
      </w:pPr>
      <w:r w:rsidRPr="003D7673">
        <w:rPr>
          <w:szCs w:val="24"/>
        </w:rPr>
        <w:t xml:space="preserve">Your personal information will be collected by Food Standards Scotland as required </w:t>
      </w:r>
      <w:r>
        <w:rPr>
          <w:szCs w:val="24"/>
        </w:rPr>
        <w:t>Retained EU Regulation</w:t>
      </w:r>
      <w:r w:rsidRPr="003D7673">
        <w:rPr>
          <w:szCs w:val="24"/>
        </w:rPr>
        <w:t xml:space="preserve"> 183/2005. This is be done in line with the General Data Protection Regulations (</w:t>
      </w:r>
      <w:proofErr w:type="spellStart"/>
      <w:r w:rsidRPr="003D7673">
        <w:rPr>
          <w:szCs w:val="24"/>
        </w:rPr>
        <w:t>GDPR</w:t>
      </w:r>
      <w:proofErr w:type="spellEnd"/>
      <w:r w:rsidRPr="003D7673">
        <w:rPr>
          <w:szCs w:val="24"/>
        </w:rPr>
        <w:t xml:space="preserve">)  and Data Protection Act 2018. For further information about how FSS handles your personal information, refer to our </w:t>
      </w:r>
      <w:hyperlink r:id="rId9" w:history="1">
        <w:r w:rsidRPr="003D7673">
          <w:rPr>
            <w:rStyle w:val="Hyperlink"/>
            <w:szCs w:val="24"/>
          </w:rPr>
          <w:t>Privacy Notice</w:t>
        </w:r>
      </w:hyperlink>
      <w:r w:rsidRPr="003D7673">
        <w:rPr>
          <w:szCs w:val="24"/>
        </w:rPr>
        <w:t xml:space="preserve"> on FSS </w:t>
      </w:r>
      <w:r>
        <w:rPr>
          <w:szCs w:val="24"/>
        </w:rPr>
        <w:t>w</w:t>
      </w:r>
      <w:r w:rsidRPr="003D7673">
        <w:rPr>
          <w:szCs w:val="24"/>
        </w:rPr>
        <w:t>ebsite</w:t>
      </w:r>
      <w:r>
        <w:rPr>
          <w:szCs w:val="24"/>
        </w:rPr>
        <w:t>.</w:t>
      </w:r>
      <w:r w:rsidRPr="003D7673">
        <w:rPr>
          <w:szCs w:val="24"/>
        </w:rPr>
        <w:t xml:space="preserve"> </w:t>
      </w:r>
    </w:p>
    <w:p w:rsidR="00F4170D" w:rsidRDefault="00F4170D" w:rsidP="00F5317D">
      <w:pPr>
        <w:rPr>
          <w:sz w:val="28"/>
          <w:szCs w:val="28"/>
        </w:rPr>
      </w:pPr>
    </w:p>
    <w:p w:rsidR="00F4170D" w:rsidRDefault="00F4170D" w:rsidP="00F5317D">
      <w:pPr>
        <w:rPr>
          <w:sz w:val="28"/>
          <w:szCs w:val="28"/>
        </w:rPr>
      </w:pPr>
    </w:p>
    <w:p w:rsidR="00084169" w:rsidRPr="002926C5" w:rsidRDefault="00084169" w:rsidP="00F5317D">
      <w:pPr>
        <w:rPr>
          <w:sz w:val="28"/>
          <w:szCs w:val="28"/>
        </w:rPr>
      </w:pPr>
    </w:p>
    <w:sectPr w:rsidR="00084169" w:rsidRPr="002926C5" w:rsidSect="00B561C0"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7D" w:rsidRDefault="00F5317D" w:rsidP="00F5317D">
      <w:r>
        <w:separator/>
      </w:r>
    </w:p>
  </w:endnote>
  <w:endnote w:type="continuationSeparator" w:id="0">
    <w:p w:rsidR="00F5317D" w:rsidRDefault="00F5317D" w:rsidP="00F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0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17D" w:rsidRDefault="00F5317D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1359394" wp14:editId="0F6B82C3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175259</wp:posOffset>
                  </wp:positionV>
                  <wp:extent cx="2852862" cy="391795"/>
                  <wp:effectExtent l="0" t="0" r="0" b="1905"/>
                  <wp:wrapNone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2862" cy="391795"/>
                            <a:chOff x="0" y="0"/>
                            <a:chExt cx="2852862" cy="391795"/>
                          </a:xfrm>
                        </wpg:grpSpPr>
                        <wps:wsp>
                          <wps:cNvPr id="3" name="Delay 3"/>
                          <wps:cNvSpPr/>
                          <wps:spPr>
                            <a:xfrm rot="10800000">
                              <a:off x="0" y="0"/>
                              <a:ext cx="2681605" cy="391795"/>
                            </a:xfrm>
                            <a:custGeom>
                              <a:avLst/>
                              <a:gdLst>
                                <a:gd name="connsiteX0" fmla="*/ 0 w 537210"/>
                                <a:gd name="connsiteY0" fmla="*/ 0 h 537210"/>
                                <a:gd name="connsiteX1" fmla="*/ 268605 w 537210"/>
                                <a:gd name="connsiteY1" fmla="*/ 0 h 537210"/>
                                <a:gd name="connsiteX2" fmla="*/ 537210 w 537210"/>
                                <a:gd name="connsiteY2" fmla="*/ 268605 h 537210"/>
                                <a:gd name="connsiteX3" fmla="*/ 268605 w 537210"/>
                                <a:gd name="connsiteY3" fmla="*/ 537210 h 537210"/>
                                <a:gd name="connsiteX4" fmla="*/ 0 w 537210"/>
                                <a:gd name="connsiteY4" fmla="*/ 537210 h 537210"/>
                                <a:gd name="connsiteX5" fmla="*/ 0 w 537210"/>
                                <a:gd name="connsiteY5" fmla="*/ 0 h 537210"/>
                                <a:gd name="connsiteX0" fmla="*/ 246888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2468880 w 3006090"/>
                                <a:gd name="connsiteY5" fmla="*/ 0 h 537210"/>
                                <a:gd name="connsiteX0" fmla="*/ 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0 w 3006090"/>
                                <a:gd name="connsiteY5" fmla="*/ 0 h 537210"/>
                                <a:gd name="connsiteX0" fmla="*/ 698097 w 3704187"/>
                                <a:gd name="connsiteY0" fmla="*/ 0 h 537211"/>
                                <a:gd name="connsiteX1" fmla="*/ 3435582 w 3704187"/>
                                <a:gd name="connsiteY1" fmla="*/ 0 h 537211"/>
                                <a:gd name="connsiteX2" fmla="*/ 3704187 w 3704187"/>
                                <a:gd name="connsiteY2" fmla="*/ 268605 h 537211"/>
                                <a:gd name="connsiteX3" fmla="*/ 3435582 w 3704187"/>
                                <a:gd name="connsiteY3" fmla="*/ 537210 h 537211"/>
                                <a:gd name="connsiteX4" fmla="*/ 0 w 3704187"/>
                                <a:gd name="connsiteY4" fmla="*/ 537211 h 537211"/>
                                <a:gd name="connsiteX5" fmla="*/ 698097 w 3704187"/>
                                <a:gd name="connsiteY5" fmla="*/ 0 h 537211"/>
                                <a:gd name="connsiteX0" fmla="*/ 0 w 3704187"/>
                                <a:gd name="connsiteY0" fmla="*/ 0 h 541965"/>
                                <a:gd name="connsiteX1" fmla="*/ 3435582 w 3704187"/>
                                <a:gd name="connsiteY1" fmla="*/ 4754 h 541965"/>
                                <a:gd name="connsiteX2" fmla="*/ 3704187 w 3704187"/>
                                <a:gd name="connsiteY2" fmla="*/ 273359 h 541965"/>
                                <a:gd name="connsiteX3" fmla="*/ 3435582 w 3704187"/>
                                <a:gd name="connsiteY3" fmla="*/ 541964 h 541965"/>
                                <a:gd name="connsiteX4" fmla="*/ 0 w 3704187"/>
                                <a:gd name="connsiteY4" fmla="*/ 541965 h 541965"/>
                                <a:gd name="connsiteX5" fmla="*/ 0 w 3704187"/>
                                <a:gd name="connsiteY5" fmla="*/ 0 h 541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704187" h="541965">
                                  <a:moveTo>
                                    <a:pt x="0" y="0"/>
                                  </a:moveTo>
                                  <a:lnTo>
                                    <a:pt x="3435582" y="4754"/>
                                  </a:lnTo>
                                  <a:cubicBezTo>
                                    <a:pt x="3583928" y="4754"/>
                                    <a:pt x="3704187" y="125013"/>
                                    <a:pt x="3704187" y="273359"/>
                                  </a:cubicBezTo>
                                  <a:cubicBezTo>
                                    <a:pt x="3704187" y="421705"/>
                                    <a:pt x="3583928" y="541964"/>
                                    <a:pt x="3435582" y="541964"/>
                                  </a:cubicBezTo>
                                  <a:lnTo>
                                    <a:pt x="0" y="541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2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132522" y="39756"/>
                              <a:ext cx="2720340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5317D" w:rsidRPr="00D01431" w:rsidRDefault="00F5317D" w:rsidP="00F5317D">
                                <w:pPr>
                                  <w:keepNext/>
                                  <w:tabs>
                                    <w:tab w:val="right" w:pos="9746"/>
                                  </w:tabs>
                                  <w:suppressAutoHyphens/>
                                  <w:outlineLvl w:val="2"/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f</w:t>
                                </w:r>
                                <w:r w:rsidRPr="00D01431"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oodstandards.gov.scot</w:t>
                                </w:r>
                                <w:proofErr w:type="spellEnd"/>
                              </w:p>
                              <w:p w:rsidR="00F5317D" w:rsidRDefault="00F5317D" w:rsidP="00F5317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359394" id="Group 5" o:spid="_x0000_s1026" style="position:absolute;left:0;text-align:left;margin-left:315pt;margin-top:13.8pt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">
    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" path="m,l3435582,4754v148346,,268605,120259,268605,268605c3704187,421705,3583928,541964,3435582,541964l,541965,,xe" fillcolor="#3f2a56" stroked="f" strokeweight="1pt">
                    <v:stroke joinstyle="miter"/>
                    <v:path arrowok="t" o:connecttype="custom" o:connectlocs="0,0;2487151,3437;2681605,197616;2487151,391794;0,391795;0,0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5317D" w:rsidRPr="00D01431" w:rsidRDefault="00F5317D" w:rsidP="00F5317D">
                          <w:pPr>
                            <w:keepNext/>
                            <w:tabs>
                              <w:tab w:val="right" w:pos="9746"/>
                            </w:tabs>
                            <w:suppressAutoHyphens/>
                            <w:outlineLvl w:val="2"/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</w:pPr>
                          <w:proofErr w:type="spellStart"/>
                          <w:r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f</w:t>
                          </w:r>
                          <w:r w:rsidRPr="00D01431"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oodstandards.gov.scot</w:t>
                          </w:r>
                          <w:proofErr w:type="spellEnd"/>
                        </w:p>
                        <w:p w:rsidR="00F5317D" w:rsidRDefault="00F5317D" w:rsidP="00F5317D"/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8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5317D" w:rsidRDefault="00F53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7D" w:rsidRDefault="00F5317D" w:rsidP="00F5317D">
      <w:r>
        <w:separator/>
      </w:r>
    </w:p>
  </w:footnote>
  <w:footnote w:type="continuationSeparator" w:id="0">
    <w:p w:rsidR="00F5317D" w:rsidRDefault="00F5317D" w:rsidP="00F5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2F2DBD"/>
    <w:multiLevelType w:val="hybridMultilevel"/>
    <w:tmpl w:val="01F67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A4E7D"/>
    <w:multiLevelType w:val="hybridMultilevel"/>
    <w:tmpl w:val="0BAE7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D"/>
    <w:rsid w:val="00027C27"/>
    <w:rsid w:val="00041ED5"/>
    <w:rsid w:val="00084169"/>
    <w:rsid w:val="000C0CF4"/>
    <w:rsid w:val="000C33D7"/>
    <w:rsid w:val="000D5BE4"/>
    <w:rsid w:val="001B5AA4"/>
    <w:rsid w:val="002341BB"/>
    <w:rsid w:val="00257F35"/>
    <w:rsid w:val="00281579"/>
    <w:rsid w:val="00285DAF"/>
    <w:rsid w:val="002926C5"/>
    <w:rsid w:val="00306C61"/>
    <w:rsid w:val="003137CC"/>
    <w:rsid w:val="0037582B"/>
    <w:rsid w:val="0048161D"/>
    <w:rsid w:val="004E56F6"/>
    <w:rsid w:val="00576FC7"/>
    <w:rsid w:val="005E0159"/>
    <w:rsid w:val="005E22E3"/>
    <w:rsid w:val="006155B4"/>
    <w:rsid w:val="006437D7"/>
    <w:rsid w:val="006801E9"/>
    <w:rsid w:val="00790EC4"/>
    <w:rsid w:val="00857548"/>
    <w:rsid w:val="00872A3A"/>
    <w:rsid w:val="00892333"/>
    <w:rsid w:val="009454CE"/>
    <w:rsid w:val="0096448F"/>
    <w:rsid w:val="00991E22"/>
    <w:rsid w:val="00996B37"/>
    <w:rsid w:val="009B7615"/>
    <w:rsid w:val="009F3EA9"/>
    <w:rsid w:val="00A01BE6"/>
    <w:rsid w:val="00A170C0"/>
    <w:rsid w:val="00A273F4"/>
    <w:rsid w:val="00A51229"/>
    <w:rsid w:val="00AC2864"/>
    <w:rsid w:val="00B04044"/>
    <w:rsid w:val="00B1545F"/>
    <w:rsid w:val="00B438F5"/>
    <w:rsid w:val="00B51BDC"/>
    <w:rsid w:val="00B561C0"/>
    <w:rsid w:val="00B773CE"/>
    <w:rsid w:val="00BA5FA0"/>
    <w:rsid w:val="00BC48CF"/>
    <w:rsid w:val="00BC6818"/>
    <w:rsid w:val="00C4102B"/>
    <w:rsid w:val="00C91823"/>
    <w:rsid w:val="00CA256E"/>
    <w:rsid w:val="00D008AB"/>
    <w:rsid w:val="00D11E78"/>
    <w:rsid w:val="00D141E0"/>
    <w:rsid w:val="00D6335B"/>
    <w:rsid w:val="00DB74E0"/>
    <w:rsid w:val="00E03457"/>
    <w:rsid w:val="00F00E7F"/>
    <w:rsid w:val="00F10BB8"/>
    <w:rsid w:val="00F4170D"/>
    <w:rsid w:val="00F5317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8BFAA53-3AAA-49B4-AADD-95BF013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85DAF"/>
    <w:pPr>
      <w:keepNext/>
      <w:keepLines/>
      <w:spacing w:before="40" w:line="259" w:lineRule="auto"/>
      <w:outlineLvl w:val="4"/>
    </w:pPr>
    <w:rPr>
      <w:rFonts w:eastAsiaTheme="majorEastAsia" w:cstheme="majorBidi"/>
      <w:color w:val="009CBD"/>
      <w:sz w:val="4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F5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7D"/>
    <w:pPr>
      <w:spacing w:after="280"/>
      <w:ind w:left="-697"/>
      <w:contextualSpacing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7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257F35"/>
    <w:pPr>
      <w:spacing w:after="200"/>
    </w:pPr>
    <w:rPr>
      <w:rFonts w:eastAsiaTheme="minorHAns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35"/>
    <w:rPr>
      <w:rFonts w:ascii="Arial" w:eastAsiaTheme="minorHAnsi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85DAF"/>
    <w:rPr>
      <w:rFonts w:ascii="Arial" w:eastAsiaTheme="majorEastAsia" w:hAnsi="Arial" w:cstheme="majorBidi"/>
      <w:color w:val="009CBD"/>
      <w:sz w:val="40"/>
    </w:rPr>
  </w:style>
  <w:style w:type="paragraph" w:customStyle="1" w:styleId="TableParagraph">
    <w:name w:val="Table Paragraph"/>
    <w:basedOn w:val="Normal"/>
    <w:uiPriority w:val="1"/>
    <w:qFormat/>
    <w:rsid w:val="00285DA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5DAF"/>
    <w:rPr>
      <w:color w:val="009CBD"/>
      <w:u w:val="single"/>
    </w:rPr>
  </w:style>
  <w:style w:type="paragraph" w:styleId="BodyText">
    <w:name w:val="Body Text"/>
    <w:basedOn w:val="Normal"/>
    <w:link w:val="BodyTextChar"/>
    <w:uiPriority w:val="1"/>
    <w:qFormat/>
    <w:rsid w:val="00285DAF"/>
    <w:pPr>
      <w:widowControl w:val="0"/>
      <w:autoSpaceDE w:val="0"/>
      <w:autoSpaceDN w:val="0"/>
    </w:pPr>
    <w:rPr>
      <w:rFonts w:eastAsia="Arial" w:cs="Arial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85DAF"/>
    <w:rPr>
      <w:rFonts w:ascii="Arial" w:eastAsia="Arial" w:hAnsi="Arial" w:cs="Arial"/>
      <w:sz w:val="24"/>
      <w:szCs w:val="28"/>
      <w:lang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2B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foodstandards.gov.scot/privacy/privacy-notices/feed-law-enforcement-privacy-notice" TargetMode="External" Id="rId9" /><Relationship Type="http://schemas.openxmlformats.org/officeDocument/2006/relationships/customXml" Target="/customXML/item2.xml" Id="R58b24cc3c63f4e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A44201195</value>
    </field>
    <field name="Objective-Title">
      <value order="0">Feed Manual Annex 4.4 Notification of Approval or Conditional Approval</value>
    </field>
    <field name="Objective-Description">
      <value order="0"/>
    </field>
    <field name="Objective-CreationStamp">
      <value order="0">2023-06-23T09:40:39Z</value>
    </field>
    <field name="Objective-IsApproved">
      <value order="0">false</value>
    </field>
    <field name="Objective-IsPublished">
      <value order="0">true</value>
    </field>
    <field name="Objective-DatePublished">
      <value order="0">2023-06-23T09:40:50Z</value>
    </field>
    <field name="Objective-ModificationStamp">
      <value order="0">2025-12-19T15:32:34Z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Published</value>
    </field>
    <field name="Objective-VersionId">
      <value order="0">vA66078915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820CC-0F2D-4697-9F88-6B20C1E3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U420063</dc:creator>
  <cp:keywords/>
  <dc:description/>
  <cp:lastModifiedBy>U420063</cp:lastModifiedBy>
  <cp:revision>8</cp:revision>
  <dcterms:created xsi:type="dcterms:W3CDTF">2021-03-29T09:31:00Z</dcterms:created>
  <dcterms:modified xsi:type="dcterms:W3CDTF">2021-03-30T10:28:00Z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A44201195</vt:lpwstr>
  </property>
  <property fmtid="{D5CDD505-2E9C-101B-9397-08002B2CF9AE}" pid="4" name="Objective-Title">
    <vt:lpwstr>Feed Manual Annex 4.4 Notification of Approval or Conditional Approval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2023-06-23T09:40:50Z</vt:filetime>
  </property>
  <property fmtid="{D5CDD505-2E9C-101B-9397-08002B2CF9AE}" pid="10" name="Objective-ModificationStamp">
    <vt:filetime>2025-12-19T15:32:34Z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vA66078915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