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101ab829876400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7D" w:rsidRDefault="00F5317D" w:rsidP="00F5317D">
      <w:pPr>
        <w:tabs>
          <w:tab w:val="left" w:pos="6390"/>
        </w:tabs>
      </w:pPr>
      <w:r w:rsidRPr="001D3ABE">
        <w:rPr>
          <w:noProof/>
          <w:color w:val="009CBD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344ED2A" wp14:editId="564B19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2425" cy="1457647"/>
            <wp:effectExtent l="0" t="0" r="3175" b="3175"/>
            <wp:wrapNone/>
            <wp:docPr id="1" name="Picture 1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>
      <w:bookmarkStart w:id="0" w:name="_GoBack"/>
      <w:bookmarkEnd w:id="0"/>
    </w:p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Pr="00F5317D" w:rsidRDefault="00F5317D" w:rsidP="00F5317D"/>
    <w:p w:rsidR="00F5317D" w:rsidRDefault="00F5317D" w:rsidP="00F5317D"/>
    <w:p w:rsidR="00DF139D" w:rsidRDefault="00295FD0" w:rsidP="006B570D">
      <w:pPr>
        <w:jc w:val="center"/>
        <w:rPr>
          <w:color w:val="009CBD"/>
          <w:sz w:val="40"/>
          <w:szCs w:val="40"/>
        </w:rPr>
      </w:pPr>
      <w:r>
        <w:rPr>
          <w:color w:val="009CBD"/>
          <w:sz w:val="40"/>
          <w:szCs w:val="40"/>
        </w:rPr>
        <w:t>Detention</w:t>
      </w:r>
      <w:r w:rsidR="005D3CFC">
        <w:rPr>
          <w:color w:val="009CBD"/>
          <w:sz w:val="40"/>
          <w:szCs w:val="40"/>
        </w:rPr>
        <w:t xml:space="preserve"> Notice</w:t>
      </w:r>
    </w:p>
    <w:p w:rsidR="00295FD0" w:rsidRPr="00295FD0" w:rsidRDefault="00295FD0" w:rsidP="00295FD0">
      <w:pPr>
        <w:jc w:val="center"/>
        <w:rPr>
          <w:rFonts w:eastAsia="Courier New" w:cs="Arial"/>
          <w:szCs w:val="24"/>
        </w:rPr>
      </w:pPr>
      <w:r w:rsidRPr="00295FD0">
        <w:rPr>
          <w:rFonts w:eastAsia="Courier New" w:cs="Arial"/>
          <w:b/>
          <w:bCs/>
          <w:szCs w:val="24"/>
        </w:rPr>
        <w:t>The Feed (Hygiene and Enforcement) (Scotland) Regulations 2005 Regulation 25</w:t>
      </w:r>
    </w:p>
    <w:p w:rsidR="00295FD0" w:rsidRPr="00BD6B54" w:rsidRDefault="00295FD0" w:rsidP="00DF139D">
      <w:pPr>
        <w:rPr>
          <w:color w:val="009CBD"/>
          <w:sz w:val="40"/>
          <w:szCs w:val="40"/>
        </w:rPr>
      </w:pPr>
    </w:p>
    <w:p w:rsidR="00BD6B54" w:rsidRPr="00DF139D" w:rsidRDefault="00BD6B54" w:rsidP="00DF139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4710"/>
        <w:gridCol w:w="3022"/>
      </w:tblGrid>
      <w:tr w:rsidR="005D3CFC" w:rsidTr="00295F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Reference Number</w:t>
            </w: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/>
        </w:tc>
      </w:tr>
      <w:tr w:rsidR="005D3CFC" w:rsidTr="00295FD0">
        <w:trPr>
          <w:jc w:val="center"/>
        </w:trPr>
        <w:tc>
          <w:tcPr>
            <w:tcW w:w="1284" w:type="dxa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To</w:t>
            </w:r>
          </w:p>
        </w:tc>
        <w:tc>
          <w:tcPr>
            <w:tcW w:w="4710" w:type="dxa"/>
          </w:tcPr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>
            <w:r>
              <w:t>Feed Business Operator</w:t>
            </w:r>
          </w:p>
        </w:tc>
      </w:tr>
      <w:tr w:rsidR="005D3CFC" w:rsidTr="00295FD0">
        <w:trPr>
          <w:jc w:val="center"/>
        </w:trPr>
        <w:tc>
          <w:tcPr>
            <w:tcW w:w="1284" w:type="dxa"/>
            <w:shd w:val="clear" w:color="auto" w:fill="BCC9C5"/>
          </w:tcPr>
          <w:p w:rsidR="005D3CFC" w:rsidRPr="007F5F02" w:rsidRDefault="005D3CFC" w:rsidP="00F80BA7">
            <w:pPr>
              <w:rPr>
                <w:b/>
              </w:rPr>
            </w:pPr>
            <w:r w:rsidRPr="007F5F02">
              <w:rPr>
                <w:b/>
              </w:rPr>
              <w:t>At</w:t>
            </w:r>
          </w:p>
        </w:tc>
        <w:tc>
          <w:tcPr>
            <w:tcW w:w="4710" w:type="dxa"/>
          </w:tcPr>
          <w:p w:rsidR="005D3CFC" w:rsidRPr="007F5F02" w:rsidRDefault="005D3CFC" w:rsidP="00F80BA7">
            <w:pPr>
              <w:rPr>
                <w:rFonts w:asciiTheme="minorHAnsi" w:hAnsiTheme="minorHAnsi"/>
                <w:b/>
                <w:sz w:val="22"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  <w:p w:rsidR="005D3CFC" w:rsidRPr="007F5F02" w:rsidRDefault="005D3CFC" w:rsidP="00F80BA7">
            <w:pPr>
              <w:rPr>
                <w:b/>
              </w:rPr>
            </w:pPr>
          </w:p>
        </w:tc>
        <w:tc>
          <w:tcPr>
            <w:tcW w:w="3022" w:type="dxa"/>
          </w:tcPr>
          <w:p w:rsidR="005D3CFC" w:rsidRDefault="005D3CFC" w:rsidP="00F80BA7">
            <w:r>
              <w:t>Address of Feed Business Operator</w:t>
            </w:r>
          </w:p>
        </w:tc>
      </w:tr>
      <w:tr w:rsidR="00295FD0" w:rsidTr="00295F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295FD0" w:rsidRPr="007F5F02" w:rsidRDefault="00295FD0" w:rsidP="00F80BA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b/>
              </w:rPr>
              <w:t>Name of Feed Business</w:t>
            </w:r>
          </w:p>
        </w:tc>
        <w:tc>
          <w:tcPr>
            <w:tcW w:w="3022" w:type="dxa"/>
          </w:tcPr>
          <w:p w:rsidR="00295FD0" w:rsidRDefault="00295FD0" w:rsidP="00F80BA7"/>
          <w:p w:rsidR="00295FD0" w:rsidRDefault="00295FD0" w:rsidP="00F80BA7"/>
        </w:tc>
      </w:tr>
      <w:tr w:rsidR="00295FD0" w:rsidTr="009444D0">
        <w:trPr>
          <w:jc w:val="center"/>
        </w:trPr>
        <w:tc>
          <w:tcPr>
            <w:tcW w:w="5994" w:type="dxa"/>
            <w:gridSpan w:val="2"/>
            <w:shd w:val="clear" w:color="auto" w:fill="BCC9C5"/>
          </w:tcPr>
          <w:p w:rsidR="00295FD0" w:rsidRPr="007F5F02" w:rsidRDefault="00295FD0" w:rsidP="00F80BA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b/>
              </w:rPr>
              <w:t>Address of Feed Business</w:t>
            </w:r>
          </w:p>
        </w:tc>
        <w:tc>
          <w:tcPr>
            <w:tcW w:w="3022" w:type="dxa"/>
          </w:tcPr>
          <w:p w:rsidR="00295FD0" w:rsidRDefault="00295FD0" w:rsidP="00F80BA7"/>
          <w:p w:rsidR="00295FD0" w:rsidRDefault="00295FD0" w:rsidP="00F80BA7"/>
          <w:p w:rsidR="00295FD0" w:rsidRDefault="00295FD0" w:rsidP="00F80BA7"/>
          <w:p w:rsidR="00295FD0" w:rsidRDefault="00295FD0" w:rsidP="00F80BA7"/>
          <w:p w:rsidR="00295FD0" w:rsidRDefault="00295FD0" w:rsidP="00F80BA7"/>
        </w:tc>
      </w:tr>
    </w:tbl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016"/>
      </w:tblGrid>
      <w:tr w:rsidR="00295FD0" w:rsidTr="00295FD0">
        <w:tc>
          <w:tcPr>
            <w:tcW w:w="9016" w:type="dxa"/>
            <w:shd w:val="clear" w:color="auto" w:fill="BCC9C5"/>
          </w:tcPr>
          <w:p w:rsidR="00295FD0" w:rsidRP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</w:rPr>
            </w:pPr>
            <w:r w:rsidRPr="00295FD0">
              <w:rPr>
                <w:b/>
                <w:szCs w:val="24"/>
              </w:rPr>
              <w:t>The Enforcement Authority is satisfied that requirements under the Hygiene Regulations are being breached, as outlined below:</w:t>
            </w:r>
          </w:p>
        </w:tc>
      </w:tr>
      <w:tr w:rsidR="00295FD0" w:rsidTr="00295FD0">
        <w:tc>
          <w:tcPr>
            <w:tcW w:w="9016" w:type="dxa"/>
          </w:tcPr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</w:tc>
      </w:tr>
    </w:tbl>
    <w:p w:rsidR="00BD6B54" w:rsidRDefault="00BD6B54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016"/>
      </w:tblGrid>
      <w:tr w:rsidR="00295FD0" w:rsidTr="00295FD0">
        <w:tc>
          <w:tcPr>
            <w:tcW w:w="9016" w:type="dxa"/>
            <w:shd w:val="clear" w:color="auto" w:fill="BCC9C5"/>
          </w:tcPr>
          <w:p w:rsidR="00295FD0" w:rsidRP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</w:rPr>
            </w:pPr>
            <w:r w:rsidRPr="00295FD0">
              <w:rPr>
                <w:b/>
                <w:szCs w:val="24"/>
              </w:rPr>
              <w:t>For the purpose of examination, the following feed is being detained:</w:t>
            </w:r>
          </w:p>
        </w:tc>
      </w:tr>
      <w:tr w:rsidR="00295FD0" w:rsidTr="00295FD0">
        <w:tc>
          <w:tcPr>
            <w:tcW w:w="9016" w:type="dxa"/>
          </w:tcPr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  <w:p w:rsidR="00295FD0" w:rsidRDefault="00295FD0" w:rsidP="00285DAF">
            <w:pPr>
              <w:pStyle w:val="BodyText"/>
              <w:tabs>
                <w:tab w:val="left" w:pos="833"/>
              </w:tabs>
              <w:spacing w:after="160"/>
              <w:rPr>
                <w:b/>
                <w:szCs w:val="24"/>
                <w:u w:val="single"/>
              </w:rPr>
            </w:pPr>
          </w:p>
        </w:tc>
      </w:tr>
    </w:tbl>
    <w:p w:rsidR="00295FD0" w:rsidRDefault="00295FD0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p w:rsidR="00746E67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Cs w:val="24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923"/>
        <w:gridCol w:w="8135"/>
      </w:tblGrid>
      <w:tr w:rsidR="00746E67" w:rsidTr="007F5F02">
        <w:trPr>
          <w:trHeight w:val="765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Signed (</w:t>
            </w:r>
            <w:proofErr w:type="spellStart"/>
            <w:r w:rsidRPr="00005767">
              <w:rPr>
                <w:rFonts w:cs="Arial"/>
                <w:b/>
                <w:iCs/>
                <w:szCs w:val="24"/>
                <w:lang w:val="en-US"/>
              </w:rPr>
              <w:t>Authorised</w:t>
            </w:r>
            <w:proofErr w:type="spellEnd"/>
            <w:r w:rsidRPr="00005767">
              <w:rPr>
                <w:rFonts w:cs="Arial"/>
                <w:b/>
                <w:iCs/>
                <w:szCs w:val="24"/>
                <w:lang w:val="en-US"/>
              </w:rPr>
              <w:t xml:space="preserve"> Officer)</w:t>
            </w:r>
          </w:p>
        </w:tc>
        <w:tc>
          <w:tcPr>
            <w:tcW w:w="8135" w:type="dxa"/>
          </w:tcPr>
          <w:p w:rsidR="00746E67" w:rsidRDefault="00746E67" w:rsidP="00F80BA7">
            <w:pPr>
              <w:tabs>
                <w:tab w:val="left" w:pos="960"/>
              </w:tabs>
            </w:pPr>
          </w:p>
          <w:p w:rsidR="00746E67" w:rsidRDefault="00746E67" w:rsidP="00F80BA7">
            <w:pPr>
              <w:tabs>
                <w:tab w:val="left" w:pos="960"/>
              </w:tabs>
            </w:pPr>
          </w:p>
          <w:p w:rsidR="00746E67" w:rsidRPr="009F4449" w:rsidRDefault="00746E67" w:rsidP="00F80BA7">
            <w:pPr>
              <w:tabs>
                <w:tab w:val="left" w:pos="960"/>
              </w:tabs>
            </w:pPr>
          </w:p>
        </w:tc>
      </w:tr>
      <w:tr w:rsidR="00746E67" w:rsidTr="007F5F02">
        <w:trPr>
          <w:trHeight w:val="487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Name</w:t>
            </w:r>
            <w:r w:rsidR="00295FD0" w:rsidRPr="00005767">
              <w:rPr>
                <w:rFonts w:cs="Arial"/>
                <w:b/>
                <w:iCs/>
                <w:szCs w:val="24"/>
                <w:lang w:val="en-US"/>
              </w:rPr>
              <w:t xml:space="preserve"> in capitals</w:t>
            </w:r>
          </w:p>
        </w:tc>
        <w:tc>
          <w:tcPr>
            <w:tcW w:w="8135" w:type="dxa"/>
          </w:tcPr>
          <w:p w:rsidR="00746E67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  <w:p w:rsidR="00746E67" w:rsidRPr="009F4449" w:rsidRDefault="00746E67" w:rsidP="00F80BA7">
            <w:pPr>
              <w:tabs>
                <w:tab w:val="left" w:pos="720"/>
              </w:tabs>
              <w:ind w:right="-52"/>
              <w:rPr>
                <w:rFonts w:cs="Arial"/>
                <w:iCs/>
                <w:sz w:val="28"/>
                <w:szCs w:val="28"/>
                <w:lang w:val="en-US"/>
              </w:rPr>
            </w:pPr>
          </w:p>
        </w:tc>
      </w:tr>
      <w:tr w:rsidR="00746E67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746E67" w:rsidRPr="00005767" w:rsidRDefault="00746E67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Date</w:t>
            </w:r>
          </w:p>
        </w:tc>
        <w:tc>
          <w:tcPr>
            <w:tcW w:w="8135" w:type="dxa"/>
          </w:tcPr>
          <w:p w:rsidR="00746E67" w:rsidRDefault="00746E67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Address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Telephone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  <w:tr w:rsidR="00295FD0" w:rsidTr="007F5F02">
        <w:trPr>
          <w:trHeight w:val="510"/>
        </w:trPr>
        <w:tc>
          <w:tcPr>
            <w:tcW w:w="2923" w:type="dxa"/>
            <w:shd w:val="clear" w:color="auto" w:fill="BCC9C5"/>
          </w:tcPr>
          <w:p w:rsidR="00295FD0" w:rsidRPr="00005767" w:rsidRDefault="00295FD0" w:rsidP="00F80BA7">
            <w:pPr>
              <w:ind w:right="-52"/>
              <w:jc w:val="center"/>
              <w:rPr>
                <w:rFonts w:cs="Arial"/>
                <w:b/>
                <w:iCs/>
                <w:szCs w:val="24"/>
                <w:lang w:val="en-US"/>
              </w:rPr>
            </w:pPr>
            <w:r w:rsidRPr="00005767">
              <w:rPr>
                <w:rFonts w:cs="Arial"/>
                <w:b/>
                <w:iCs/>
                <w:szCs w:val="24"/>
                <w:lang w:val="en-US"/>
              </w:rPr>
              <w:t>email</w:t>
            </w:r>
          </w:p>
        </w:tc>
        <w:tc>
          <w:tcPr>
            <w:tcW w:w="8135" w:type="dxa"/>
          </w:tcPr>
          <w:p w:rsidR="00295FD0" w:rsidRDefault="00295FD0" w:rsidP="00F80BA7">
            <w:pPr>
              <w:ind w:right="-52"/>
              <w:jc w:val="center"/>
              <w:rPr>
                <w:rFonts w:cs="Arial"/>
                <w:b/>
                <w:iCs/>
                <w:sz w:val="28"/>
                <w:szCs w:val="28"/>
                <w:lang w:val="en-US"/>
              </w:rPr>
            </w:pPr>
          </w:p>
        </w:tc>
      </w:tr>
    </w:tbl>
    <w:p w:rsidR="00746E67" w:rsidRPr="00A331B8" w:rsidRDefault="00746E67" w:rsidP="00285DAF">
      <w:pPr>
        <w:pStyle w:val="BodyText"/>
        <w:tabs>
          <w:tab w:val="left" w:pos="833"/>
        </w:tabs>
        <w:spacing w:after="160"/>
        <w:ind w:left="-284"/>
        <w:rPr>
          <w:b/>
          <w:sz w:val="28"/>
          <w:u w:val="single"/>
        </w:rPr>
      </w:pPr>
    </w:p>
    <w:p w:rsidR="002F127A" w:rsidRDefault="00A331B8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  <w:r w:rsidRPr="00A331B8">
        <w:rPr>
          <w:b/>
          <w:sz w:val="28"/>
        </w:rPr>
        <w:t>Please read the notes overleaf carefully. If you are not sure of your rights or the implications of this notice, you may want to seek legal advice.</w:t>
      </w: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C7C64" w:rsidRDefault="007C7C64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7C7C64" w:rsidRDefault="007C7C64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p w:rsidR="00C6408B" w:rsidRPr="00C6408B" w:rsidRDefault="00C6408B" w:rsidP="00C6408B">
      <w:pPr>
        <w:spacing w:after="160"/>
        <w:rPr>
          <w:rFonts w:eastAsia="Arial" w:cs="Arial"/>
          <w:b/>
          <w:bCs/>
          <w:spacing w:val="-1"/>
          <w:szCs w:val="24"/>
          <w:u w:val="single" w:color="000000"/>
        </w:rPr>
      </w:pPr>
      <w:r w:rsidRPr="00C6408B">
        <w:rPr>
          <w:rFonts w:eastAsia="Arial" w:cs="Arial"/>
          <w:b/>
          <w:bCs/>
          <w:spacing w:val="-1"/>
          <w:szCs w:val="24"/>
          <w:u w:val="single" w:color="000000"/>
        </w:rPr>
        <w:lastRenderedPageBreak/>
        <w:t>NO</w:t>
      </w:r>
      <w:r w:rsidRPr="00C6408B">
        <w:rPr>
          <w:rFonts w:eastAsia="Arial" w:cs="Arial"/>
          <w:b/>
          <w:bCs/>
          <w:spacing w:val="1"/>
          <w:szCs w:val="24"/>
          <w:u w:val="single" w:color="000000"/>
        </w:rPr>
        <w:t>T</w:t>
      </w:r>
      <w:r w:rsidRPr="00C6408B">
        <w:rPr>
          <w:rFonts w:eastAsia="Arial" w:cs="Arial"/>
          <w:b/>
          <w:bCs/>
          <w:spacing w:val="-1"/>
          <w:szCs w:val="24"/>
          <w:u w:val="single" w:color="000000"/>
        </w:rPr>
        <w:t>ES</w:t>
      </w:r>
    </w:p>
    <w:p w:rsidR="00C6408B" w:rsidRPr="00C6408B" w:rsidRDefault="00C6408B" w:rsidP="00C6408B">
      <w:pPr>
        <w:spacing w:after="160"/>
        <w:rPr>
          <w:rFonts w:eastAsia="Arial" w:cs="Arial"/>
          <w:szCs w:val="24"/>
        </w:rPr>
      </w:pPr>
    </w:p>
    <w:p w:rsidR="00C6408B" w:rsidRPr="00C6408B" w:rsidRDefault="00C6408B" w:rsidP="00C6408B">
      <w:pPr>
        <w:widowControl w:val="0"/>
        <w:tabs>
          <w:tab w:val="left" w:pos="-284"/>
        </w:tabs>
        <w:spacing w:after="160"/>
        <w:ind w:right="107"/>
        <w:jc w:val="both"/>
        <w:rPr>
          <w:rFonts w:eastAsiaTheme="minorHAnsi" w:cs="Arial"/>
          <w:szCs w:val="24"/>
        </w:rPr>
      </w:pPr>
      <w:r w:rsidRPr="00C6408B">
        <w:rPr>
          <w:rFonts w:eastAsia="Arial" w:cs="Arial"/>
          <w:spacing w:val="4"/>
          <w:szCs w:val="24"/>
        </w:rPr>
        <w:t>1. W</w:t>
      </w:r>
      <w:r w:rsidRPr="00C6408B">
        <w:rPr>
          <w:rFonts w:eastAsia="Arial" w:cs="Arial"/>
          <w:spacing w:val="-2"/>
          <w:szCs w:val="24"/>
        </w:rPr>
        <w:t>he</w:t>
      </w:r>
      <w:r w:rsidRPr="00C6408B">
        <w:rPr>
          <w:rFonts w:eastAsia="Arial" w:cs="Arial"/>
          <w:szCs w:val="24"/>
        </w:rPr>
        <w:t>n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au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ho</w:t>
      </w:r>
      <w:r w:rsidRPr="00C6408B">
        <w:rPr>
          <w:rFonts w:eastAsia="Arial" w:cs="Arial"/>
          <w:szCs w:val="24"/>
        </w:rPr>
        <w:t>ri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ffi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zCs w:val="24"/>
        </w:rPr>
        <w:t>is</w:t>
      </w:r>
      <w:r w:rsidRPr="00C6408B">
        <w:rPr>
          <w:rFonts w:eastAsia="Arial" w:cs="Arial"/>
          <w:spacing w:val="2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sa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zCs w:val="24"/>
        </w:rPr>
        <w:t>fi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ha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1"/>
          <w:szCs w:val="24"/>
        </w:rPr>
        <w:t>g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equ</w:t>
      </w:r>
      <w:r w:rsidRPr="00C6408B">
        <w:rPr>
          <w:rFonts w:eastAsia="Arial" w:cs="Arial"/>
          <w:szCs w:val="24"/>
        </w:rPr>
        <w:t>ir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2"/>
          <w:szCs w:val="24"/>
        </w:rPr>
        <w:t>m</w:t>
      </w:r>
      <w:r w:rsidRPr="00C6408B">
        <w:rPr>
          <w:rFonts w:eastAsia="Arial" w:cs="Arial"/>
          <w:spacing w:val="1"/>
          <w:szCs w:val="24"/>
        </w:rPr>
        <w:t>e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zCs w:val="24"/>
        </w:rPr>
        <w:t>ts</w:t>
      </w:r>
      <w:r w:rsidRPr="00C6408B">
        <w:rPr>
          <w:rFonts w:eastAsia="Arial" w:cs="Arial"/>
          <w:spacing w:val="2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pe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ifi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in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pa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ag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pacing w:val="1"/>
          <w:szCs w:val="24"/>
        </w:rPr>
        <w:t>p</w:t>
      </w:r>
      <w:r w:rsidRPr="00C6408B">
        <w:rPr>
          <w:rFonts w:eastAsia="Arial" w:cs="Arial"/>
          <w:szCs w:val="24"/>
        </w:rPr>
        <w:t>h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2</w:t>
      </w:r>
      <w:r w:rsidRPr="00C6408B">
        <w:rPr>
          <w:rFonts w:eastAsia="Arial" w:cs="Arial"/>
          <w:spacing w:val="2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f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pacing w:val="3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D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en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n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pacing w:val="-1"/>
          <w:szCs w:val="24"/>
        </w:rPr>
        <w:t>N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re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b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2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zCs w:val="24"/>
        </w:rPr>
        <w:t>g</w:t>
      </w:r>
      <w:r w:rsidRPr="00C6408B">
        <w:rPr>
          <w:rFonts w:eastAsia="Arial" w:cs="Arial"/>
          <w:spacing w:val="2"/>
          <w:szCs w:val="24"/>
        </w:rPr>
        <w:t xml:space="preserve"> m</w:t>
      </w:r>
      <w:r w:rsidRPr="00C6408B">
        <w:rPr>
          <w:rFonts w:eastAsia="Arial" w:cs="Arial"/>
          <w:spacing w:val="-2"/>
          <w:szCs w:val="24"/>
        </w:rPr>
        <w:t>et</w:t>
      </w:r>
      <w:r w:rsidRPr="00C6408B">
        <w:rPr>
          <w:rFonts w:eastAsia="Arial" w:cs="Arial"/>
          <w:szCs w:val="24"/>
        </w:rPr>
        <w:t xml:space="preserve">, </w:t>
      </w:r>
      <w:r w:rsidRPr="00C6408B">
        <w:rPr>
          <w:rFonts w:eastAsia="Arial" w:cs="Arial"/>
          <w:spacing w:val="-2"/>
          <w:szCs w:val="24"/>
        </w:rPr>
        <w:t>an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ve</w:t>
      </w:r>
      <w:r w:rsidRPr="00C6408B">
        <w:rPr>
          <w:rFonts w:eastAsia="Arial" w:cs="Arial"/>
          <w:szCs w:val="24"/>
        </w:rPr>
        <w:t>s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e</w:t>
      </w:r>
      <w:r w:rsidRPr="00C6408B">
        <w:rPr>
          <w:rFonts w:eastAsia="Arial" w:cs="Arial"/>
          <w:spacing w:val="-2"/>
          <w:szCs w:val="24"/>
        </w:rPr>
        <w:t>v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den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ha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8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1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pacing w:val="3"/>
          <w:szCs w:val="24"/>
        </w:rPr>
        <w:t>f</w:t>
      </w:r>
      <w:r w:rsidRPr="00C6408B">
        <w:rPr>
          <w:rFonts w:eastAsia="Arial" w:cs="Arial"/>
          <w:spacing w:val="-2"/>
          <w:szCs w:val="24"/>
        </w:rPr>
        <w:t>ee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pacing w:val="1"/>
          <w:szCs w:val="24"/>
        </w:rPr>
        <w:t>e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zCs w:val="24"/>
        </w:rPr>
        <w:t>o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pacing w:val="1"/>
          <w:szCs w:val="24"/>
        </w:rPr>
        <w:t>n</w:t>
      </w:r>
      <w:r w:rsidRPr="00C6408B">
        <w:rPr>
          <w:rFonts w:eastAsia="Arial" w:cs="Arial"/>
          <w:spacing w:val="-2"/>
          <w:szCs w:val="24"/>
        </w:rPr>
        <w:t>ge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n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1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b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de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ned</w:t>
      </w:r>
      <w:r w:rsidRPr="00C6408B">
        <w:rPr>
          <w:rFonts w:eastAsia="Arial" w:cs="Arial"/>
          <w:szCs w:val="24"/>
        </w:rPr>
        <w:t>,</w:t>
      </w:r>
      <w:r w:rsidRPr="00C6408B">
        <w:rPr>
          <w:rFonts w:eastAsia="Arial" w:cs="Arial"/>
          <w:spacing w:val="8"/>
          <w:szCs w:val="24"/>
        </w:rPr>
        <w:t xml:space="preserve"> </w:t>
      </w:r>
      <w:r w:rsidRPr="00C6408B">
        <w:rPr>
          <w:rFonts w:eastAsia="Arial" w:cs="Arial"/>
          <w:szCs w:val="24"/>
        </w:rPr>
        <w:t>a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pacing w:val="-1"/>
          <w:szCs w:val="24"/>
        </w:rPr>
        <w:t>w</w:t>
      </w:r>
      <w:r w:rsidRPr="00C6408B">
        <w:rPr>
          <w:rFonts w:eastAsia="Arial" w:cs="Arial"/>
          <w:szCs w:val="24"/>
        </w:rPr>
        <w:t>it</w:t>
      </w:r>
      <w:r w:rsidRPr="00C6408B">
        <w:rPr>
          <w:rFonts w:eastAsia="Arial" w:cs="Arial"/>
          <w:spacing w:val="-2"/>
          <w:szCs w:val="24"/>
        </w:rPr>
        <w:t>hd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pacing w:val="1"/>
          <w:szCs w:val="24"/>
        </w:rPr>
        <w:t>w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n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ha</w:t>
      </w:r>
      <w:r w:rsidRPr="00C6408B">
        <w:rPr>
          <w:rFonts w:eastAsia="Arial" w:cs="Arial"/>
          <w:szCs w:val="24"/>
        </w:rPr>
        <w:t>ll</w:t>
      </w:r>
      <w:r w:rsidRPr="00C6408B">
        <w:rPr>
          <w:rFonts w:eastAsia="Arial" w:cs="Arial"/>
          <w:spacing w:val="8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b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1"/>
          <w:szCs w:val="24"/>
        </w:rPr>
        <w:t>ss</w:t>
      </w:r>
      <w:r w:rsidRPr="00C6408B">
        <w:rPr>
          <w:rFonts w:eastAsia="Arial" w:cs="Arial"/>
          <w:spacing w:val="-2"/>
          <w:szCs w:val="24"/>
        </w:rPr>
        <w:t>ue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6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y</w:t>
      </w:r>
      <w:r w:rsidRPr="00C6408B">
        <w:rPr>
          <w:rFonts w:eastAsia="Arial" w:cs="Arial"/>
          <w:spacing w:val="-2"/>
          <w:szCs w:val="24"/>
        </w:rPr>
        <w:t>ou</w:t>
      </w:r>
      <w:r w:rsidRPr="00C6408B">
        <w:rPr>
          <w:rFonts w:eastAsia="Arial" w:cs="Arial"/>
          <w:szCs w:val="24"/>
        </w:rPr>
        <w:t>.</w:t>
      </w:r>
      <w:r w:rsidRPr="00C6408B">
        <w:rPr>
          <w:rFonts w:eastAsia="Arial" w:cs="Arial"/>
          <w:spacing w:val="11"/>
          <w:szCs w:val="24"/>
        </w:rPr>
        <w:t xml:space="preserve"> </w:t>
      </w:r>
      <w:r w:rsidRPr="00C6408B">
        <w:rPr>
          <w:rFonts w:eastAsia="Arial" w:cs="Arial"/>
          <w:spacing w:val="-1"/>
          <w:szCs w:val="24"/>
        </w:rPr>
        <w:t>A</w:t>
      </w:r>
      <w:r w:rsidRPr="00C6408B">
        <w:rPr>
          <w:rFonts w:eastAsia="Arial" w:cs="Arial"/>
          <w:szCs w:val="24"/>
        </w:rPr>
        <w:t>n</w:t>
      </w:r>
      <w:r w:rsidRPr="00C6408B">
        <w:rPr>
          <w:rFonts w:eastAsia="Arial" w:cs="Arial"/>
          <w:spacing w:val="9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au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1"/>
          <w:szCs w:val="24"/>
        </w:rPr>
        <w:t>h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ri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 xml:space="preserve">d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ffi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ha</w:t>
      </w:r>
      <w:r w:rsidRPr="00C6408B">
        <w:rPr>
          <w:rFonts w:eastAsia="Arial" w:cs="Arial"/>
          <w:szCs w:val="24"/>
        </w:rPr>
        <w:t>s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2</w:t>
      </w:r>
      <w:r w:rsidRPr="00C6408B">
        <w:rPr>
          <w:rFonts w:eastAsia="Arial" w:cs="Arial"/>
          <w:szCs w:val="24"/>
        </w:rPr>
        <w:t>1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day</w:t>
      </w:r>
      <w:r w:rsidRPr="00C6408B">
        <w:rPr>
          <w:rFonts w:eastAsia="Arial" w:cs="Arial"/>
          <w:szCs w:val="24"/>
        </w:rPr>
        <w:t>s</w:t>
      </w:r>
      <w:r w:rsidRPr="00C6408B">
        <w:rPr>
          <w:rFonts w:eastAsia="Arial" w:cs="Arial"/>
          <w:spacing w:val="2"/>
          <w:szCs w:val="24"/>
        </w:rPr>
        <w:t xml:space="preserve"> </w:t>
      </w:r>
      <w:r w:rsidRPr="00C6408B">
        <w:rPr>
          <w:rFonts w:eastAsia="Arial" w:cs="Arial"/>
          <w:szCs w:val="24"/>
        </w:rPr>
        <w:t>f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ll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pacing w:val="-1"/>
          <w:szCs w:val="24"/>
        </w:rPr>
        <w:t>w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zCs w:val="24"/>
        </w:rPr>
        <w:t>g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p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f</w:t>
      </w:r>
      <w:r w:rsidRPr="00C6408B">
        <w:rPr>
          <w:rFonts w:eastAsia="Arial" w:cs="Arial"/>
          <w:spacing w:val="1"/>
          <w:szCs w:val="24"/>
        </w:rPr>
        <w:t xml:space="preserve"> s</w:t>
      </w:r>
      <w:r w:rsidRPr="00C6408B">
        <w:rPr>
          <w:rFonts w:eastAsia="Arial" w:cs="Arial"/>
          <w:spacing w:val="-2"/>
          <w:szCs w:val="24"/>
        </w:rPr>
        <w:t>u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h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ev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den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pacing w:val="-1"/>
          <w:szCs w:val="24"/>
        </w:rPr>
        <w:t>m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a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de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on.</w:t>
      </w:r>
    </w:p>
    <w:p w:rsidR="00C6408B" w:rsidRPr="00C6408B" w:rsidRDefault="00C6408B" w:rsidP="00C6408B">
      <w:pPr>
        <w:widowControl w:val="0"/>
        <w:tabs>
          <w:tab w:val="left" w:pos="1276"/>
        </w:tabs>
        <w:spacing w:after="160"/>
        <w:ind w:right="106"/>
        <w:jc w:val="both"/>
        <w:rPr>
          <w:rFonts w:eastAsia="Arial" w:cs="Arial"/>
          <w:szCs w:val="24"/>
        </w:rPr>
      </w:pPr>
      <w:r w:rsidRPr="00C6408B">
        <w:rPr>
          <w:rFonts w:eastAsia="Arial" w:cs="Arial"/>
          <w:spacing w:val="1"/>
          <w:szCs w:val="24"/>
        </w:rPr>
        <w:t xml:space="preserve">2. You 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re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en</w:t>
      </w:r>
      <w:r w:rsidRPr="00C6408B">
        <w:rPr>
          <w:rFonts w:eastAsia="Arial" w:cs="Arial"/>
          <w:szCs w:val="24"/>
        </w:rPr>
        <w:t>titl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ap</w:t>
      </w:r>
      <w:r w:rsidRPr="00C6408B">
        <w:rPr>
          <w:rFonts w:eastAsia="Arial" w:cs="Arial"/>
          <w:spacing w:val="1"/>
          <w:szCs w:val="24"/>
        </w:rPr>
        <w:t>p</w:t>
      </w:r>
      <w:r w:rsidRPr="00C6408B">
        <w:rPr>
          <w:rFonts w:eastAsia="Arial" w:cs="Arial"/>
          <w:spacing w:val="-2"/>
          <w:szCs w:val="24"/>
        </w:rPr>
        <w:t>ea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a</w:t>
      </w:r>
      <w:r w:rsidRPr="00C6408B">
        <w:rPr>
          <w:rFonts w:eastAsia="Arial" w:cs="Arial"/>
          <w:spacing w:val="-2"/>
          <w:szCs w:val="24"/>
        </w:rPr>
        <w:t>ga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-2"/>
          <w:szCs w:val="24"/>
        </w:rPr>
        <w:t>n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is</w:t>
      </w:r>
      <w:r w:rsidRPr="00C6408B">
        <w:rPr>
          <w:rFonts w:eastAsia="Arial" w:cs="Arial"/>
          <w:spacing w:val="2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no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.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I</w:t>
      </w:r>
      <w:r w:rsidRPr="00C6408B">
        <w:rPr>
          <w:rFonts w:eastAsia="Arial" w:cs="Arial"/>
          <w:szCs w:val="24"/>
        </w:rPr>
        <w:t>f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yo</w:t>
      </w:r>
      <w:r w:rsidRPr="00C6408B">
        <w:rPr>
          <w:rFonts w:eastAsia="Arial" w:cs="Arial"/>
          <w:szCs w:val="24"/>
        </w:rPr>
        <w:t>u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-1"/>
          <w:szCs w:val="24"/>
        </w:rPr>
        <w:t>w</w:t>
      </w:r>
      <w:r w:rsidRPr="00C6408B">
        <w:rPr>
          <w:rFonts w:eastAsia="Arial" w:cs="Arial"/>
          <w:spacing w:val="-2"/>
          <w:szCs w:val="24"/>
        </w:rPr>
        <w:t>an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d</w:t>
      </w:r>
      <w:r w:rsidRPr="00C6408B">
        <w:rPr>
          <w:rFonts w:eastAsia="Arial" w:cs="Arial"/>
          <w:szCs w:val="24"/>
        </w:rPr>
        <w:t>o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so</w:t>
      </w:r>
      <w:r w:rsidRPr="00C6408B">
        <w:rPr>
          <w:rFonts w:eastAsia="Arial" w:cs="Arial"/>
          <w:szCs w:val="24"/>
        </w:rPr>
        <w:t>,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yo</w:t>
      </w:r>
      <w:r w:rsidRPr="00C6408B">
        <w:rPr>
          <w:rFonts w:eastAsia="Arial" w:cs="Arial"/>
          <w:szCs w:val="24"/>
        </w:rPr>
        <w:t>u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hou</w:t>
      </w:r>
      <w:r w:rsidRPr="00C6408B">
        <w:rPr>
          <w:rFonts w:eastAsia="Arial" w:cs="Arial"/>
          <w:szCs w:val="24"/>
        </w:rPr>
        <w:t>ld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a</w:t>
      </w:r>
      <w:r w:rsidRPr="00C6408B">
        <w:rPr>
          <w:rFonts w:eastAsia="Arial" w:cs="Arial"/>
          <w:spacing w:val="-2"/>
          <w:szCs w:val="24"/>
        </w:rPr>
        <w:t>pp</w:t>
      </w:r>
      <w:r w:rsidRPr="00C6408B">
        <w:rPr>
          <w:rFonts w:eastAsia="Arial" w:cs="Arial"/>
          <w:szCs w:val="24"/>
        </w:rPr>
        <w:t>ly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zCs w:val="24"/>
        </w:rPr>
        <w:t>to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2"/>
          <w:szCs w:val="24"/>
        </w:rPr>
        <w:t>Sheriff</w:t>
      </w:r>
      <w:r w:rsidRPr="00C6408B">
        <w:rPr>
          <w:rFonts w:eastAsia="Arial" w:cs="Arial"/>
          <w:szCs w:val="24"/>
        </w:rPr>
        <w:t>,</w:t>
      </w:r>
      <w:r w:rsidRPr="00C6408B">
        <w:rPr>
          <w:rFonts w:eastAsia="Arial" w:cs="Arial"/>
          <w:spacing w:val="20"/>
          <w:szCs w:val="24"/>
        </w:rPr>
        <w:t xml:space="preserve"> </w:t>
      </w:r>
      <w:r w:rsidRPr="00C6408B">
        <w:rPr>
          <w:rFonts w:eastAsia="Arial" w:cs="Arial"/>
          <w:spacing w:val="-1"/>
          <w:szCs w:val="24"/>
        </w:rPr>
        <w:t>w</w:t>
      </w:r>
      <w:r w:rsidRPr="00C6408B">
        <w:rPr>
          <w:rFonts w:eastAsia="Arial" w:cs="Arial"/>
          <w:spacing w:val="-2"/>
          <w:szCs w:val="24"/>
        </w:rPr>
        <w:t>i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in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on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18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pacing w:val="-2"/>
          <w:szCs w:val="24"/>
        </w:rPr>
        <w:t>a</w:t>
      </w:r>
      <w:r w:rsidRPr="00C6408B">
        <w:rPr>
          <w:rFonts w:eastAsia="Arial" w:cs="Arial"/>
          <w:szCs w:val="24"/>
        </w:rPr>
        <w:t>l</w:t>
      </w:r>
      <w:r w:rsidRPr="00C6408B">
        <w:rPr>
          <w:rFonts w:eastAsia="Arial" w:cs="Arial"/>
          <w:spacing w:val="-2"/>
          <w:szCs w:val="24"/>
        </w:rPr>
        <w:t>en</w:t>
      </w:r>
      <w:r w:rsidRPr="00C6408B">
        <w:rPr>
          <w:rFonts w:eastAsia="Arial" w:cs="Arial"/>
          <w:spacing w:val="1"/>
          <w:szCs w:val="24"/>
        </w:rPr>
        <w:t>d</w:t>
      </w:r>
      <w:r w:rsidRPr="00C6408B">
        <w:rPr>
          <w:rFonts w:eastAsia="Arial" w:cs="Arial"/>
          <w:spacing w:val="-2"/>
          <w:szCs w:val="24"/>
        </w:rPr>
        <w:t xml:space="preserve">ar </w:t>
      </w:r>
      <w:r w:rsidRPr="00C6408B">
        <w:rPr>
          <w:rFonts w:eastAsia="Arial" w:cs="Arial"/>
          <w:spacing w:val="-1"/>
          <w:szCs w:val="24"/>
        </w:rPr>
        <w:t>m</w:t>
      </w:r>
      <w:r w:rsidRPr="00C6408B">
        <w:rPr>
          <w:rFonts w:eastAsia="Arial" w:cs="Arial"/>
          <w:spacing w:val="-2"/>
          <w:szCs w:val="24"/>
        </w:rPr>
        <w:t>on</w:t>
      </w:r>
      <w:r w:rsidRPr="00C6408B">
        <w:rPr>
          <w:rFonts w:eastAsia="Arial" w:cs="Arial"/>
          <w:szCs w:val="24"/>
        </w:rPr>
        <w:t>th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f</w:t>
      </w:r>
      <w:r w:rsidRPr="00C6408B">
        <w:rPr>
          <w:rFonts w:eastAsia="Arial" w:cs="Arial"/>
          <w:spacing w:val="1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da</w:t>
      </w:r>
      <w:r w:rsidRPr="00C6408B">
        <w:rPr>
          <w:rFonts w:eastAsia="Arial" w:cs="Arial"/>
          <w:szCs w:val="24"/>
        </w:rPr>
        <w:t>te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o</w:t>
      </w:r>
      <w:r w:rsidRPr="00C6408B">
        <w:rPr>
          <w:rFonts w:eastAsia="Arial" w:cs="Arial"/>
          <w:szCs w:val="24"/>
        </w:rPr>
        <w:t>n</w:t>
      </w:r>
      <w:r w:rsidRPr="00C6408B">
        <w:rPr>
          <w:rFonts w:eastAsia="Arial" w:cs="Arial"/>
          <w:spacing w:val="-1"/>
          <w:szCs w:val="24"/>
        </w:rPr>
        <w:t xml:space="preserve"> w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h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t</w:t>
      </w:r>
      <w:r w:rsidRPr="00C6408B">
        <w:rPr>
          <w:rFonts w:eastAsia="Arial" w:cs="Arial"/>
          <w:spacing w:val="-2"/>
          <w:szCs w:val="24"/>
        </w:rPr>
        <w:t>h</w:t>
      </w:r>
      <w:r w:rsidRPr="00C6408B">
        <w:rPr>
          <w:rFonts w:eastAsia="Arial" w:cs="Arial"/>
          <w:szCs w:val="24"/>
        </w:rPr>
        <w:t>is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no</w:t>
      </w:r>
      <w:r w:rsidRPr="00C6408B">
        <w:rPr>
          <w:rFonts w:eastAsia="Arial" w:cs="Arial"/>
          <w:szCs w:val="24"/>
        </w:rPr>
        <w:t>ti</w:t>
      </w:r>
      <w:r w:rsidRPr="00C6408B">
        <w:rPr>
          <w:rFonts w:eastAsia="Arial" w:cs="Arial"/>
          <w:spacing w:val="1"/>
          <w:szCs w:val="24"/>
        </w:rPr>
        <w:t>c</w:t>
      </w:r>
      <w:r w:rsidRPr="00C6408B">
        <w:rPr>
          <w:rFonts w:eastAsia="Arial" w:cs="Arial"/>
          <w:szCs w:val="24"/>
        </w:rPr>
        <w:t>e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zCs w:val="24"/>
        </w:rPr>
        <w:t>is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1"/>
          <w:szCs w:val="24"/>
        </w:rPr>
        <w:t>s</w:t>
      </w:r>
      <w:r w:rsidRPr="00C6408B">
        <w:rPr>
          <w:rFonts w:eastAsia="Arial" w:cs="Arial"/>
          <w:spacing w:val="-2"/>
          <w:szCs w:val="24"/>
        </w:rPr>
        <w:t>e</w:t>
      </w:r>
      <w:r w:rsidRPr="00C6408B">
        <w:rPr>
          <w:rFonts w:eastAsia="Arial" w:cs="Arial"/>
          <w:szCs w:val="24"/>
        </w:rPr>
        <w:t>r</w:t>
      </w:r>
      <w:r w:rsidRPr="00C6408B">
        <w:rPr>
          <w:rFonts w:eastAsia="Arial" w:cs="Arial"/>
          <w:spacing w:val="-2"/>
          <w:szCs w:val="24"/>
        </w:rPr>
        <w:t>ve</w:t>
      </w:r>
      <w:r w:rsidRPr="00C6408B">
        <w:rPr>
          <w:rFonts w:eastAsia="Arial" w:cs="Arial"/>
          <w:szCs w:val="24"/>
        </w:rPr>
        <w:t>d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o</w:t>
      </w:r>
      <w:r w:rsidRPr="00C6408B">
        <w:rPr>
          <w:rFonts w:eastAsia="Arial" w:cs="Arial"/>
          <w:szCs w:val="24"/>
        </w:rPr>
        <w:t>n</w:t>
      </w:r>
      <w:r w:rsidRPr="00C6408B">
        <w:rPr>
          <w:rFonts w:eastAsia="Arial" w:cs="Arial"/>
          <w:spacing w:val="-1"/>
          <w:szCs w:val="24"/>
        </w:rPr>
        <w:t xml:space="preserve"> </w:t>
      </w:r>
      <w:r w:rsidRPr="00C6408B">
        <w:rPr>
          <w:rFonts w:eastAsia="Arial" w:cs="Arial"/>
          <w:spacing w:val="-2"/>
          <w:szCs w:val="24"/>
        </w:rPr>
        <w:t>y</w:t>
      </w:r>
      <w:r w:rsidRPr="00C6408B">
        <w:rPr>
          <w:rFonts w:eastAsia="Arial" w:cs="Arial"/>
          <w:spacing w:val="1"/>
          <w:szCs w:val="24"/>
        </w:rPr>
        <w:t>o</w:t>
      </w:r>
      <w:r w:rsidRPr="00C6408B">
        <w:rPr>
          <w:rFonts w:eastAsia="Arial" w:cs="Arial"/>
          <w:spacing w:val="-2"/>
          <w:szCs w:val="24"/>
        </w:rPr>
        <w:t>u.</w:t>
      </w:r>
    </w:p>
    <w:p w:rsidR="007F5F02" w:rsidRPr="00034079" w:rsidRDefault="007F5F02" w:rsidP="007F5F02">
      <w:pPr>
        <w:jc w:val="both"/>
        <w:rPr>
          <w:rFonts w:cs="Arial"/>
          <w:sz w:val="16"/>
          <w:szCs w:val="16"/>
          <w:lang w:val="en-US"/>
        </w:rPr>
      </w:pPr>
    </w:p>
    <w:p w:rsidR="007F5F02" w:rsidRDefault="007F5F02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C6408B" w:rsidRDefault="00C6408B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Pr="00A93B9E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Cs w:val="24"/>
        </w:rPr>
      </w:pPr>
    </w:p>
    <w:p w:rsidR="00A93B9E" w:rsidRPr="00A93B9E" w:rsidRDefault="00A93B9E" w:rsidP="00A93B9E">
      <w:pPr>
        <w:pStyle w:val="BodyText"/>
        <w:tabs>
          <w:tab w:val="left" w:pos="-567"/>
        </w:tabs>
        <w:spacing w:line="272" w:lineRule="exact"/>
        <w:ind w:left="-709"/>
        <w:rPr>
          <w:b/>
          <w:szCs w:val="24"/>
          <w:u w:val="single"/>
        </w:rPr>
      </w:pPr>
      <w:r w:rsidRPr="00A93B9E">
        <w:rPr>
          <w:b/>
          <w:szCs w:val="24"/>
        </w:rPr>
        <w:tab/>
      </w:r>
      <w:r w:rsidRPr="00A93B9E">
        <w:rPr>
          <w:b/>
          <w:szCs w:val="24"/>
          <w:u w:val="single"/>
        </w:rPr>
        <w:t xml:space="preserve">Privacy Statement </w:t>
      </w:r>
    </w:p>
    <w:p w:rsidR="00A93B9E" w:rsidRPr="00A93B9E" w:rsidRDefault="00A93B9E" w:rsidP="00A93B9E">
      <w:pPr>
        <w:pStyle w:val="BodyText"/>
        <w:spacing w:line="272" w:lineRule="exact"/>
        <w:ind w:left="-567" w:right="564"/>
        <w:rPr>
          <w:i/>
          <w:iCs/>
          <w:color w:val="000000"/>
          <w:szCs w:val="24"/>
        </w:rPr>
      </w:pPr>
      <w:r w:rsidRPr="00A93B9E">
        <w:rPr>
          <w:szCs w:val="24"/>
        </w:rPr>
        <w:t>Your personal information will be collected by Food Standards Scotland as required by Retained EU Regulation 183/2005. This is be done in line with the General Data Protection Regulations (</w:t>
      </w:r>
      <w:proofErr w:type="spellStart"/>
      <w:r w:rsidRPr="00A93B9E">
        <w:rPr>
          <w:szCs w:val="24"/>
        </w:rPr>
        <w:t>GDPR</w:t>
      </w:r>
      <w:proofErr w:type="spellEnd"/>
      <w:r w:rsidRPr="00A93B9E">
        <w:rPr>
          <w:szCs w:val="24"/>
        </w:rPr>
        <w:t xml:space="preserve">)  and Data Protection Act 2018. For further information about how FSS handles your personal information, refer to our </w:t>
      </w:r>
      <w:hyperlink r:id="rId9" w:history="1">
        <w:r w:rsidRPr="00A93B9E">
          <w:rPr>
            <w:rStyle w:val="Hyperlink"/>
            <w:szCs w:val="24"/>
          </w:rPr>
          <w:t>Privacy Notice</w:t>
        </w:r>
      </w:hyperlink>
      <w:r w:rsidRPr="00A93B9E">
        <w:rPr>
          <w:szCs w:val="24"/>
        </w:rPr>
        <w:t xml:space="preserve"> on FSS website. </w:t>
      </w:r>
    </w:p>
    <w:p w:rsidR="00A93B9E" w:rsidRPr="00A331B8" w:rsidRDefault="00A93B9E" w:rsidP="00A331B8">
      <w:pPr>
        <w:pStyle w:val="BodyText"/>
        <w:tabs>
          <w:tab w:val="left" w:pos="833"/>
        </w:tabs>
        <w:spacing w:after="160"/>
        <w:ind w:left="-284"/>
        <w:jc w:val="center"/>
        <w:rPr>
          <w:b/>
          <w:sz w:val="28"/>
        </w:rPr>
      </w:pPr>
    </w:p>
    <w:sectPr w:rsidR="00A93B9E" w:rsidRPr="00A331B8" w:rsidSect="00B561C0"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17D" w:rsidRDefault="00F5317D" w:rsidP="00F5317D">
      <w:r>
        <w:separator/>
      </w:r>
    </w:p>
  </w:endnote>
  <w:endnote w:type="continuationSeparator" w:id="0">
    <w:p w:rsidR="00F5317D" w:rsidRDefault="00F5317D" w:rsidP="00F5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50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17D" w:rsidRDefault="00F5317D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1359394" wp14:editId="0F6B82C3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175259</wp:posOffset>
                  </wp:positionV>
                  <wp:extent cx="2852862" cy="391795"/>
                  <wp:effectExtent l="0" t="0" r="0" b="1905"/>
                  <wp:wrapNone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2862" cy="391795"/>
                            <a:chOff x="0" y="0"/>
                            <a:chExt cx="2852862" cy="391795"/>
                          </a:xfrm>
                        </wpg:grpSpPr>
                        <wps:wsp>
                          <wps:cNvPr id="3" name="Delay 3"/>
                          <wps:cNvSpPr/>
                          <wps:spPr>
                            <a:xfrm rot="10800000">
                              <a:off x="0" y="0"/>
                              <a:ext cx="2681605" cy="391795"/>
                            </a:xfrm>
                            <a:custGeom>
                              <a:avLst/>
                              <a:gdLst>
                                <a:gd name="connsiteX0" fmla="*/ 0 w 537210"/>
                                <a:gd name="connsiteY0" fmla="*/ 0 h 537210"/>
                                <a:gd name="connsiteX1" fmla="*/ 268605 w 537210"/>
                                <a:gd name="connsiteY1" fmla="*/ 0 h 537210"/>
                                <a:gd name="connsiteX2" fmla="*/ 537210 w 537210"/>
                                <a:gd name="connsiteY2" fmla="*/ 268605 h 537210"/>
                                <a:gd name="connsiteX3" fmla="*/ 268605 w 537210"/>
                                <a:gd name="connsiteY3" fmla="*/ 537210 h 537210"/>
                                <a:gd name="connsiteX4" fmla="*/ 0 w 537210"/>
                                <a:gd name="connsiteY4" fmla="*/ 537210 h 537210"/>
                                <a:gd name="connsiteX5" fmla="*/ 0 w 537210"/>
                                <a:gd name="connsiteY5" fmla="*/ 0 h 537210"/>
                                <a:gd name="connsiteX0" fmla="*/ 246888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2468880 w 3006090"/>
                                <a:gd name="connsiteY5" fmla="*/ 0 h 537210"/>
                                <a:gd name="connsiteX0" fmla="*/ 0 w 3006090"/>
                                <a:gd name="connsiteY0" fmla="*/ 0 h 537210"/>
                                <a:gd name="connsiteX1" fmla="*/ 2737485 w 3006090"/>
                                <a:gd name="connsiteY1" fmla="*/ 0 h 537210"/>
                                <a:gd name="connsiteX2" fmla="*/ 3006090 w 3006090"/>
                                <a:gd name="connsiteY2" fmla="*/ 268605 h 537210"/>
                                <a:gd name="connsiteX3" fmla="*/ 2737485 w 3006090"/>
                                <a:gd name="connsiteY3" fmla="*/ 537210 h 537210"/>
                                <a:gd name="connsiteX4" fmla="*/ 0 w 3006090"/>
                                <a:gd name="connsiteY4" fmla="*/ 537210 h 537210"/>
                                <a:gd name="connsiteX5" fmla="*/ 0 w 3006090"/>
                                <a:gd name="connsiteY5" fmla="*/ 0 h 537210"/>
                                <a:gd name="connsiteX0" fmla="*/ 698097 w 3704187"/>
                                <a:gd name="connsiteY0" fmla="*/ 0 h 537211"/>
                                <a:gd name="connsiteX1" fmla="*/ 3435582 w 3704187"/>
                                <a:gd name="connsiteY1" fmla="*/ 0 h 537211"/>
                                <a:gd name="connsiteX2" fmla="*/ 3704187 w 3704187"/>
                                <a:gd name="connsiteY2" fmla="*/ 268605 h 537211"/>
                                <a:gd name="connsiteX3" fmla="*/ 3435582 w 3704187"/>
                                <a:gd name="connsiteY3" fmla="*/ 537210 h 537211"/>
                                <a:gd name="connsiteX4" fmla="*/ 0 w 3704187"/>
                                <a:gd name="connsiteY4" fmla="*/ 537211 h 537211"/>
                                <a:gd name="connsiteX5" fmla="*/ 698097 w 3704187"/>
                                <a:gd name="connsiteY5" fmla="*/ 0 h 537211"/>
                                <a:gd name="connsiteX0" fmla="*/ 0 w 3704187"/>
                                <a:gd name="connsiteY0" fmla="*/ 0 h 541965"/>
                                <a:gd name="connsiteX1" fmla="*/ 3435582 w 3704187"/>
                                <a:gd name="connsiteY1" fmla="*/ 4754 h 541965"/>
                                <a:gd name="connsiteX2" fmla="*/ 3704187 w 3704187"/>
                                <a:gd name="connsiteY2" fmla="*/ 273359 h 541965"/>
                                <a:gd name="connsiteX3" fmla="*/ 3435582 w 3704187"/>
                                <a:gd name="connsiteY3" fmla="*/ 541964 h 541965"/>
                                <a:gd name="connsiteX4" fmla="*/ 0 w 3704187"/>
                                <a:gd name="connsiteY4" fmla="*/ 541965 h 541965"/>
                                <a:gd name="connsiteX5" fmla="*/ 0 w 3704187"/>
                                <a:gd name="connsiteY5" fmla="*/ 0 h 5419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704187" h="541965">
                                  <a:moveTo>
                                    <a:pt x="0" y="0"/>
                                  </a:moveTo>
                                  <a:lnTo>
                                    <a:pt x="3435582" y="4754"/>
                                  </a:lnTo>
                                  <a:cubicBezTo>
                                    <a:pt x="3583928" y="4754"/>
                                    <a:pt x="3704187" y="125013"/>
                                    <a:pt x="3704187" y="273359"/>
                                  </a:cubicBezTo>
                                  <a:cubicBezTo>
                                    <a:pt x="3704187" y="421705"/>
                                    <a:pt x="3583928" y="541964"/>
                                    <a:pt x="3435582" y="541964"/>
                                  </a:cubicBezTo>
                                  <a:lnTo>
                                    <a:pt x="0" y="5419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2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132522" y="39756"/>
                              <a:ext cx="2720340" cy="308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5317D" w:rsidRPr="00D01431" w:rsidRDefault="00F5317D" w:rsidP="00F5317D">
                                <w:pPr>
                                  <w:keepNext/>
                                  <w:tabs>
                                    <w:tab w:val="right" w:pos="9746"/>
                                  </w:tabs>
                                  <w:suppressAutoHyphens/>
                                  <w:outlineLvl w:val="2"/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f</w:t>
                                </w:r>
                                <w:r w:rsidRPr="00D01431">
                                  <w:rPr>
                                    <w:rFonts w:ascii="Futura LT Book" w:hAnsi="Futura LT Book" w:cs="Arial"/>
                                    <w:color w:val="FFFFFF" w:themeColor="background1"/>
                                    <w:sz w:val="28"/>
                                    <w:szCs w:val="28"/>
                                    <w:lang w:eastAsia="en-GB"/>
                                  </w:rPr>
                                  <w:t>oodstandards.gov.scot</w:t>
                                </w:r>
                                <w:proofErr w:type="spellEnd"/>
                              </w:p>
                              <w:p w:rsidR="00F5317D" w:rsidRDefault="00F5317D" w:rsidP="00F5317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359394" id="Group 5" o:spid="_x0000_s1026" style="position:absolute;left:0;text-align:left;margin-left:315pt;margin-top:13.8pt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">
    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" path="m,l3435582,4754v148346,,268605,120259,268605,268605c3704187,421705,3583928,541964,3435582,541964l,541965,,xe" fillcolor="#3f2a56" stroked="f" strokeweight="1pt">
                    <v:stroke joinstyle="miter"/>
                    <v:path arrowok="t" o:connecttype="custom" o:connectlocs="0,0;2487151,3437;2681605,197616;2487151,391794;0,391795;0,0" o:connectangles="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:rsidR="00F5317D" w:rsidRPr="00D01431" w:rsidRDefault="00F5317D" w:rsidP="00F5317D">
                          <w:pPr>
                            <w:keepNext/>
                            <w:tabs>
                              <w:tab w:val="right" w:pos="9746"/>
                            </w:tabs>
                            <w:suppressAutoHyphens/>
                            <w:outlineLvl w:val="2"/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</w:pPr>
                          <w:proofErr w:type="spellStart"/>
                          <w:r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f</w:t>
                          </w:r>
                          <w:r w:rsidRPr="00D01431">
                            <w:rPr>
                              <w:rFonts w:ascii="Futura LT Book" w:hAnsi="Futura LT Book" w:cs="Arial"/>
                              <w:color w:val="FFFFFF" w:themeColor="background1"/>
                              <w:sz w:val="28"/>
                              <w:szCs w:val="28"/>
                              <w:lang w:eastAsia="en-GB"/>
                            </w:rPr>
                            <w:t>oodstandards.gov.scot</w:t>
                          </w:r>
                          <w:proofErr w:type="spellEnd"/>
                        </w:p>
                        <w:p w:rsidR="00F5317D" w:rsidRDefault="00F5317D" w:rsidP="00F5317D"/>
                      </w:txbxContent>
                    </v:textbox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7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317D" w:rsidRDefault="00F5317D">
    <w:pPr>
      <w:pStyle w:val="Footer"/>
    </w:pPr>
  </w:p>
  <w:p w:rsidR="001656AC" w:rsidRDefault="001656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17D" w:rsidRDefault="00F5317D" w:rsidP="00F5317D">
      <w:r>
        <w:separator/>
      </w:r>
    </w:p>
  </w:footnote>
  <w:footnote w:type="continuationSeparator" w:id="0">
    <w:p w:rsidR="00F5317D" w:rsidRDefault="00F5317D" w:rsidP="00F5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02F2DBD"/>
    <w:multiLevelType w:val="hybridMultilevel"/>
    <w:tmpl w:val="01F671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A4E7D"/>
    <w:multiLevelType w:val="hybridMultilevel"/>
    <w:tmpl w:val="0BAE72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7A5499"/>
    <w:multiLevelType w:val="hybridMultilevel"/>
    <w:tmpl w:val="18B679F0"/>
    <w:lvl w:ilvl="0" w:tplc="5E289C84">
      <w:start w:val="1"/>
      <w:numFmt w:val="decimal"/>
      <w:lvlText w:val="%1."/>
      <w:lvlJc w:val="left"/>
      <w:pPr>
        <w:ind w:hanging="428"/>
      </w:pPr>
      <w:rPr>
        <w:rFonts w:ascii="Arial" w:eastAsia="Arial" w:hAnsi="Arial" w:hint="default"/>
        <w:spacing w:val="-2"/>
        <w:sz w:val="22"/>
        <w:szCs w:val="22"/>
      </w:rPr>
    </w:lvl>
    <w:lvl w:ilvl="1" w:tplc="B3100ABA">
      <w:start w:val="1"/>
      <w:numFmt w:val="bullet"/>
      <w:lvlText w:val="•"/>
      <w:lvlJc w:val="left"/>
      <w:rPr>
        <w:rFonts w:hint="default"/>
      </w:rPr>
    </w:lvl>
    <w:lvl w:ilvl="2" w:tplc="E0ACD2B4">
      <w:start w:val="1"/>
      <w:numFmt w:val="bullet"/>
      <w:lvlText w:val="•"/>
      <w:lvlJc w:val="left"/>
      <w:rPr>
        <w:rFonts w:hint="default"/>
      </w:rPr>
    </w:lvl>
    <w:lvl w:ilvl="3" w:tplc="C1020402">
      <w:start w:val="1"/>
      <w:numFmt w:val="bullet"/>
      <w:lvlText w:val="•"/>
      <w:lvlJc w:val="left"/>
      <w:rPr>
        <w:rFonts w:hint="default"/>
      </w:rPr>
    </w:lvl>
    <w:lvl w:ilvl="4" w:tplc="11880D52">
      <w:start w:val="1"/>
      <w:numFmt w:val="bullet"/>
      <w:lvlText w:val="•"/>
      <w:lvlJc w:val="left"/>
      <w:rPr>
        <w:rFonts w:hint="default"/>
      </w:rPr>
    </w:lvl>
    <w:lvl w:ilvl="5" w:tplc="875C46D4">
      <w:start w:val="1"/>
      <w:numFmt w:val="bullet"/>
      <w:lvlText w:val="•"/>
      <w:lvlJc w:val="left"/>
      <w:rPr>
        <w:rFonts w:hint="default"/>
      </w:rPr>
    </w:lvl>
    <w:lvl w:ilvl="6" w:tplc="AC3CE762">
      <w:start w:val="1"/>
      <w:numFmt w:val="bullet"/>
      <w:lvlText w:val="•"/>
      <w:lvlJc w:val="left"/>
      <w:rPr>
        <w:rFonts w:hint="default"/>
      </w:rPr>
    </w:lvl>
    <w:lvl w:ilvl="7" w:tplc="243C9B84">
      <w:start w:val="1"/>
      <w:numFmt w:val="bullet"/>
      <w:lvlText w:val="•"/>
      <w:lvlJc w:val="left"/>
      <w:rPr>
        <w:rFonts w:hint="default"/>
      </w:rPr>
    </w:lvl>
    <w:lvl w:ilvl="8" w:tplc="91584C8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7D"/>
    <w:rsid w:val="00005767"/>
    <w:rsid w:val="00027C27"/>
    <w:rsid w:val="00041ED5"/>
    <w:rsid w:val="00084169"/>
    <w:rsid w:val="0009697F"/>
    <w:rsid w:val="000C0CF4"/>
    <w:rsid w:val="000C33D7"/>
    <w:rsid w:val="000C7FB3"/>
    <w:rsid w:val="000D5BE4"/>
    <w:rsid w:val="000E22E9"/>
    <w:rsid w:val="001656AC"/>
    <w:rsid w:val="001A6988"/>
    <w:rsid w:val="001B5AA4"/>
    <w:rsid w:val="002341BB"/>
    <w:rsid w:val="00257F35"/>
    <w:rsid w:val="00281579"/>
    <w:rsid w:val="00285DAF"/>
    <w:rsid w:val="002926C5"/>
    <w:rsid w:val="00295FD0"/>
    <w:rsid w:val="002F127A"/>
    <w:rsid w:val="00301E12"/>
    <w:rsid w:val="00306C61"/>
    <w:rsid w:val="003137CC"/>
    <w:rsid w:val="0037582B"/>
    <w:rsid w:val="003B4AD5"/>
    <w:rsid w:val="0048161D"/>
    <w:rsid w:val="004B3370"/>
    <w:rsid w:val="004E56F6"/>
    <w:rsid w:val="00576FC7"/>
    <w:rsid w:val="005A2BA6"/>
    <w:rsid w:val="005D3CFC"/>
    <w:rsid w:val="005E0159"/>
    <w:rsid w:val="005E22E3"/>
    <w:rsid w:val="006155B4"/>
    <w:rsid w:val="00615725"/>
    <w:rsid w:val="006437D7"/>
    <w:rsid w:val="006801E9"/>
    <w:rsid w:val="006B570D"/>
    <w:rsid w:val="00746E67"/>
    <w:rsid w:val="00790EC4"/>
    <w:rsid w:val="007C7C64"/>
    <w:rsid w:val="007F42BD"/>
    <w:rsid w:val="007F5F02"/>
    <w:rsid w:val="00857548"/>
    <w:rsid w:val="00872A3A"/>
    <w:rsid w:val="00892333"/>
    <w:rsid w:val="008F4DFA"/>
    <w:rsid w:val="009454CE"/>
    <w:rsid w:val="0096448F"/>
    <w:rsid w:val="00991E22"/>
    <w:rsid w:val="00996B37"/>
    <w:rsid w:val="009B7615"/>
    <w:rsid w:val="009F1CA2"/>
    <w:rsid w:val="009F3EA9"/>
    <w:rsid w:val="00A01BE6"/>
    <w:rsid w:val="00A170C0"/>
    <w:rsid w:val="00A273F4"/>
    <w:rsid w:val="00A331B8"/>
    <w:rsid w:val="00A51229"/>
    <w:rsid w:val="00A64DD8"/>
    <w:rsid w:val="00A93B9E"/>
    <w:rsid w:val="00AC2864"/>
    <w:rsid w:val="00B04044"/>
    <w:rsid w:val="00B1545F"/>
    <w:rsid w:val="00B438F5"/>
    <w:rsid w:val="00B51BDC"/>
    <w:rsid w:val="00B561C0"/>
    <w:rsid w:val="00B773CE"/>
    <w:rsid w:val="00B86104"/>
    <w:rsid w:val="00BA5FA0"/>
    <w:rsid w:val="00BC48CF"/>
    <w:rsid w:val="00BD6B54"/>
    <w:rsid w:val="00C4102B"/>
    <w:rsid w:val="00C6408B"/>
    <w:rsid w:val="00C91823"/>
    <w:rsid w:val="00CA256E"/>
    <w:rsid w:val="00D008AB"/>
    <w:rsid w:val="00D11E78"/>
    <w:rsid w:val="00D141E0"/>
    <w:rsid w:val="00D6335B"/>
    <w:rsid w:val="00DB74E0"/>
    <w:rsid w:val="00DF139D"/>
    <w:rsid w:val="00E03457"/>
    <w:rsid w:val="00F00E7F"/>
    <w:rsid w:val="00F10BB8"/>
    <w:rsid w:val="00F4170D"/>
    <w:rsid w:val="00F5317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96F9FC"/>
  <w15:chartTrackingRefBased/>
  <w15:docId w15:val="{D8BFAA53-3AAA-49B4-AADD-95BF013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85DAF"/>
    <w:pPr>
      <w:keepNext/>
      <w:keepLines/>
      <w:spacing w:before="40" w:line="259" w:lineRule="auto"/>
      <w:outlineLvl w:val="4"/>
    </w:pPr>
    <w:rPr>
      <w:rFonts w:eastAsiaTheme="majorEastAsia" w:cstheme="majorBidi"/>
      <w:color w:val="009CBD"/>
      <w:sz w:val="4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59"/>
    <w:rsid w:val="00F5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5317D"/>
    <w:pPr>
      <w:spacing w:after="280"/>
      <w:ind w:left="-697"/>
      <w:contextualSpacing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17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rsid w:val="00257F35"/>
    <w:pPr>
      <w:spacing w:after="200"/>
    </w:pPr>
    <w:rPr>
      <w:rFonts w:eastAsiaTheme="minorHAnsi" w:cs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F35"/>
    <w:rPr>
      <w:rFonts w:ascii="Arial" w:eastAsiaTheme="minorHAnsi" w:hAnsi="Arial" w:cs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285DAF"/>
    <w:rPr>
      <w:rFonts w:ascii="Arial" w:eastAsiaTheme="majorEastAsia" w:hAnsi="Arial" w:cstheme="majorBidi"/>
      <w:color w:val="009CBD"/>
      <w:sz w:val="40"/>
    </w:rPr>
  </w:style>
  <w:style w:type="paragraph" w:customStyle="1" w:styleId="TableParagraph">
    <w:name w:val="Table Paragraph"/>
    <w:basedOn w:val="Normal"/>
    <w:uiPriority w:val="1"/>
    <w:qFormat/>
    <w:rsid w:val="00285DAF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5DAF"/>
    <w:rPr>
      <w:color w:val="009CBD"/>
      <w:u w:val="single"/>
    </w:rPr>
  </w:style>
  <w:style w:type="paragraph" w:styleId="BodyText">
    <w:name w:val="Body Text"/>
    <w:basedOn w:val="Normal"/>
    <w:link w:val="BodyTextChar"/>
    <w:uiPriority w:val="1"/>
    <w:qFormat/>
    <w:rsid w:val="00285DAF"/>
    <w:pPr>
      <w:widowControl w:val="0"/>
      <w:autoSpaceDE w:val="0"/>
      <w:autoSpaceDN w:val="0"/>
    </w:pPr>
    <w:rPr>
      <w:rFonts w:eastAsia="Arial" w:cs="Arial"/>
      <w:szCs w:val="2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85DAF"/>
    <w:rPr>
      <w:rFonts w:ascii="Arial" w:eastAsia="Arial" w:hAnsi="Arial" w:cs="Arial"/>
      <w:sz w:val="24"/>
      <w:szCs w:val="28"/>
      <w:lang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2B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foodstandards.gov.scot/privacy/privacy-notices/feed-law-enforcement-privacy-notice" TargetMode="External" Id="rId9" /><Relationship Type="http://schemas.openxmlformats.org/officeDocument/2006/relationships/customXml" Target="/customXML/item2.xml" Id="Rf61501dfe1e745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A44201211</value>
    </field>
    <field name="Objective-Title">
      <value order="0">Feed Delivery - Feed Manual Annex 6.3 Detention Notice</value>
    </field>
    <field name="Objective-Description">
      <value order="0"/>
    </field>
    <field name="Objective-CreationStamp">
      <value order="0">2023-06-23T09:40:41Z</value>
    </field>
    <field name="Objective-IsApproved">
      <value order="0">false</value>
    </field>
    <field name="Objective-IsPublished">
      <value order="0">true</value>
    </field>
    <field name="Objective-DatePublished">
      <value order="0">2023-06-23T09:40:53Z</value>
    </field>
    <field name="Objective-ModificationStamp">
      <value order="0">2025-12-19T10:47:06Z</value>
    </field>
    <field name="Objective-Owner">
      <value order="0">Hindell, Phil P (U420063)</value>
    </field>
    <field name="Objective-Path">
      <value order="0">Objective Global Folder:Food Standards Scotland File Plan:Agriculture, Environment and Natural Resources:Animal Health:Advice and Policy: Animal Health (Food Standards Scotland):Feed Delivery Team: Administration and Operational Procedures: 2021-2026</value>
    </field>
    <field name="Objective-Parent">
      <value order="0">Feed Delivery Team: Administration and Operational Procedures: 2021-2026</value>
    </field>
    <field name="Objective-State">
      <value order="0">Published</value>
    </field>
    <field name="Objective-VersionId">
      <value order="0">vA66078931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BUSPROC/8556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FEEE-98C0-460F-A6FF-CBB83AAA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U420063</dc:creator>
  <cp:keywords/>
  <dc:description/>
  <cp:lastModifiedBy>U420063</cp:lastModifiedBy>
  <cp:revision>7</cp:revision>
  <dcterms:created xsi:type="dcterms:W3CDTF">2021-03-29T19:21:00Z</dcterms:created>
  <dcterms:modified xsi:type="dcterms:W3CDTF">2021-03-30T09:18:00Z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A44201211</vt:lpwstr>
  </property>
  <property fmtid="{D5CDD505-2E9C-101B-9397-08002B2CF9AE}" pid="4" name="Objective-Title">
    <vt:lpwstr>Feed Delivery - Feed Manual Annex 6.3 Detention Notice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2023-06-23T09:40:41Z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2023-06-23T09:40:53Z</vt:filetime>
  </property>
  <property fmtid="{D5CDD505-2E9C-101B-9397-08002B2CF9AE}" pid="10" name="Objective-ModificationStamp">
    <vt:filetime>2025-12-19T10:47:06Z</vt:filetime>
  </property>
  <property fmtid="{D5CDD505-2E9C-101B-9397-08002B2CF9AE}" pid="11" name="Objective-Owner">
    <vt:lpwstr>Hindell, Phil P (U420063)</vt:lpwstr>
  </property>
  <property fmtid="{D5CDD505-2E9C-101B-9397-08002B2CF9AE}" pid="12" name="Objective-Path">
    <vt:lpwstr>Objective Global Folder:Food Standards Scotland File Plan:Agriculture, Environment and Natural Resources:Animal Health:Advice and Policy: Animal Health (Food Standards Scotland):Feed Delivery Team: Administration and Operational Procedures: 2021-2026</vt:lpwstr>
  </property>
  <property fmtid="{D5CDD505-2E9C-101B-9397-08002B2CF9AE}" pid="13" name="Objective-Parent">
    <vt:lpwstr>Feed Delivery Team: Administration and Operational Procedures: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vA66078931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BUSPROC/8556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