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0442" w14:textId="77777777" w:rsidR="00F5317D" w:rsidRDefault="00F5317D" w:rsidP="00F5317D">
      <w:pPr>
        <w:tabs>
          <w:tab w:val="left" w:pos="6390"/>
        </w:tabs>
      </w:pPr>
      <w:r w:rsidRPr="001D3ABE">
        <w:rPr>
          <w:noProof/>
          <w:color w:val="009CBD"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28359472" wp14:editId="73559157">
            <wp:simplePos x="0" y="0"/>
            <wp:positionH relativeFrom="column">
              <wp:posOffset>-428625</wp:posOffset>
            </wp:positionH>
            <wp:positionV relativeFrom="paragraph">
              <wp:posOffset>-571500</wp:posOffset>
            </wp:positionV>
            <wp:extent cx="1622425" cy="1457647"/>
            <wp:effectExtent l="0" t="0" r="3175" b="3175"/>
            <wp:wrapNone/>
            <wp:docPr id="1" name="Picture 1" descr="C:\Users\u420133\Objective\Director\Cache\erdm.scotland.gov.uk 8443 uA10861\A10924003\Food Standards Scotland - Branding - Strapline Logo - jpeg - CMYK - Positive - April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420133\Objective\Director\Cache\erdm.scotland.gov.uk 8443 uA10861\A10924003\Food Standards Scotland - Branding - Strapline Logo - jpeg - CMYK - Positive - April 2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1" t="21052" r="19317" b="22507"/>
                    <a:stretch/>
                  </pic:blipFill>
                  <pic:spPr bwMode="auto">
                    <a:xfrm>
                      <a:off x="0" y="0"/>
                      <a:ext cx="1622425" cy="145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7572406C" w14:textId="77777777" w:rsidR="00F5317D" w:rsidRPr="00F5317D" w:rsidRDefault="00F5317D" w:rsidP="00F5317D"/>
    <w:p w14:paraId="3B1E7761" w14:textId="77777777" w:rsidR="00F5317D" w:rsidRPr="00F5317D" w:rsidRDefault="00F5317D" w:rsidP="00F5317D"/>
    <w:p w14:paraId="1AD69FBA" w14:textId="77777777" w:rsidR="00F5317D" w:rsidRPr="00F5317D" w:rsidRDefault="00F5317D" w:rsidP="00F5317D"/>
    <w:p w14:paraId="36BA7418" w14:textId="77777777" w:rsidR="00F5317D" w:rsidRPr="00F5317D" w:rsidRDefault="00F5317D" w:rsidP="00F5317D"/>
    <w:p w14:paraId="2A04882C" w14:textId="77777777" w:rsidR="00F5317D" w:rsidRPr="00F5317D" w:rsidRDefault="00F5317D" w:rsidP="00F5317D"/>
    <w:p w14:paraId="0AE8D675" w14:textId="77777777" w:rsidR="00F5317D" w:rsidRPr="00F5317D" w:rsidRDefault="00F5317D" w:rsidP="00F5317D"/>
    <w:p w14:paraId="79AC2D5A" w14:textId="77777777" w:rsidR="00F01070" w:rsidRDefault="00F01070" w:rsidP="005D72CA">
      <w:pPr>
        <w:jc w:val="center"/>
        <w:rPr>
          <w:color w:val="009CBD"/>
          <w:sz w:val="40"/>
          <w:szCs w:val="40"/>
        </w:rPr>
      </w:pPr>
      <w:r w:rsidRPr="00F01070">
        <w:rPr>
          <w:color w:val="009CBD"/>
          <w:sz w:val="40"/>
          <w:szCs w:val="40"/>
        </w:rPr>
        <w:t>Feed Business Emergency Prohibition Notice</w:t>
      </w:r>
    </w:p>
    <w:p w14:paraId="5D54CE8E" w14:textId="77777777" w:rsidR="00F01070" w:rsidRPr="000D1533" w:rsidRDefault="00F01070" w:rsidP="005D72CA">
      <w:pPr>
        <w:jc w:val="center"/>
        <w:rPr>
          <w:color w:val="009CBD"/>
          <w:sz w:val="56"/>
          <w:szCs w:val="56"/>
        </w:rPr>
      </w:pPr>
      <w:r w:rsidRPr="000D1533">
        <w:rPr>
          <w:rFonts w:eastAsia="Courier New" w:cs="Arial"/>
          <w:b/>
          <w:bCs/>
          <w:sz w:val="32"/>
          <w:szCs w:val="32"/>
        </w:rPr>
        <w:t>The Feed (Hygiene and Enforcement) (Scotland) Regulations 2005 Regulation 22</w:t>
      </w:r>
    </w:p>
    <w:p w14:paraId="1984F6FA" w14:textId="77777777" w:rsidR="00F01070" w:rsidRPr="00F01070" w:rsidRDefault="00F01070" w:rsidP="00DF139D">
      <w:pPr>
        <w:rPr>
          <w:color w:val="009CBD"/>
          <w:sz w:val="40"/>
          <w:szCs w:val="4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4820"/>
        <w:gridCol w:w="3067"/>
      </w:tblGrid>
      <w:tr w:rsidR="005D3CFC" w14:paraId="49D97F7A" w14:textId="77777777" w:rsidTr="007F5F02">
        <w:trPr>
          <w:jc w:val="center"/>
        </w:trPr>
        <w:tc>
          <w:tcPr>
            <w:tcW w:w="5949" w:type="dxa"/>
            <w:gridSpan w:val="2"/>
            <w:shd w:val="clear" w:color="auto" w:fill="BCC9C5"/>
          </w:tcPr>
          <w:p w14:paraId="1D03A30C" w14:textId="77777777" w:rsidR="00F01070" w:rsidRDefault="00F01070" w:rsidP="00F80BA7">
            <w:pPr>
              <w:rPr>
                <w:b/>
              </w:rPr>
            </w:pPr>
          </w:p>
          <w:p w14:paraId="2F92CF1D" w14:textId="77777777" w:rsidR="005D3CFC" w:rsidRPr="007F5F02" w:rsidRDefault="005D3CFC" w:rsidP="00F80BA7">
            <w:pPr>
              <w:rPr>
                <w:b/>
              </w:rPr>
            </w:pPr>
            <w:r w:rsidRPr="007F5F02">
              <w:rPr>
                <w:b/>
              </w:rPr>
              <w:t>Reference Number</w:t>
            </w:r>
          </w:p>
          <w:p w14:paraId="2E205784" w14:textId="77777777" w:rsidR="005D3CFC" w:rsidRPr="007F5F02" w:rsidRDefault="005D3CFC" w:rsidP="00F80BA7">
            <w:pPr>
              <w:rPr>
                <w:b/>
              </w:rPr>
            </w:pPr>
          </w:p>
        </w:tc>
        <w:tc>
          <w:tcPr>
            <w:tcW w:w="3067" w:type="dxa"/>
          </w:tcPr>
          <w:p w14:paraId="29CA1D79" w14:textId="77777777" w:rsidR="005D3CFC" w:rsidRDefault="005D3CFC" w:rsidP="00F80BA7"/>
        </w:tc>
      </w:tr>
      <w:tr w:rsidR="005D3CFC" w14:paraId="09317534" w14:textId="77777777" w:rsidTr="007F5F02">
        <w:trPr>
          <w:jc w:val="center"/>
        </w:trPr>
        <w:tc>
          <w:tcPr>
            <w:tcW w:w="1129" w:type="dxa"/>
            <w:shd w:val="clear" w:color="auto" w:fill="BCC9C5"/>
          </w:tcPr>
          <w:p w14:paraId="37FC40F7" w14:textId="77777777" w:rsidR="005D3CFC" w:rsidRPr="007F5F02" w:rsidRDefault="005D3CFC" w:rsidP="00F80BA7">
            <w:pPr>
              <w:rPr>
                <w:b/>
              </w:rPr>
            </w:pPr>
            <w:r w:rsidRPr="007F5F02">
              <w:rPr>
                <w:b/>
              </w:rPr>
              <w:t>To</w:t>
            </w:r>
          </w:p>
        </w:tc>
        <w:tc>
          <w:tcPr>
            <w:tcW w:w="4820" w:type="dxa"/>
          </w:tcPr>
          <w:p w14:paraId="63550ECF" w14:textId="77777777" w:rsidR="005D3CFC" w:rsidRPr="007F5F02" w:rsidRDefault="005D3CFC" w:rsidP="00F80BA7">
            <w:pPr>
              <w:rPr>
                <w:b/>
              </w:rPr>
            </w:pPr>
          </w:p>
          <w:p w14:paraId="5125F530" w14:textId="77777777" w:rsidR="005D3CFC" w:rsidRPr="007F5F02" w:rsidRDefault="005D3CFC" w:rsidP="00F80BA7">
            <w:pPr>
              <w:rPr>
                <w:b/>
              </w:rPr>
            </w:pPr>
          </w:p>
          <w:p w14:paraId="383C120C" w14:textId="77777777" w:rsidR="005D3CFC" w:rsidRPr="007F5F02" w:rsidRDefault="005D3CFC" w:rsidP="00F80BA7">
            <w:pPr>
              <w:rPr>
                <w:b/>
              </w:rPr>
            </w:pPr>
          </w:p>
        </w:tc>
        <w:tc>
          <w:tcPr>
            <w:tcW w:w="3067" w:type="dxa"/>
          </w:tcPr>
          <w:p w14:paraId="738D2781" w14:textId="77777777" w:rsidR="005D3CFC" w:rsidRDefault="005D3CFC" w:rsidP="00F80BA7">
            <w:r>
              <w:t>Feed Business Operator</w:t>
            </w:r>
          </w:p>
        </w:tc>
      </w:tr>
      <w:tr w:rsidR="005D3CFC" w14:paraId="010747B4" w14:textId="77777777" w:rsidTr="007F5F02">
        <w:trPr>
          <w:jc w:val="center"/>
        </w:trPr>
        <w:tc>
          <w:tcPr>
            <w:tcW w:w="1129" w:type="dxa"/>
            <w:shd w:val="clear" w:color="auto" w:fill="BCC9C5"/>
          </w:tcPr>
          <w:p w14:paraId="496A10C0" w14:textId="77777777" w:rsidR="005D3CFC" w:rsidRPr="007F5F02" w:rsidRDefault="005D3CFC" w:rsidP="00F80BA7">
            <w:pPr>
              <w:rPr>
                <w:b/>
              </w:rPr>
            </w:pPr>
            <w:r w:rsidRPr="007F5F02">
              <w:rPr>
                <w:b/>
              </w:rPr>
              <w:t>At</w:t>
            </w:r>
          </w:p>
        </w:tc>
        <w:tc>
          <w:tcPr>
            <w:tcW w:w="4820" w:type="dxa"/>
          </w:tcPr>
          <w:p w14:paraId="05116CD2" w14:textId="77777777" w:rsidR="005D3CFC" w:rsidRPr="007F5F02" w:rsidRDefault="005D3CFC" w:rsidP="00F80BA7">
            <w:pPr>
              <w:rPr>
                <w:rFonts w:asciiTheme="minorHAnsi" w:hAnsiTheme="minorHAnsi"/>
                <w:b/>
                <w:sz w:val="22"/>
              </w:rPr>
            </w:pPr>
          </w:p>
          <w:p w14:paraId="08886A51" w14:textId="77777777" w:rsidR="005D3CFC" w:rsidRPr="007F5F02" w:rsidRDefault="005D3CFC" w:rsidP="00F80BA7">
            <w:pPr>
              <w:rPr>
                <w:b/>
              </w:rPr>
            </w:pPr>
          </w:p>
          <w:p w14:paraId="7463577A" w14:textId="77777777" w:rsidR="005D3CFC" w:rsidRPr="007F5F02" w:rsidRDefault="005D3CFC" w:rsidP="00F80BA7">
            <w:pPr>
              <w:rPr>
                <w:b/>
              </w:rPr>
            </w:pPr>
          </w:p>
          <w:p w14:paraId="221FCA0D" w14:textId="77777777" w:rsidR="005D3CFC" w:rsidRPr="007F5F02" w:rsidRDefault="005D3CFC" w:rsidP="00F80BA7">
            <w:pPr>
              <w:rPr>
                <w:b/>
              </w:rPr>
            </w:pPr>
          </w:p>
          <w:p w14:paraId="38970966" w14:textId="77777777" w:rsidR="005D3CFC" w:rsidRPr="007F5F02" w:rsidRDefault="005D3CFC" w:rsidP="00F80BA7">
            <w:pPr>
              <w:rPr>
                <w:b/>
              </w:rPr>
            </w:pPr>
          </w:p>
          <w:p w14:paraId="15505C22" w14:textId="77777777" w:rsidR="005D3CFC" w:rsidRPr="007F5F02" w:rsidRDefault="005D3CFC" w:rsidP="00F80BA7">
            <w:pPr>
              <w:rPr>
                <w:b/>
              </w:rPr>
            </w:pPr>
          </w:p>
          <w:p w14:paraId="46EB422B" w14:textId="77777777" w:rsidR="005D3CFC" w:rsidRPr="007F5F02" w:rsidRDefault="005D3CFC" w:rsidP="00F80BA7">
            <w:pPr>
              <w:rPr>
                <w:b/>
              </w:rPr>
            </w:pPr>
          </w:p>
          <w:p w14:paraId="4A563FD7" w14:textId="77777777" w:rsidR="005D3CFC" w:rsidRPr="007F5F02" w:rsidRDefault="005D3CFC" w:rsidP="00F80BA7">
            <w:pPr>
              <w:rPr>
                <w:b/>
              </w:rPr>
            </w:pPr>
          </w:p>
          <w:p w14:paraId="69DBFB3C" w14:textId="77777777" w:rsidR="005D3CFC" w:rsidRPr="007F5F02" w:rsidRDefault="005D3CFC" w:rsidP="00F80BA7">
            <w:pPr>
              <w:rPr>
                <w:b/>
              </w:rPr>
            </w:pPr>
          </w:p>
        </w:tc>
        <w:tc>
          <w:tcPr>
            <w:tcW w:w="3067" w:type="dxa"/>
          </w:tcPr>
          <w:p w14:paraId="37422EB9" w14:textId="77777777" w:rsidR="005D3CFC" w:rsidRDefault="005D3CFC" w:rsidP="00F80BA7">
            <w:r>
              <w:t>Address of Feed Business Operator</w:t>
            </w:r>
          </w:p>
        </w:tc>
      </w:tr>
    </w:tbl>
    <w:p w14:paraId="0F56655D" w14:textId="77777777" w:rsidR="00BD6B54" w:rsidRDefault="00BD6B54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286"/>
        <w:gridCol w:w="3069"/>
      </w:tblGrid>
      <w:tr w:rsidR="00F01070" w:rsidRPr="00061A7D" w14:paraId="15E970B0" w14:textId="77777777" w:rsidTr="00F01070">
        <w:tc>
          <w:tcPr>
            <w:tcW w:w="9854" w:type="dxa"/>
            <w:gridSpan w:val="3"/>
            <w:shd w:val="clear" w:color="auto" w:fill="BCC9C5"/>
          </w:tcPr>
          <w:p w14:paraId="007B5145" w14:textId="77777777" w:rsidR="00F01070" w:rsidRPr="00061A7D" w:rsidRDefault="00F01070" w:rsidP="00550FB9">
            <w:pPr>
              <w:rPr>
                <w:rFonts w:cs="Arial"/>
                <w:sz w:val="17"/>
                <w:lang w:val="en-US"/>
              </w:rPr>
            </w:pPr>
            <w:r>
              <w:rPr>
                <w:rFonts w:cs="Arial"/>
                <w:b/>
                <w:lang w:val="en-US"/>
              </w:rPr>
              <w:t xml:space="preserve">2. </w:t>
            </w:r>
            <w:r w:rsidRPr="00061A7D">
              <w:rPr>
                <w:rFonts w:cs="Arial"/>
                <w:b/>
                <w:lang w:val="en-US"/>
              </w:rPr>
              <w:t>I am satisfied that the health risk condition is fulfilled with respect to:</w:t>
            </w:r>
          </w:p>
        </w:tc>
      </w:tr>
      <w:tr w:rsidR="00F01070" w:rsidRPr="00061A7D" w14:paraId="72A35821" w14:textId="77777777" w:rsidTr="00550FB9">
        <w:tc>
          <w:tcPr>
            <w:tcW w:w="6569" w:type="dxa"/>
            <w:gridSpan w:val="2"/>
          </w:tcPr>
          <w:p w14:paraId="3794DD01" w14:textId="77777777" w:rsidR="00F01070" w:rsidRPr="00061A7D" w:rsidRDefault="00F01070" w:rsidP="00550FB9">
            <w:pPr>
              <w:rPr>
                <w:rFonts w:cs="Arial"/>
                <w:sz w:val="17"/>
                <w:lang w:val="en-US"/>
              </w:rPr>
            </w:pPr>
          </w:p>
          <w:p w14:paraId="64EF3A84" w14:textId="77777777" w:rsidR="00F01070" w:rsidRPr="00061A7D" w:rsidRDefault="00F01070" w:rsidP="00550FB9">
            <w:pPr>
              <w:rPr>
                <w:rFonts w:cs="Arial"/>
                <w:sz w:val="17"/>
                <w:lang w:val="en-US"/>
              </w:rPr>
            </w:pPr>
          </w:p>
        </w:tc>
        <w:tc>
          <w:tcPr>
            <w:tcW w:w="3285" w:type="dxa"/>
          </w:tcPr>
          <w:p w14:paraId="48A4BAE9" w14:textId="77777777" w:rsidR="00F01070" w:rsidRPr="00061A7D" w:rsidRDefault="00F01070" w:rsidP="00550FB9">
            <w:pPr>
              <w:rPr>
                <w:rFonts w:cs="Arial"/>
                <w:sz w:val="17"/>
                <w:lang w:val="en-US"/>
              </w:rPr>
            </w:pPr>
            <w:r w:rsidRPr="00061A7D">
              <w:rPr>
                <w:rFonts w:cs="Arial"/>
                <w:lang w:val="en-US"/>
              </w:rPr>
              <w:t>(Name of Feed Business)</w:t>
            </w:r>
          </w:p>
        </w:tc>
      </w:tr>
      <w:tr w:rsidR="00F01070" w:rsidRPr="00061A7D" w14:paraId="13D2CAC2" w14:textId="77777777" w:rsidTr="00F01070">
        <w:trPr>
          <w:trHeight w:val="825"/>
        </w:trPr>
        <w:tc>
          <w:tcPr>
            <w:tcW w:w="675" w:type="dxa"/>
            <w:tcBorders>
              <w:bottom w:val="nil"/>
            </w:tcBorders>
            <w:shd w:val="clear" w:color="auto" w:fill="BCC9C5"/>
          </w:tcPr>
          <w:p w14:paraId="7F78E1DF" w14:textId="77777777" w:rsidR="00F01070" w:rsidRPr="00061A7D" w:rsidRDefault="00F01070" w:rsidP="00550FB9">
            <w:pPr>
              <w:rPr>
                <w:rFonts w:cs="Arial"/>
                <w:b/>
                <w:szCs w:val="24"/>
                <w:lang w:val="en-US"/>
              </w:rPr>
            </w:pPr>
            <w:r w:rsidRPr="00061A7D">
              <w:rPr>
                <w:rFonts w:cs="Arial"/>
                <w:b/>
                <w:szCs w:val="24"/>
                <w:lang w:val="en-US"/>
              </w:rPr>
              <w:t>At:</w:t>
            </w:r>
          </w:p>
        </w:tc>
        <w:tc>
          <w:tcPr>
            <w:tcW w:w="5894" w:type="dxa"/>
            <w:vMerge w:val="restart"/>
          </w:tcPr>
          <w:p w14:paraId="5B7E19D4" w14:textId="77777777" w:rsidR="00F01070" w:rsidRPr="00061A7D" w:rsidRDefault="00F01070" w:rsidP="00550FB9">
            <w:pPr>
              <w:rPr>
                <w:rFonts w:cs="Arial"/>
                <w:szCs w:val="24"/>
                <w:lang w:val="en-US"/>
              </w:rPr>
            </w:pPr>
          </w:p>
          <w:p w14:paraId="0FB1B090" w14:textId="77777777" w:rsidR="00F01070" w:rsidRPr="00061A7D" w:rsidRDefault="00F01070" w:rsidP="00550FB9">
            <w:pPr>
              <w:rPr>
                <w:rFonts w:cs="Arial"/>
                <w:szCs w:val="24"/>
                <w:lang w:val="en-US"/>
              </w:rPr>
            </w:pPr>
          </w:p>
          <w:p w14:paraId="2ECF2FEC" w14:textId="77777777" w:rsidR="00F01070" w:rsidRDefault="00F01070" w:rsidP="00550FB9">
            <w:pPr>
              <w:rPr>
                <w:rFonts w:cs="Arial"/>
                <w:szCs w:val="24"/>
                <w:lang w:val="en-US"/>
              </w:rPr>
            </w:pPr>
          </w:p>
          <w:p w14:paraId="5D6E3FA2" w14:textId="77777777" w:rsidR="00F01070" w:rsidRPr="00061A7D" w:rsidRDefault="00F01070" w:rsidP="00550FB9">
            <w:pPr>
              <w:rPr>
                <w:rFonts w:cs="Arial"/>
                <w:szCs w:val="24"/>
                <w:lang w:val="en-US"/>
              </w:rPr>
            </w:pPr>
          </w:p>
          <w:p w14:paraId="698C0DF4" w14:textId="77777777" w:rsidR="00F01070" w:rsidRPr="00061A7D" w:rsidRDefault="00F01070" w:rsidP="00550FB9">
            <w:pPr>
              <w:rPr>
                <w:rFonts w:cs="Arial"/>
                <w:szCs w:val="24"/>
                <w:lang w:val="en-US"/>
              </w:rPr>
            </w:pPr>
          </w:p>
          <w:p w14:paraId="3D003D41" w14:textId="77777777" w:rsidR="00F01070" w:rsidRDefault="00F01070" w:rsidP="00550FB9">
            <w:pPr>
              <w:rPr>
                <w:rFonts w:cs="Arial"/>
                <w:szCs w:val="24"/>
                <w:lang w:val="en-US"/>
              </w:rPr>
            </w:pPr>
          </w:p>
          <w:p w14:paraId="4D3ACADE" w14:textId="77777777" w:rsidR="00F01070" w:rsidRPr="00061A7D" w:rsidRDefault="00F01070" w:rsidP="00550FB9">
            <w:pPr>
              <w:rPr>
                <w:rFonts w:cs="Arial"/>
                <w:szCs w:val="24"/>
                <w:lang w:val="en-US"/>
              </w:rPr>
            </w:pPr>
          </w:p>
        </w:tc>
        <w:tc>
          <w:tcPr>
            <w:tcW w:w="3285" w:type="dxa"/>
            <w:vMerge w:val="restart"/>
          </w:tcPr>
          <w:p w14:paraId="638581D6" w14:textId="77777777" w:rsidR="00F01070" w:rsidRPr="00061A7D" w:rsidRDefault="00F01070" w:rsidP="00550FB9">
            <w:pPr>
              <w:rPr>
                <w:rFonts w:cs="Arial"/>
                <w:sz w:val="17"/>
                <w:lang w:val="en-US"/>
              </w:rPr>
            </w:pPr>
            <w:r w:rsidRPr="00061A7D">
              <w:rPr>
                <w:rFonts w:cs="Arial"/>
                <w:lang w:val="en-US"/>
              </w:rPr>
              <w:t>(A</w:t>
            </w:r>
            <w:proofErr w:type="spellStart"/>
            <w:r w:rsidRPr="00061A7D">
              <w:rPr>
                <w:rFonts w:cs="Arial"/>
              </w:rPr>
              <w:t>ddress</w:t>
            </w:r>
            <w:proofErr w:type="spellEnd"/>
            <w:r w:rsidRPr="00061A7D">
              <w:rPr>
                <w:rFonts w:cs="Arial"/>
              </w:rPr>
              <w:t xml:space="preserve"> of Feed Business)</w:t>
            </w:r>
          </w:p>
        </w:tc>
      </w:tr>
      <w:tr w:rsidR="00F01070" w:rsidRPr="00061A7D" w14:paraId="3376690B" w14:textId="77777777" w:rsidTr="00F01070">
        <w:trPr>
          <w:trHeight w:val="825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BCC9C5"/>
          </w:tcPr>
          <w:p w14:paraId="18B92A0E" w14:textId="77777777" w:rsidR="00F01070" w:rsidRPr="00061A7D" w:rsidRDefault="00F01070" w:rsidP="00550FB9">
            <w:pPr>
              <w:rPr>
                <w:rFonts w:cs="Arial"/>
                <w:b/>
                <w:szCs w:val="24"/>
                <w:lang w:val="en-US"/>
              </w:rPr>
            </w:pPr>
          </w:p>
        </w:tc>
        <w:tc>
          <w:tcPr>
            <w:tcW w:w="5894" w:type="dxa"/>
            <w:vMerge/>
          </w:tcPr>
          <w:p w14:paraId="128F09B2" w14:textId="77777777" w:rsidR="00F01070" w:rsidRPr="00061A7D" w:rsidRDefault="00F01070" w:rsidP="00550FB9">
            <w:pPr>
              <w:rPr>
                <w:rFonts w:cs="Arial"/>
                <w:szCs w:val="24"/>
                <w:lang w:val="en-US"/>
              </w:rPr>
            </w:pPr>
          </w:p>
        </w:tc>
        <w:tc>
          <w:tcPr>
            <w:tcW w:w="3285" w:type="dxa"/>
            <w:vMerge/>
          </w:tcPr>
          <w:p w14:paraId="1473A465" w14:textId="77777777" w:rsidR="00F01070" w:rsidRPr="00061A7D" w:rsidRDefault="00F01070" w:rsidP="00550FB9">
            <w:pPr>
              <w:rPr>
                <w:rFonts w:cs="Arial"/>
                <w:lang w:val="en-US"/>
              </w:rPr>
            </w:pPr>
          </w:p>
        </w:tc>
      </w:tr>
      <w:tr w:rsidR="00F01070" w:rsidRPr="00061A7D" w14:paraId="41247347" w14:textId="77777777" w:rsidTr="00F01070">
        <w:trPr>
          <w:trHeight w:val="333"/>
        </w:trPr>
        <w:tc>
          <w:tcPr>
            <w:tcW w:w="9854" w:type="dxa"/>
            <w:gridSpan w:val="3"/>
            <w:shd w:val="clear" w:color="auto" w:fill="BCC9C5"/>
            <w:vAlign w:val="bottom"/>
          </w:tcPr>
          <w:p w14:paraId="60A8A73B" w14:textId="77777777" w:rsidR="00F01070" w:rsidRPr="00061A7D" w:rsidRDefault="00F01070" w:rsidP="00550FB9">
            <w:pPr>
              <w:rPr>
                <w:rFonts w:cs="Arial"/>
                <w:b/>
                <w:lang w:val="en-US"/>
              </w:rPr>
            </w:pPr>
            <w:r w:rsidRPr="00061A7D">
              <w:rPr>
                <w:rFonts w:cs="Arial"/>
                <w:b/>
              </w:rPr>
              <w:t>Because</w:t>
            </w:r>
            <w:r w:rsidRPr="00061A7D">
              <w:rPr>
                <w:rFonts w:cs="Arial"/>
                <w:b/>
                <w:lang w:val="en-US"/>
              </w:rPr>
              <w:t>:</w:t>
            </w:r>
          </w:p>
        </w:tc>
      </w:tr>
      <w:tr w:rsidR="00F01070" w:rsidRPr="00061A7D" w14:paraId="440CA51E" w14:textId="77777777" w:rsidTr="00550FB9">
        <w:tc>
          <w:tcPr>
            <w:tcW w:w="9854" w:type="dxa"/>
            <w:gridSpan w:val="3"/>
            <w:tcBorders>
              <w:bottom w:val="single" w:sz="4" w:space="0" w:color="auto"/>
            </w:tcBorders>
          </w:tcPr>
          <w:p w14:paraId="2E673366" w14:textId="77777777" w:rsidR="00F01070" w:rsidRPr="0008310A" w:rsidRDefault="00F01070" w:rsidP="00550FB9">
            <w:pPr>
              <w:rPr>
                <w:rFonts w:cs="Arial"/>
                <w:i/>
                <w:lang w:val="en-US"/>
              </w:rPr>
            </w:pPr>
            <w:r>
              <w:rPr>
                <w:rFonts w:cs="Arial"/>
                <w:i/>
                <w:lang w:val="en-US"/>
              </w:rPr>
              <w:t>Officer to l</w:t>
            </w:r>
            <w:r w:rsidRPr="0008310A">
              <w:rPr>
                <w:rFonts w:cs="Arial"/>
                <w:i/>
                <w:lang w:val="en-US"/>
              </w:rPr>
              <w:t>ist the premises, process, treatment or equipment</w:t>
            </w:r>
            <w:r>
              <w:rPr>
                <w:rFonts w:cs="Arial"/>
                <w:i/>
                <w:lang w:val="en-US"/>
              </w:rPr>
              <w:t xml:space="preserve"> which is subject to this notice and why it fails to satisfy the health risk condition</w:t>
            </w:r>
          </w:p>
          <w:p w14:paraId="482BAA45" w14:textId="77777777" w:rsidR="00F01070" w:rsidRPr="00061A7D" w:rsidRDefault="00F01070" w:rsidP="00550FB9">
            <w:pPr>
              <w:rPr>
                <w:rFonts w:cs="Arial"/>
                <w:szCs w:val="24"/>
                <w:lang w:val="en-US"/>
              </w:rPr>
            </w:pPr>
          </w:p>
          <w:p w14:paraId="4E2FE737" w14:textId="77777777" w:rsidR="00F01070" w:rsidRPr="00061A7D" w:rsidRDefault="00F01070" w:rsidP="00550FB9">
            <w:pPr>
              <w:rPr>
                <w:rFonts w:cs="Arial"/>
                <w:szCs w:val="24"/>
                <w:lang w:val="en-US"/>
              </w:rPr>
            </w:pPr>
          </w:p>
          <w:p w14:paraId="1EC61421" w14:textId="77777777" w:rsidR="00F01070" w:rsidRDefault="00F01070" w:rsidP="00550FB9">
            <w:pPr>
              <w:rPr>
                <w:rFonts w:cs="Arial"/>
                <w:szCs w:val="24"/>
                <w:lang w:val="en-US"/>
              </w:rPr>
            </w:pPr>
          </w:p>
          <w:p w14:paraId="2FFF0617" w14:textId="77777777" w:rsidR="00F01070" w:rsidRDefault="00F01070" w:rsidP="00550FB9">
            <w:pPr>
              <w:rPr>
                <w:rFonts w:cs="Arial"/>
                <w:szCs w:val="24"/>
                <w:lang w:val="en-US"/>
              </w:rPr>
            </w:pPr>
          </w:p>
          <w:p w14:paraId="65995A7F" w14:textId="77777777" w:rsidR="00F01070" w:rsidRDefault="00F01070" w:rsidP="00550FB9">
            <w:pPr>
              <w:rPr>
                <w:rFonts w:cs="Arial"/>
                <w:szCs w:val="24"/>
                <w:lang w:val="en-US"/>
              </w:rPr>
            </w:pPr>
          </w:p>
          <w:p w14:paraId="4731B88A" w14:textId="77777777" w:rsidR="00F01070" w:rsidRDefault="00F01070" w:rsidP="00550FB9">
            <w:pPr>
              <w:rPr>
                <w:rFonts w:cs="Arial"/>
                <w:szCs w:val="24"/>
                <w:lang w:val="en-US"/>
              </w:rPr>
            </w:pPr>
          </w:p>
          <w:p w14:paraId="59817061" w14:textId="77777777" w:rsidR="00F01070" w:rsidRDefault="00F01070" w:rsidP="00550FB9">
            <w:pPr>
              <w:rPr>
                <w:rFonts w:cs="Arial"/>
                <w:szCs w:val="24"/>
                <w:lang w:val="en-US"/>
              </w:rPr>
            </w:pPr>
          </w:p>
          <w:p w14:paraId="55C128CE" w14:textId="77777777" w:rsidR="00F01070" w:rsidRPr="00061A7D" w:rsidRDefault="00F01070" w:rsidP="00550FB9">
            <w:pPr>
              <w:rPr>
                <w:rFonts w:cs="Arial"/>
                <w:szCs w:val="24"/>
                <w:lang w:val="en-US"/>
              </w:rPr>
            </w:pPr>
          </w:p>
          <w:p w14:paraId="6E47526E" w14:textId="77777777" w:rsidR="00F01070" w:rsidRPr="00061A7D" w:rsidRDefault="00F01070" w:rsidP="00550FB9">
            <w:pPr>
              <w:rPr>
                <w:rFonts w:cs="Arial"/>
                <w:szCs w:val="24"/>
                <w:lang w:val="en-US"/>
              </w:rPr>
            </w:pPr>
          </w:p>
          <w:p w14:paraId="41323FDF" w14:textId="77777777" w:rsidR="00F01070" w:rsidRPr="00061A7D" w:rsidRDefault="00F01070" w:rsidP="00550FB9">
            <w:pPr>
              <w:rPr>
                <w:rFonts w:cs="Arial"/>
                <w:szCs w:val="24"/>
                <w:lang w:val="en-US"/>
              </w:rPr>
            </w:pPr>
          </w:p>
          <w:p w14:paraId="3FC915DE" w14:textId="77777777" w:rsidR="00F01070" w:rsidRPr="00061A7D" w:rsidRDefault="00F01070" w:rsidP="00550FB9">
            <w:pPr>
              <w:rPr>
                <w:rFonts w:cs="Arial"/>
                <w:szCs w:val="24"/>
                <w:lang w:val="en-US"/>
              </w:rPr>
            </w:pPr>
          </w:p>
          <w:p w14:paraId="2058C6E8" w14:textId="77777777" w:rsidR="00F01070" w:rsidRPr="00061A7D" w:rsidRDefault="00F01070" w:rsidP="00550FB9">
            <w:pPr>
              <w:rPr>
                <w:rFonts w:cs="Arial"/>
                <w:szCs w:val="24"/>
                <w:lang w:val="en-US"/>
              </w:rPr>
            </w:pPr>
          </w:p>
          <w:p w14:paraId="08D38348" w14:textId="77777777" w:rsidR="00F01070" w:rsidRPr="00061A7D" w:rsidRDefault="00F01070" w:rsidP="00550FB9">
            <w:pPr>
              <w:rPr>
                <w:rFonts w:cs="Arial"/>
                <w:szCs w:val="24"/>
                <w:lang w:val="en-US"/>
              </w:rPr>
            </w:pPr>
          </w:p>
          <w:p w14:paraId="35602232" w14:textId="77777777" w:rsidR="00F01070" w:rsidRPr="00061A7D" w:rsidRDefault="00F01070" w:rsidP="00550FB9">
            <w:pPr>
              <w:rPr>
                <w:rFonts w:cs="Arial"/>
                <w:szCs w:val="24"/>
                <w:lang w:val="en-US"/>
              </w:rPr>
            </w:pPr>
          </w:p>
        </w:tc>
      </w:tr>
      <w:tr w:rsidR="00F01070" w:rsidRPr="00061A7D" w14:paraId="5FA6E777" w14:textId="77777777" w:rsidTr="00550FB9">
        <w:tc>
          <w:tcPr>
            <w:tcW w:w="9854" w:type="dxa"/>
            <w:gridSpan w:val="3"/>
            <w:tcBorders>
              <w:left w:val="nil"/>
              <w:bottom w:val="nil"/>
              <w:right w:val="nil"/>
            </w:tcBorders>
          </w:tcPr>
          <w:p w14:paraId="34273848" w14:textId="77777777" w:rsidR="00F01070" w:rsidRPr="00061A7D" w:rsidRDefault="00F01070" w:rsidP="00550FB9">
            <w:pPr>
              <w:ind w:firstLine="426"/>
              <w:jc w:val="right"/>
              <w:rPr>
                <w:rFonts w:cs="Arial"/>
              </w:rPr>
            </w:pPr>
            <w:r>
              <w:rPr>
                <w:rFonts w:cs="Arial"/>
              </w:rPr>
              <w:lastRenderedPageBreak/>
              <w:t>(* See n</w:t>
            </w:r>
            <w:r w:rsidRPr="00061A7D">
              <w:rPr>
                <w:rFonts w:cs="Arial"/>
              </w:rPr>
              <w:t>ote 1 overleaf)</w:t>
            </w:r>
          </w:p>
        </w:tc>
      </w:tr>
    </w:tbl>
    <w:p w14:paraId="210A9ABF" w14:textId="77777777" w:rsidR="00BD6B54" w:rsidRDefault="00BD6B54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</w:p>
    <w:p w14:paraId="2EDF550C" w14:textId="77777777" w:rsidR="00F01070" w:rsidRPr="00F01070" w:rsidRDefault="00F01070" w:rsidP="00F01070">
      <w:pPr>
        <w:ind w:left="-709" w:right="-145"/>
        <w:jc w:val="center"/>
        <w:rPr>
          <w:rFonts w:eastAsia="Courier New" w:cs="Arial"/>
          <w:b/>
          <w:szCs w:val="24"/>
        </w:rPr>
      </w:pPr>
      <w:r w:rsidRPr="00F01070">
        <w:rPr>
          <w:rFonts w:eastAsia="Courier New" w:cs="Arial"/>
          <w:b/>
          <w:spacing w:val="1"/>
          <w:szCs w:val="24"/>
        </w:rPr>
        <w:t>YO</w:t>
      </w:r>
      <w:r w:rsidRPr="00F01070">
        <w:rPr>
          <w:rFonts w:eastAsia="Courier New" w:cs="Arial"/>
          <w:b/>
          <w:szCs w:val="24"/>
        </w:rPr>
        <w:t>U</w:t>
      </w:r>
      <w:r w:rsidRPr="00F01070">
        <w:rPr>
          <w:rFonts w:eastAsia="Courier New" w:cs="Arial"/>
          <w:b/>
          <w:spacing w:val="16"/>
          <w:szCs w:val="24"/>
        </w:rPr>
        <w:t xml:space="preserve"> </w:t>
      </w:r>
      <w:r w:rsidRPr="00F01070">
        <w:rPr>
          <w:rFonts w:eastAsia="Courier New" w:cs="Arial"/>
          <w:b/>
          <w:spacing w:val="-2"/>
          <w:szCs w:val="24"/>
        </w:rPr>
        <w:t>M</w:t>
      </w:r>
      <w:r w:rsidRPr="00F01070">
        <w:rPr>
          <w:rFonts w:eastAsia="Courier New" w:cs="Arial"/>
          <w:b/>
          <w:spacing w:val="1"/>
          <w:szCs w:val="24"/>
        </w:rPr>
        <w:t>U</w:t>
      </w:r>
      <w:r w:rsidRPr="00F01070">
        <w:rPr>
          <w:rFonts w:eastAsia="Courier New" w:cs="Arial"/>
          <w:b/>
          <w:spacing w:val="-2"/>
          <w:szCs w:val="24"/>
        </w:rPr>
        <w:t>S</w:t>
      </w:r>
      <w:r w:rsidRPr="00F01070">
        <w:rPr>
          <w:rFonts w:eastAsia="Courier New" w:cs="Arial"/>
          <w:b/>
          <w:szCs w:val="24"/>
        </w:rPr>
        <w:t>T</w:t>
      </w:r>
      <w:r w:rsidRPr="00F01070">
        <w:rPr>
          <w:rFonts w:eastAsia="Courier New" w:cs="Arial"/>
          <w:b/>
          <w:spacing w:val="16"/>
          <w:szCs w:val="24"/>
        </w:rPr>
        <w:t xml:space="preserve"> </w:t>
      </w:r>
      <w:r w:rsidRPr="00F01070">
        <w:rPr>
          <w:rFonts w:eastAsia="Courier New" w:cs="Arial"/>
          <w:b/>
          <w:spacing w:val="1"/>
          <w:szCs w:val="24"/>
        </w:rPr>
        <w:t>N</w:t>
      </w:r>
      <w:r w:rsidRPr="00F01070">
        <w:rPr>
          <w:rFonts w:eastAsia="Courier New" w:cs="Arial"/>
          <w:b/>
          <w:spacing w:val="-2"/>
          <w:szCs w:val="24"/>
        </w:rPr>
        <w:t>O</w:t>
      </w:r>
      <w:r w:rsidRPr="00F01070">
        <w:rPr>
          <w:rFonts w:eastAsia="Courier New" w:cs="Arial"/>
          <w:b/>
          <w:szCs w:val="24"/>
        </w:rPr>
        <w:t>T</w:t>
      </w:r>
      <w:r w:rsidRPr="00F01070">
        <w:rPr>
          <w:rFonts w:eastAsia="Courier New" w:cs="Arial"/>
          <w:b/>
          <w:spacing w:val="16"/>
          <w:szCs w:val="24"/>
        </w:rPr>
        <w:t xml:space="preserve"> </w:t>
      </w:r>
      <w:r w:rsidRPr="00F01070">
        <w:rPr>
          <w:rFonts w:eastAsia="Courier New" w:cs="Arial"/>
          <w:b/>
          <w:spacing w:val="1"/>
          <w:szCs w:val="24"/>
        </w:rPr>
        <w:t>U</w:t>
      </w:r>
      <w:r w:rsidRPr="00F01070">
        <w:rPr>
          <w:rFonts w:eastAsia="Courier New" w:cs="Arial"/>
          <w:b/>
          <w:spacing w:val="-2"/>
          <w:szCs w:val="24"/>
        </w:rPr>
        <w:t>S</w:t>
      </w:r>
      <w:r w:rsidRPr="00F01070">
        <w:rPr>
          <w:rFonts w:eastAsia="Courier New" w:cs="Arial"/>
          <w:b/>
          <w:szCs w:val="24"/>
        </w:rPr>
        <w:t>E</w:t>
      </w:r>
      <w:r w:rsidRPr="00F01070">
        <w:rPr>
          <w:rFonts w:eastAsia="Courier New" w:cs="Arial"/>
          <w:b/>
          <w:spacing w:val="16"/>
          <w:szCs w:val="24"/>
        </w:rPr>
        <w:t xml:space="preserve"> </w:t>
      </w:r>
      <w:r w:rsidRPr="00F01070">
        <w:rPr>
          <w:rFonts w:eastAsia="Courier New" w:cs="Arial"/>
          <w:b/>
          <w:spacing w:val="1"/>
          <w:szCs w:val="24"/>
        </w:rPr>
        <w:t>I</w:t>
      </w:r>
      <w:r w:rsidRPr="00F01070">
        <w:rPr>
          <w:rFonts w:eastAsia="Courier New" w:cs="Arial"/>
          <w:b/>
          <w:szCs w:val="24"/>
        </w:rPr>
        <w:t>T</w:t>
      </w:r>
      <w:r w:rsidRPr="00F01070">
        <w:rPr>
          <w:rFonts w:eastAsia="Courier New" w:cs="Arial"/>
          <w:b/>
          <w:spacing w:val="16"/>
          <w:szCs w:val="24"/>
        </w:rPr>
        <w:t xml:space="preserve"> </w:t>
      </w:r>
      <w:r w:rsidRPr="00F01070">
        <w:rPr>
          <w:rFonts w:eastAsia="Courier New" w:cs="Arial"/>
          <w:b/>
          <w:spacing w:val="-2"/>
          <w:szCs w:val="24"/>
        </w:rPr>
        <w:t>F</w:t>
      </w:r>
      <w:r w:rsidRPr="00F01070">
        <w:rPr>
          <w:rFonts w:eastAsia="Courier New" w:cs="Arial"/>
          <w:b/>
          <w:spacing w:val="1"/>
          <w:szCs w:val="24"/>
        </w:rPr>
        <w:t>O</w:t>
      </w:r>
      <w:r w:rsidRPr="00F01070">
        <w:rPr>
          <w:rFonts w:eastAsia="Courier New" w:cs="Arial"/>
          <w:b/>
          <w:szCs w:val="24"/>
        </w:rPr>
        <w:t>R</w:t>
      </w:r>
      <w:r w:rsidRPr="00F01070">
        <w:rPr>
          <w:rFonts w:eastAsia="Courier New" w:cs="Arial"/>
          <w:b/>
          <w:spacing w:val="14"/>
          <w:szCs w:val="24"/>
        </w:rPr>
        <w:t xml:space="preserve"> </w:t>
      </w:r>
      <w:r w:rsidRPr="00F01070">
        <w:rPr>
          <w:rFonts w:eastAsia="Courier New" w:cs="Arial"/>
          <w:b/>
          <w:spacing w:val="1"/>
          <w:szCs w:val="24"/>
        </w:rPr>
        <w:t>TH</w:t>
      </w:r>
      <w:r w:rsidRPr="00F01070">
        <w:rPr>
          <w:rFonts w:eastAsia="Courier New" w:cs="Arial"/>
          <w:b/>
          <w:szCs w:val="24"/>
        </w:rPr>
        <w:t>E</w:t>
      </w:r>
      <w:r w:rsidRPr="00F01070">
        <w:rPr>
          <w:rFonts w:eastAsia="Courier New" w:cs="Arial"/>
          <w:b/>
          <w:spacing w:val="16"/>
          <w:szCs w:val="24"/>
        </w:rPr>
        <w:t xml:space="preserve"> </w:t>
      </w:r>
      <w:r w:rsidRPr="00F01070">
        <w:rPr>
          <w:rFonts w:eastAsia="Courier New" w:cs="Arial"/>
          <w:b/>
          <w:spacing w:val="1"/>
          <w:szCs w:val="24"/>
        </w:rPr>
        <w:t>P</w:t>
      </w:r>
      <w:r w:rsidRPr="00F01070">
        <w:rPr>
          <w:rFonts w:eastAsia="Courier New" w:cs="Arial"/>
          <w:b/>
          <w:spacing w:val="-2"/>
          <w:szCs w:val="24"/>
        </w:rPr>
        <w:t>U</w:t>
      </w:r>
      <w:r w:rsidRPr="00F01070">
        <w:rPr>
          <w:rFonts w:eastAsia="Courier New" w:cs="Arial"/>
          <w:b/>
          <w:spacing w:val="1"/>
          <w:szCs w:val="24"/>
        </w:rPr>
        <w:t>R</w:t>
      </w:r>
      <w:r w:rsidRPr="00F01070">
        <w:rPr>
          <w:rFonts w:eastAsia="Courier New" w:cs="Arial"/>
          <w:b/>
          <w:spacing w:val="-2"/>
          <w:szCs w:val="24"/>
        </w:rPr>
        <w:t>P</w:t>
      </w:r>
      <w:r w:rsidRPr="00F01070">
        <w:rPr>
          <w:rFonts w:eastAsia="Courier New" w:cs="Arial"/>
          <w:b/>
          <w:spacing w:val="1"/>
          <w:szCs w:val="24"/>
        </w:rPr>
        <w:t>O</w:t>
      </w:r>
      <w:r w:rsidRPr="00F01070">
        <w:rPr>
          <w:rFonts w:eastAsia="Courier New" w:cs="Arial"/>
          <w:b/>
          <w:spacing w:val="-2"/>
          <w:szCs w:val="24"/>
        </w:rPr>
        <w:t>S</w:t>
      </w:r>
      <w:r w:rsidRPr="00F01070">
        <w:rPr>
          <w:rFonts w:eastAsia="Courier New" w:cs="Arial"/>
          <w:b/>
          <w:spacing w:val="1"/>
          <w:szCs w:val="24"/>
        </w:rPr>
        <w:t>E</w:t>
      </w:r>
      <w:r w:rsidRPr="00F01070">
        <w:rPr>
          <w:rFonts w:eastAsia="Courier New" w:cs="Arial"/>
          <w:b/>
          <w:szCs w:val="24"/>
        </w:rPr>
        <w:t>S</w:t>
      </w:r>
      <w:r w:rsidRPr="00F01070">
        <w:rPr>
          <w:rFonts w:eastAsia="Courier New" w:cs="Arial"/>
          <w:b/>
          <w:spacing w:val="16"/>
          <w:szCs w:val="24"/>
        </w:rPr>
        <w:t xml:space="preserve"> </w:t>
      </w:r>
      <w:r w:rsidRPr="00F01070">
        <w:rPr>
          <w:rFonts w:eastAsia="Courier New" w:cs="Arial"/>
          <w:b/>
          <w:spacing w:val="-2"/>
          <w:szCs w:val="24"/>
        </w:rPr>
        <w:t>O</w:t>
      </w:r>
      <w:r w:rsidRPr="00F01070">
        <w:rPr>
          <w:rFonts w:eastAsia="Courier New" w:cs="Arial"/>
          <w:b/>
          <w:szCs w:val="24"/>
        </w:rPr>
        <w:t>F</w:t>
      </w:r>
      <w:r w:rsidRPr="00F01070">
        <w:rPr>
          <w:rFonts w:eastAsia="Courier New" w:cs="Arial"/>
          <w:b/>
          <w:spacing w:val="16"/>
          <w:szCs w:val="24"/>
        </w:rPr>
        <w:t xml:space="preserve"> </w:t>
      </w:r>
      <w:r w:rsidRPr="00F01070">
        <w:rPr>
          <w:rFonts w:eastAsia="Courier New" w:cs="Arial"/>
          <w:b/>
          <w:spacing w:val="1"/>
          <w:szCs w:val="24"/>
        </w:rPr>
        <w:t>[</w:t>
      </w:r>
      <w:r w:rsidRPr="00F01070">
        <w:rPr>
          <w:rFonts w:eastAsia="Courier New" w:cs="Arial"/>
          <w:b/>
          <w:spacing w:val="-2"/>
          <w:szCs w:val="24"/>
        </w:rPr>
        <w:t>T</w:t>
      </w:r>
      <w:r w:rsidRPr="00F01070">
        <w:rPr>
          <w:rFonts w:eastAsia="Courier New" w:cs="Arial"/>
          <w:b/>
          <w:spacing w:val="1"/>
          <w:szCs w:val="24"/>
        </w:rPr>
        <w:t>H</w:t>
      </w:r>
      <w:r w:rsidRPr="00F01070">
        <w:rPr>
          <w:rFonts w:eastAsia="Courier New" w:cs="Arial"/>
          <w:b/>
          <w:spacing w:val="-3"/>
          <w:szCs w:val="24"/>
        </w:rPr>
        <w:t>I</w:t>
      </w:r>
      <w:r w:rsidRPr="00F01070">
        <w:rPr>
          <w:rFonts w:eastAsia="Courier New" w:cs="Arial"/>
          <w:b/>
          <w:spacing w:val="1"/>
          <w:szCs w:val="24"/>
        </w:rPr>
        <w:t>S</w:t>
      </w:r>
      <w:r w:rsidRPr="00F01070">
        <w:rPr>
          <w:rFonts w:eastAsia="Courier New" w:cs="Arial"/>
          <w:b/>
          <w:szCs w:val="24"/>
        </w:rPr>
        <w:t>]</w:t>
      </w:r>
      <w:r w:rsidRPr="00F01070">
        <w:rPr>
          <w:rFonts w:eastAsia="Courier New" w:cs="Arial"/>
          <w:b/>
          <w:spacing w:val="14"/>
          <w:szCs w:val="24"/>
        </w:rPr>
        <w:t xml:space="preserve"> </w:t>
      </w:r>
      <w:r w:rsidRPr="00F01070">
        <w:rPr>
          <w:rFonts w:eastAsia="Courier New" w:cs="Arial"/>
          <w:b/>
          <w:spacing w:val="1"/>
          <w:szCs w:val="24"/>
        </w:rPr>
        <w:t>[AN</w:t>
      </w:r>
      <w:r w:rsidRPr="00F01070">
        <w:rPr>
          <w:rFonts w:eastAsia="Courier New" w:cs="Arial"/>
          <w:b/>
          <w:spacing w:val="-2"/>
          <w:szCs w:val="24"/>
        </w:rPr>
        <w:t>Y</w:t>
      </w:r>
      <w:r w:rsidRPr="00F01070">
        <w:rPr>
          <w:rFonts w:eastAsia="Courier New" w:cs="Arial"/>
          <w:b/>
          <w:szCs w:val="24"/>
        </w:rPr>
        <w:t>]</w:t>
      </w:r>
      <w:r w:rsidRPr="00F01070">
        <w:rPr>
          <w:rFonts w:eastAsia="Courier New" w:cs="Arial"/>
          <w:b/>
          <w:spacing w:val="16"/>
          <w:szCs w:val="24"/>
        </w:rPr>
        <w:t xml:space="preserve"> </w:t>
      </w:r>
      <w:r w:rsidRPr="00F01070">
        <w:rPr>
          <w:rFonts w:eastAsia="Courier New" w:cs="Arial"/>
          <w:b/>
          <w:spacing w:val="1"/>
          <w:szCs w:val="24"/>
        </w:rPr>
        <w:t>[</w:t>
      </w:r>
      <w:r w:rsidRPr="00F01070">
        <w:rPr>
          <w:rFonts w:eastAsia="Courier New" w:cs="Arial"/>
          <w:b/>
          <w:spacing w:val="-2"/>
          <w:szCs w:val="24"/>
        </w:rPr>
        <w:t>T</w:t>
      </w:r>
      <w:r w:rsidRPr="00F01070">
        <w:rPr>
          <w:rFonts w:eastAsia="Courier New" w:cs="Arial"/>
          <w:b/>
          <w:spacing w:val="1"/>
          <w:szCs w:val="24"/>
        </w:rPr>
        <w:t>H</w:t>
      </w:r>
      <w:r w:rsidRPr="00F01070">
        <w:rPr>
          <w:rFonts w:eastAsia="Courier New" w:cs="Arial"/>
          <w:b/>
          <w:spacing w:val="-2"/>
          <w:szCs w:val="24"/>
        </w:rPr>
        <w:t>I</w:t>
      </w:r>
      <w:r w:rsidRPr="00F01070">
        <w:rPr>
          <w:rFonts w:eastAsia="Courier New" w:cs="Arial"/>
          <w:b/>
          <w:szCs w:val="24"/>
        </w:rPr>
        <w:t>S</w:t>
      </w:r>
      <w:r w:rsidRPr="00F01070">
        <w:rPr>
          <w:rFonts w:eastAsia="Courier New" w:cs="Arial"/>
          <w:b/>
          <w:spacing w:val="16"/>
          <w:szCs w:val="24"/>
        </w:rPr>
        <w:t xml:space="preserve"> </w:t>
      </w:r>
      <w:r w:rsidRPr="00F01070">
        <w:rPr>
          <w:rFonts w:eastAsia="Courier New" w:cs="Arial"/>
          <w:b/>
          <w:spacing w:val="1"/>
          <w:szCs w:val="24"/>
        </w:rPr>
        <w:t>O</w:t>
      </w:r>
      <w:r w:rsidRPr="00F01070">
        <w:rPr>
          <w:rFonts w:eastAsia="Courier New" w:cs="Arial"/>
          <w:b/>
          <w:szCs w:val="24"/>
        </w:rPr>
        <w:t>R</w:t>
      </w:r>
      <w:r w:rsidRPr="00F01070">
        <w:rPr>
          <w:rFonts w:eastAsia="Courier New" w:cs="Arial"/>
          <w:b/>
          <w:spacing w:val="16"/>
          <w:szCs w:val="24"/>
        </w:rPr>
        <w:t xml:space="preserve"> </w:t>
      </w:r>
      <w:r w:rsidRPr="00F01070">
        <w:rPr>
          <w:rFonts w:eastAsia="Courier New" w:cs="Arial"/>
          <w:b/>
          <w:spacing w:val="-2"/>
          <w:szCs w:val="24"/>
        </w:rPr>
        <w:t>A</w:t>
      </w:r>
      <w:r w:rsidRPr="00F01070">
        <w:rPr>
          <w:rFonts w:eastAsia="Courier New" w:cs="Arial"/>
          <w:b/>
          <w:spacing w:val="1"/>
          <w:szCs w:val="24"/>
        </w:rPr>
        <w:t>N</w:t>
      </w:r>
      <w:r w:rsidRPr="00F01070">
        <w:rPr>
          <w:rFonts w:eastAsia="Courier New" w:cs="Arial"/>
          <w:b/>
          <w:szCs w:val="24"/>
        </w:rPr>
        <w:t>Y</w:t>
      </w:r>
      <w:r w:rsidRPr="00F01070">
        <w:rPr>
          <w:rFonts w:eastAsia="Courier New" w:cs="Arial"/>
          <w:b/>
          <w:spacing w:val="16"/>
          <w:szCs w:val="24"/>
        </w:rPr>
        <w:t xml:space="preserve"> </w:t>
      </w:r>
      <w:r w:rsidRPr="00F01070">
        <w:rPr>
          <w:rFonts w:eastAsia="Courier New" w:cs="Arial"/>
          <w:b/>
          <w:spacing w:val="-2"/>
          <w:szCs w:val="24"/>
        </w:rPr>
        <w:t>S</w:t>
      </w:r>
      <w:r w:rsidRPr="00F01070">
        <w:rPr>
          <w:rFonts w:eastAsia="Courier New" w:cs="Arial"/>
          <w:b/>
          <w:spacing w:val="1"/>
          <w:szCs w:val="24"/>
        </w:rPr>
        <w:t>I</w:t>
      </w:r>
      <w:r w:rsidRPr="00F01070">
        <w:rPr>
          <w:rFonts w:eastAsia="Courier New" w:cs="Arial"/>
          <w:b/>
          <w:spacing w:val="-2"/>
          <w:szCs w:val="24"/>
        </w:rPr>
        <w:t>M</w:t>
      </w:r>
      <w:r w:rsidRPr="00F01070">
        <w:rPr>
          <w:rFonts w:eastAsia="Courier New" w:cs="Arial"/>
          <w:b/>
          <w:spacing w:val="1"/>
          <w:szCs w:val="24"/>
        </w:rPr>
        <w:t>I</w:t>
      </w:r>
      <w:r w:rsidRPr="00F01070">
        <w:rPr>
          <w:rFonts w:eastAsia="Courier New" w:cs="Arial"/>
          <w:b/>
          <w:spacing w:val="-2"/>
          <w:szCs w:val="24"/>
        </w:rPr>
        <w:t>LAR]</w:t>
      </w:r>
      <w:r w:rsidRPr="00F01070">
        <w:rPr>
          <w:rFonts w:eastAsia="Courier New" w:cs="Arial"/>
          <w:b/>
          <w:szCs w:val="24"/>
        </w:rPr>
        <w:t xml:space="preserve">† </w:t>
      </w:r>
      <w:r w:rsidRPr="00F01070">
        <w:rPr>
          <w:rFonts w:eastAsia="Courier New" w:cs="Arial"/>
          <w:b/>
          <w:spacing w:val="1"/>
          <w:szCs w:val="24"/>
        </w:rPr>
        <w:t>FE</w:t>
      </w:r>
      <w:r w:rsidRPr="00F01070">
        <w:rPr>
          <w:rFonts w:eastAsia="Courier New" w:cs="Arial"/>
          <w:b/>
          <w:spacing w:val="-2"/>
          <w:szCs w:val="24"/>
        </w:rPr>
        <w:t>E</w:t>
      </w:r>
      <w:r w:rsidRPr="00F01070">
        <w:rPr>
          <w:rFonts w:eastAsia="Courier New" w:cs="Arial"/>
          <w:b/>
          <w:szCs w:val="24"/>
        </w:rPr>
        <w:t>D</w:t>
      </w:r>
      <w:r w:rsidRPr="00F01070">
        <w:rPr>
          <w:rFonts w:eastAsia="Courier New" w:cs="Arial"/>
          <w:b/>
          <w:spacing w:val="-1"/>
          <w:szCs w:val="24"/>
        </w:rPr>
        <w:t xml:space="preserve"> </w:t>
      </w:r>
      <w:r w:rsidRPr="00F01070">
        <w:rPr>
          <w:rFonts w:eastAsia="Courier New" w:cs="Arial"/>
          <w:b/>
          <w:spacing w:val="1"/>
          <w:szCs w:val="24"/>
        </w:rPr>
        <w:t>B</w:t>
      </w:r>
      <w:r w:rsidRPr="00F01070">
        <w:rPr>
          <w:rFonts w:eastAsia="Courier New" w:cs="Arial"/>
          <w:b/>
          <w:spacing w:val="-2"/>
          <w:szCs w:val="24"/>
        </w:rPr>
        <w:t>U</w:t>
      </w:r>
      <w:r w:rsidRPr="00F01070">
        <w:rPr>
          <w:rFonts w:eastAsia="Courier New" w:cs="Arial"/>
          <w:b/>
          <w:spacing w:val="1"/>
          <w:szCs w:val="24"/>
        </w:rPr>
        <w:t>S</w:t>
      </w:r>
      <w:r w:rsidRPr="00F01070">
        <w:rPr>
          <w:rFonts w:eastAsia="Courier New" w:cs="Arial"/>
          <w:b/>
          <w:spacing w:val="-2"/>
          <w:szCs w:val="24"/>
        </w:rPr>
        <w:t>I</w:t>
      </w:r>
      <w:r w:rsidRPr="00F01070">
        <w:rPr>
          <w:rFonts w:eastAsia="Courier New" w:cs="Arial"/>
          <w:b/>
          <w:spacing w:val="1"/>
          <w:szCs w:val="24"/>
        </w:rPr>
        <w:t>N</w:t>
      </w:r>
      <w:r w:rsidRPr="00F01070">
        <w:rPr>
          <w:rFonts w:eastAsia="Courier New" w:cs="Arial"/>
          <w:b/>
          <w:spacing w:val="-2"/>
          <w:szCs w:val="24"/>
        </w:rPr>
        <w:t>E</w:t>
      </w:r>
      <w:r w:rsidRPr="00F01070">
        <w:rPr>
          <w:rFonts w:eastAsia="Courier New" w:cs="Arial"/>
          <w:b/>
          <w:spacing w:val="1"/>
          <w:szCs w:val="24"/>
        </w:rPr>
        <w:t>S</w:t>
      </w:r>
      <w:r w:rsidRPr="00F01070">
        <w:rPr>
          <w:rFonts w:eastAsia="Courier New" w:cs="Arial"/>
          <w:b/>
          <w:spacing w:val="-2"/>
          <w:szCs w:val="24"/>
        </w:rPr>
        <w:t>S</w:t>
      </w:r>
      <w:r w:rsidRPr="00F01070">
        <w:rPr>
          <w:rFonts w:eastAsia="Courier New" w:cs="Arial"/>
          <w:b/>
          <w:szCs w:val="24"/>
        </w:rPr>
        <w:t xml:space="preserve">. </w:t>
      </w:r>
      <w:r w:rsidRPr="00F01070">
        <w:rPr>
          <w:rFonts w:eastAsia="Courier New" w:cs="Arial"/>
          <w:b/>
          <w:spacing w:val="1"/>
          <w:szCs w:val="24"/>
        </w:rPr>
        <w:t>[</w:t>
      </w:r>
      <w:r w:rsidRPr="00F01070">
        <w:rPr>
          <w:rFonts w:eastAsia="Courier New" w:cs="Arial"/>
          <w:b/>
          <w:szCs w:val="24"/>
        </w:rPr>
        <w:t>†</w:t>
      </w:r>
      <w:r w:rsidRPr="00F01070">
        <w:rPr>
          <w:rFonts w:eastAsia="Courier New" w:cs="Arial"/>
          <w:b/>
          <w:spacing w:val="-1"/>
          <w:szCs w:val="24"/>
        </w:rPr>
        <w:t xml:space="preserve"> </w:t>
      </w:r>
      <w:r w:rsidRPr="00F01070">
        <w:rPr>
          <w:rFonts w:eastAsia="Courier New" w:cs="Arial"/>
          <w:b/>
          <w:spacing w:val="1"/>
          <w:szCs w:val="24"/>
        </w:rPr>
        <w:t>O</w:t>
      </w:r>
      <w:r w:rsidRPr="00F01070">
        <w:rPr>
          <w:rFonts w:eastAsia="Courier New" w:cs="Arial"/>
          <w:b/>
          <w:spacing w:val="-2"/>
          <w:szCs w:val="24"/>
        </w:rPr>
        <w:t>f</w:t>
      </w:r>
      <w:r w:rsidRPr="00F01070">
        <w:rPr>
          <w:rFonts w:eastAsia="Courier New" w:cs="Arial"/>
          <w:b/>
          <w:spacing w:val="1"/>
          <w:szCs w:val="24"/>
        </w:rPr>
        <w:t>f</w:t>
      </w:r>
      <w:r w:rsidRPr="00F01070">
        <w:rPr>
          <w:rFonts w:eastAsia="Courier New" w:cs="Arial"/>
          <w:b/>
          <w:spacing w:val="-2"/>
          <w:szCs w:val="24"/>
        </w:rPr>
        <w:t>i</w:t>
      </w:r>
      <w:r w:rsidRPr="00F01070">
        <w:rPr>
          <w:rFonts w:eastAsia="Courier New" w:cs="Arial"/>
          <w:b/>
          <w:spacing w:val="1"/>
          <w:szCs w:val="24"/>
        </w:rPr>
        <w:t>c</w:t>
      </w:r>
      <w:r w:rsidRPr="00F01070">
        <w:rPr>
          <w:rFonts w:eastAsia="Courier New" w:cs="Arial"/>
          <w:b/>
          <w:spacing w:val="-2"/>
          <w:szCs w:val="24"/>
        </w:rPr>
        <w:t>e</w:t>
      </w:r>
      <w:r w:rsidRPr="00F01070">
        <w:rPr>
          <w:rFonts w:eastAsia="Courier New" w:cs="Arial"/>
          <w:b/>
          <w:szCs w:val="24"/>
        </w:rPr>
        <w:t>r</w:t>
      </w:r>
      <w:r w:rsidRPr="00F01070">
        <w:rPr>
          <w:rFonts w:eastAsia="Courier New" w:cs="Arial"/>
          <w:b/>
          <w:spacing w:val="-1"/>
          <w:szCs w:val="24"/>
        </w:rPr>
        <w:t xml:space="preserve"> </w:t>
      </w:r>
      <w:r w:rsidRPr="00F01070">
        <w:rPr>
          <w:rFonts w:eastAsia="Courier New" w:cs="Arial"/>
          <w:b/>
          <w:spacing w:val="1"/>
          <w:szCs w:val="24"/>
        </w:rPr>
        <w:t>t</w:t>
      </w:r>
      <w:r w:rsidRPr="00F01070">
        <w:rPr>
          <w:rFonts w:eastAsia="Courier New" w:cs="Arial"/>
          <w:b/>
          <w:szCs w:val="24"/>
        </w:rPr>
        <w:t>o</w:t>
      </w:r>
      <w:r w:rsidRPr="00F01070">
        <w:rPr>
          <w:rFonts w:eastAsia="Courier New" w:cs="Arial"/>
          <w:b/>
          <w:spacing w:val="-1"/>
          <w:szCs w:val="24"/>
        </w:rPr>
        <w:t xml:space="preserve"> </w:t>
      </w:r>
      <w:r w:rsidRPr="00F01070">
        <w:rPr>
          <w:rFonts w:eastAsia="Courier New" w:cs="Arial"/>
          <w:b/>
          <w:spacing w:val="-2"/>
          <w:szCs w:val="24"/>
        </w:rPr>
        <w:t>d</w:t>
      </w:r>
      <w:r w:rsidRPr="00F01070">
        <w:rPr>
          <w:rFonts w:eastAsia="Courier New" w:cs="Arial"/>
          <w:b/>
          <w:spacing w:val="1"/>
          <w:szCs w:val="24"/>
        </w:rPr>
        <w:t>e</w:t>
      </w:r>
      <w:r w:rsidRPr="00F01070">
        <w:rPr>
          <w:rFonts w:eastAsia="Courier New" w:cs="Arial"/>
          <w:b/>
          <w:spacing w:val="-2"/>
          <w:szCs w:val="24"/>
        </w:rPr>
        <w:t>l</w:t>
      </w:r>
      <w:r w:rsidRPr="00F01070">
        <w:rPr>
          <w:rFonts w:eastAsia="Courier New" w:cs="Arial"/>
          <w:b/>
          <w:spacing w:val="1"/>
          <w:szCs w:val="24"/>
        </w:rPr>
        <w:t>e</w:t>
      </w:r>
      <w:r w:rsidRPr="00F01070">
        <w:rPr>
          <w:rFonts w:eastAsia="Courier New" w:cs="Arial"/>
          <w:b/>
          <w:spacing w:val="-2"/>
          <w:szCs w:val="24"/>
        </w:rPr>
        <w:t>t</w:t>
      </w:r>
      <w:r w:rsidRPr="00F01070">
        <w:rPr>
          <w:rFonts w:eastAsia="Courier New" w:cs="Arial"/>
          <w:b/>
          <w:szCs w:val="24"/>
        </w:rPr>
        <w:t>e</w:t>
      </w:r>
      <w:r w:rsidRPr="00F01070">
        <w:rPr>
          <w:rFonts w:eastAsia="Courier New" w:cs="Arial"/>
          <w:b/>
          <w:spacing w:val="-1"/>
          <w:szCs w:val="24"/>
        </w:rPr>
        <w:t xml:space="preserve"> </w:t>
      </w:r>
      <w:r w:rsidRPr="00F01070">
        <w:rPr>
          <w:rFonts w:eastAsia="Courier New" w:cs="Arial"/>
          <w:b/>
          <w:spacing w:val="1"/>
          <w:szCs w:val="24"/>
        </w:rPr>
        <w:t>a</w:t>
      </w:r>
      <w:r w:rsidRPr="00F01070">
        <w:rPr>
          <w:rFonts w:eastAsia="Courier New" w:cs="Arial"/>
          <w:b/>
          <w:szCs w:val="24"/>
        </w:rPr>
        <w:t>s</w:t>
      </w:r>
      <w:r w:rsidRPr="00F01070">
        <w:rPr>
          <w:rFonts w:eastAsia="Courier New" w:cs="Arial"/>
          <w:b/>
          <w:spacing w:val="-3"/>
          <w:szCs w:val="24"/>
        </w:rPr>
        <w:t xml:space="preserve"> </w:t>
      </w:r>
      <w:r w:rsidRPr="00F01070">
        <w:rPr>
          <w:rFonts w:eastAsia="Courier New" w:cs="Arial"/>
          <w:b/>
          <w:spacing w:val="1"/>
          <w:szCs w:val="24"/>
        </w:rPr>
        <w:t>ap</w:t>
      </w:r>
      <w:r w:rsidRPr="00F01070">
        <w:rPr>
          <w:rFonts w:eastAsia="Courier New" w:cs="Arial"/>
          <w:b/>
          <w:spacing w:val="-2"/>
          <w:szCs w:val="24"/>
        </w:rPr>
        <w:t>p</w:t>
      </w:r>
      <w:r w:rsidRPr="00F01070">
        <w:rPr>
          <w:rFonts w:eastAsia="Courier New" w:cs="Arial"/>
          <w:b/>
          <w:spacing w:val="1"/>
          <w:szCs w:val="24"/>
        </w:rPr>
        <w:t>r</w:t>
      </w:r>
      <w:r w:rsidRPr="00F01070">
        <w:rPr>
          <w:rFonts w:eastAsia="Courier New" w:cs="Arial"/>
          <w:b/>
          <w:spacing w:val="-2"/>
          <w:szCs w:val="24"/>
        </w:rPr>
        <w:t>o</w:t>
      </w:r>
      <w:r w:rsidRPr="00F01070">
        <w:rPr>
          <w:rFonts w:eastAsia="Courier New" w:cs="Arial"/>
          <w:b/>
          <w:spacing w:val="1"/>
          <w:szCs w:val="24"/>
        </w:rPr>
        <w:t>p</w:t>
      </w:r>
      <w:r w:rsidRPr="00F01070">
        <w:rPr>
          <w:rFonts w:eastAsia="Courier New" w:cs="Arial"/>
          <w:b/>
          <w:spacing w:val="-2"/>
          <w:szCs w:val="24"/>
        </w:rPr>
        <w:t>r</w:t>
      </w:r>
      <w:r w:rsidRPr="00F01070">
        <w:rPr>
          <w:rFonts w:eastAsia="Courier New" w:cs="Arial"/>
          <w:b/>
          <w:spacing w:val="1"/>
          <w:szCs w:val="24"/>
        </w:rPr>
        <w:t>i</w:t>
      </w:r>
      <w:r w:rsidRPr="00F01070">
        <w:rPr>
          <w:rFonts w:eastAsia="Courier New" w:cs="Arial"/>
          <w:b/>
          <w:spacing w:val="-2"/>
          <w:szCs w:val="24"/>
        </w:rPr>
        <w:t>a</w:t>
      </w:r>
      <w:r w:rsidRPr="00F01070">
        <w:rPr>
          <w:rFonts w:eastAsia="Courier New" w:cs="Arial"/>
          <w:b/>
          <w:spacing w:val="1"/>
          <w:szCs w:val="24"/>
        </w:rPr>
        <w:t>t</w:t>
      </w:r>
      <w:r w:rsidRPr="00F01070">
        <w:rPr>
          <w:rFonts w:eastAsia="Courier New" w:cs="Arial"/>
          <w:b/>
          <w:spacing w:val="-2"/>
          <w:szCs w:val="24"/>
        </w:rPr>
        <w:t>e</w:t>
      </w:r>
      <w:r w:rsidRPr="00F01070">
        <w:rPr>
          <w:rFonts w:eastAsia="Courier New" w:cs="Arial"/>
          <w:b/>
          <w:szCs w:val="24"/>
        </w:rPr>
        <w:t>]</w:t>
      </w:r>
    </w:p>
    <w:p w14:paraId="48CE8806" w14:textId="77777777" w:rsidR="00746E67" w:rsidRDefault="00746E67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</w:p>
    <w:p w14:paraId="36451FC7" w14:textId="77777777" w:rsidR="00746E67" w:rsidRDefault="00746E67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923"/>
        <w:gridCol w:w="8135"/>
      </w:tblGrid>
      <w:tr w:rsidR="00746E67" w14:paraId="413AEDED" w14:textId="77777777" w:rsidTr="007F5F02">
        <w:trPr>
          <w:trHeight w:val="765"/>
        </w:trPr>
        <w:tc>
          <w:tcPr>
            <w:tcW w:w="2923" w:type="dxa"/>
            <w:shd w:val="clear" w:color="auto" w:fill="BCC9C5"/>
          </w:tcPr>
          <w:p w14:paraId="14E0E7B8" w14:textId="77777777" w:rsidR="00746E67" w:rsidRDefault="00746E67" w:rsidP="00F80BA7">
            <w:pPr>
              <w:ind w:right="-52"/>
              <w:rPr>
                <w:rFonts w:cs="Arial"/>
                <w:b/>
                <w:iCs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iCs/>
                <w:sz w:val="28"/>
                <w:szCs w:val="28"/>
                <w:lang w:val="en-US"/>
              </w:rPr>
              <w:t>Signed (</w:t>
            </w:r>
            <w:proofErr w:type="spellStart"/>
            <w:r>
              <w:rPr>
                <w:rFonts w:cs="Arial"/>
                <w:b/>
                <w:iCs/>
                <w:sz w:val="28"/>
                <w:szCs w:val="28"/>
                <w:lang w:val="en-US"/>
              </w:rPr>
              <w:t>Authorised</w:t>
            </w:r>
            <w:proofErr w:type="spellEnd"/>
            <w:r>
              <w:rPr>
                <w:rFonts w:cs="Arial"/>
                <w:b/>
                <w:iCs/>
                <w:sz w:val="28"/>
                <w:szCs w:val="28"/>
                <w:lang w:val="en-US"/>
              </w:rPr>
              <w:t xml:space="preserve"> Officer)</w:t>
            </w:r>
          </w:p>
        </w:tc>
        <w:tc>
          <w:tcPr>
            <w:tcW w:w="8135" w:type="dxa"/>
          </w:tcPr>
          <w:p w14:paraId="132629D4" w14:textId="77777777" w:rsidR="00746E67" w:rsidRDefault="00746E67" w:rsidP="00F80BA7">
            <w:pPr>
              <w:tabs>
                <w:tab w:val="left" w:pos="960"/>
              </w:tabs>
            </w:pPr>
          </w:p>
          <w:p w14:paraId="3A1F7565" w14:textId="77777777" w:rsidR="00746E67" w:rsidRDefault="00746E67" w:rsidP="00F80BA7">
            <w:pPr>
              <w:tabs>
                <w:tab w:val="left" w:pos="960"/>
              </w:tabs>
            </w:pPr>
          </w:p>
          <w:p w14:paraId="63E77330" w14:textId="77777777" w:rsidR="00746E67" w:rsidRPr="009F4449" w:rsidRDefault="00746E67" w:rsidP="00F80BA7">
            <w:pPr>
              <w:tabs>
                <w:tab w:val="left" w:pos="960"/>
              </w:tabs>
            </w:pPr>
          </w:p>
        </w:tc>
      </w:tr>
      <w:tr w:rsidR="00746E67" w14:paraId="2E2AFAD3" w14:textId="77777777" w:rsidTr="007F5F02">
        <w:trPr>
          <w:trHeight w:val="487"/>
        </w:trPr>
        <w:tc>
          <w:tcPr>
            <w:tcW w:w="2923" w:type="dxa"/>
            <w:shd w:val="clear" w:color="auto" w:fill="BCC9C5"/>
          </w:tcPr>
          <w:p w14:paraId="0CC66FBF" w14:textId="77777777" w:rsidR="00746E67" w:rsidRDefault="00746E67" w:rsidP="00F80BA7">
            <w:pPr>
              <w:ind w:right="-52"/>
              <w:jc w:val="center"/>
              <w:rPr>
                <w:rFonts w:cs="Arial"/>
                <w:b/>
                <w:iCs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iCs/>
                <w:sz w:val="28"/>
                <w:szCs w:val="28"/>
                <w:lang w:val="en-US"/>
              </w:rPr>
              <w:t>Name</w:t>
            </w:r>
            <w:r w:rsidR="005D47E5">
              <w:rPr>
                <w:rFonts w:cs="Arial"/>
                <w:b/>
                <w:iCs/>
                <w:sz w:val="28"/>
                <w:szCs w:val="28"/>
                <w:lang w:val="en-US"/>
              </w:rPr>
              <w:t xml:space="preserve"> in capitals</w:t>
            </w:r>
          </w:p>
        </w:tc>
        <w:tc>
          <w:tcPr>
            <w:tcW w:w="8135" w:type="dxa"/>
          </w:tcPr>
          <w:p w14:paraId="33B9B347" w14:textId="77777777" w:rsidR="00746E67" w:rsidRDefault="00746E67" w:rsidP="00F80BA7">
            <w:pPr>
              <w:tabs>
                <w:tab w:val="left" w:pos="720"/>
              </w:tabs>
              <w:ind w:right="-52"/>
              <w:rPr>
                <w:rFonts w:cs="Arial"/>
                <w:iCs/>
                <w:sz w:val="28"/>
                <w:szCs w:val="28"/>
                <w:lang w:val="en-US"/>
              </w:rPr>
            </w:pPr>
          </w:p>
          <w:p w14:paraId="761F69CE" w14:textId="77777777" w:rsidR="00746E67" w:rsidRPr="009F4449" w:rsidRDefault="00746E67" w:rsidP="00F80BA7">
            <w:pPr>
              <w:tabs>
                <w:tab w:val="left" w:pos="720"/>
              </w:tabs>
              <w:ind w:right="-52"/>
              <w:rPr>
                <w:rFonts w:cs="Arial"/>
                <w:iCs/>
                <w:sz w:val="28"/>
                <w:szCs w:val="28"/>
                <w:lang w:val="en-US"/>
              </w:rPr>
            </w:pPr>
          </w:p>
        </w:tc>
      </w:tr>
      <w:tr w:rsidR="00746E67" w14:paraId="0EBF96DC" w14:textId="77777777" w:rsidTr="007F5F02">
        <w:trPr>
          <w:trHeight w:val="510"/>
        </w:trPr>
        <w:tc>
          <w:tcPr>
            <w:tcW w:w="2923" w:type="dxa"/>
            <w:shd w:val="clear" w:color="auto" w:fill="BCC9C5"/>
          </w:tcPr>
          <w:p w14:paraId="41E53536" w14:textId="77777777" w:rsidR="00746E67" w:rsidRDefault="00746E67" w:rsidP="00F80BA7">
            <w:pPr>
              <w:ind w:right="-52"/>
              <w:jc w:val="center"/>
              <w:rPr>
                <w:rFonts w:cs="Arial"/>
                <w:b/>
                <w:iCs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iCs/>
                <w:sz w:val="28"/>
                <w:szCs w:val="28"/>
                <w:lang w:val="en-US"/>
              </w:rPr>
              <w:t>Date</w:t>
            </w:r>
          </w:p>
        </w:tc>
        <w:tc>
          <w:tcPr>
            <w:tcW w:w="8135" w:type="dxa"/>
          </w:tcPr>
          <w:p w14:paraId="11373A2D" w14:textId="77777777" w:rsidR="00746E67" w:rsidRDefault="00746E67" w:rsidP="00F80BA7">
            <w:pPr>
              <w:ind w:right="-52"/>
              <w:jc w:val="center"/>
              <w:rPr>
                <w:rFonts w:cs="Arial"/>
                <w:b/>
                <w:iCs/>
                <w:sz w:val="28"/>
                <w:szCs w:val="28"/>
                <w:lang w:val="en-US"/>
              </w:rPr>
            </w:pPr>
          </w:p>
        </w:tc>
      </w:tr>
      <w:tr w:rsidR="005D47E5" w14:paraId="2B585595" w14:textId="77777777" w:rsidTr="007F5F02">
        <w:trPr>
          <w:trHeight w:val="510"/>
        </w:trPr>
        <w:tc>
          <w:tcPr>
            <w:tcW w:w="2923" w:type="dxa"/>
            <w:shd w:val="clear" w:color="auto" w:fill="BCC9C5"/>
          </w:tcPr>
          <w:p w14:paraId="670B2679" w14:textId="77777777" w:rsidR="005D47E5" w:rsidRDefault="005D47E5" w:rsidP="00F80BA7">
            <w:pPr>
              <w:ind w:right="-52"/>
              <w:jc w:val="center"/>
              <w:rPr>
                <w:rFonts w:cs="Arial"/>
                <w:b/>
                <w:iCs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iCs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8135" w:type="dxa"/>
          </w:tcPr>
          <w:p w14:paraId="31CFE4C5" w14:textId="77777777" w:rsidR="005D47E5" w:rsidRDefault="005D47E5" w:rsidP="00F80BA7">
            <w:pPr>
              <w:ind w:right="-52"/>
              <w:jc w:val="center"/>
              <w:rPr>
                <w:rFonts w:cs="Arial"/>
                <w:b/>
                <w:iCs/>
                <w:sz w:val="28"/>
                <w:szCs w:val="28"/>
                <w:lang w:val="en-US"/>
              </w:rPr>
            </w:pPr>
          </w:p>
          <w:p w14:paraId="0F883A3A" w14:textId="77777777" w:rsidR="005D47E5" w:rsidRDefault="005D47E5" w:rsidP="00F80BA7">
            <w:pPr>
              <w:ind w:right="-52"/>
              <w:jc w:val="center"/>
              <w:rPr>
                <w:rFonts w:cs="Arial"/>
                <w:b/>
                <w:iCs/>
                <w:sz w:val="28"/>
                <w:szCs w:val="28"/>
                <w:lang w:val="en-US"/>
              </w:rPr>
            </w:pPr>
          </w:p>
          <w:p w14:paraId="782E82AE" w14:textId="77777777" w:rsidR="005D47E5" w:rsidRDefault="005D47E5" w:rsidP="00F80BA7">
            <w:pPr>
              <w:ind w:right="-52"/>
              <w:jc w:val="center"/>
              <w:rPr>
                <w:rFonts w:cs="Arial"/>
                <w:b/>
                <w:iCs/>
                <w:sz w:val="28"/>
                <w:szCs w:val="28"/>
                <w:lang w:val="en-US"/>
              </w:rPr>
            </w:pPr>
          </w:p>
        </w:tc>
      </w:tr>
      <w:tr w:rsidR="005D47E5" w14:paraId="593DB4EC" w14:textId="77777777" w:rsidTr="007F5F02">
        <w:trPr>
          <w:trHeight w:val="510"/>
        </w:trPr>
        <w:tc>
          <w:tcPr>
            <w:tcW w:w="2923" w:type="dxa"/>
            <w:shd w:val="clear" w:color="auto" w:fill="BCC9C5"/>
          </w:tcPr>
          <w:p w14:paraId="76D7FF15" w14:textId="77777777" w:rsidR="005D47E5" w:rsidRDefault="005D47E5" w:rsidP="00F80BA7">
            <w:pPr>
              <w:ind w:right="-52"/>
              <w:jc w:val="center"/>
              <w:rPr>
                <w:rFonts w:cs="Arial"/>
                <w:b/>
                <w:iCs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iCs/>
                <w:sz w:val="28"/>
                <w:szCs w:val="28"/>
                <w:lang w:val="en-US"/>
              </w:rPr>
              <w:t>Telephone</w:t>
            </w:r>
          </w:p>
        </w:tc>
        <w:tc>
          <w:tcPr>
            <w:tcW w:w="8135" w:type="dxa"/>
          </w:tcPr>
          <w:p w14:paraId="5761AD2E" w14:textId="77777777" w:rsidR="005D47E5" w:rsidRDefault="005D47E5" w:rsidP="00F80BA7">
            <w:pPr>
              <w:ind w:right="-52"/>
              <w:jc w:val="center"/>
              <w:rPr>
                <w:rFonts w:cs="Arial"/>
                <w:b/>
                <w:iCs/>
                <w:sz w:val="28"/>
                <w:szCs w:val="28"/>
                <w:lang w:val="en-US"/>
              </w:rPr>
            </w:pPr>
          </w:p>
        </w:tc>
      </w:tr>
      <w:tr w:rsidR="005D47E5" w14:paraId="44D928D7" w14:textId="77777777" w:rsidTr="007F5F02">
        <w:trPr>
          <w:trHeight w:val="510"/>
        </w:trPr>
        <w:tc>
          <w:tcPr>
            <w:tcW w:w="2923" w:type="dxa"/>
            <w:shd w:val="clear" w:color="auto" w:fill="BCC9C5"/>
          </w:tcPr>
          <w:p w14:paraId="2F529B33" w14:textId="77777777" w:rsidR="005D47E5" w:rsidRDefault="005D47E5" w:rsidP="00F80BA7">
            <w:pPr>
              <w:ind w:right="-52"/>
              <w:jc w:val="center"/>
              <w:rPr>
                <w:rFonts w:cs="Arial"/>
                <w:b/>
                <w:iCs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iCs/>
                <w:sz w:val="28"/>
                <w:szCs w:val="28"/>
                <w:lang w:val="en-US"/>
              </w:rPr>
              <w:t>email</w:t>
            </w:r>
          </w:p>
        </w:tc>
        <w:tc>
          <w:tcPr>
            <w:tcW w:w="8135" w:type="dxa"/>
          </w:tcPr>
          <w:p w14:paraId="0F18C8B9" w14:textId="77777777" w:rsidR="005D47E5" w:rsidRDefault="005D47E5" w:rsidP="00F80BA7">
            <w:pPr>
              <w:ind w:right="-52"/>
              <w:jc w:val="center"/>
              <w:rPr>
                <w:rFonts w:cs="Arial"/>
                <w:b/>
                <w:iCs/>
                <w:sz w:val="28"/>
                <w:szCs w:val="28"/>
                <w:lang w:val="en-US"/>
              </w:rPr>
            </w:pPr>
          </w:p>
        </w:tc>
      </w:tr>
    </w:tbl>
    <w:p w14:paraId="5A008C75" w14:textId="77777777" w:rsidR="00746E67" w:rsidRPr="00A331B8" w:rsidRDefault="00746E67" w:rsidP="00285DAF">
      <w:pPr>
        <w:pStyle w:val="BodyText"/>
        <w:tabs>
          <w:tab w:val="left" w:pos="833"/>
        </w:tabs>
        <w:spacing w:after="160"/>
        <w:ind w:left="-284"/>
        <w:rPr>
          <w:b/>
          <w:sz w:val="28"/>
          <w:u w:val="single"/>
        </w:rPr>
      </w:pPr>
    </w:p>
    <w:p w14:paraId="621941DD" w14:textId="77777777" w:rsidR="002F127A" w:rsidRDefault="00A331B8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  <w:r w:rsidRPr="00A331B8">
        <w:rPr>
          <w:b/>
          <w:sz w:val="28"/>
        </w:rPr>
        <w:t>Please read the notes overleaf carefully. If you are not sure of your rights or the implications of this notice, you may want to seek legal advice.</w:t>
      </w:r>
    </w:p>
    <w:p w14:paraId="7E00A18F" w14:textId="77777777" w:rsidR="007F5F02" w:rsidRDefault="007F5F02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</w:p>
    <w:p w14:paraId="7942E8D3" w14:textId="77777777" w:rsidR="00F01070" w:rsidRDefault="00F01070" w:rsidP="00F01070">
      <w:pPr>
        <w:rPr>
          <w:rFonts w:cs="Arial"/>
          <w:b/>
          <w:sz w:val="22"/>
        </w:rPr>
      </w:pPr>
    </w:p>
    <w:p w14:paraId="16EAECDA" w14:textId="77777777" w:rsidR="00F01070" w:rsidRDefault="00F01070" w:rsidP="00F01070">
      <w:pPr>
        <w:rPr>
          <w:rFonts w:cs="Arial"/>
          <w:b/>
          <w:sz w:val="22"/>
        </w:rPr>
      </w:pPr>
    </w:p>
    <w:p w14:paraId="4D8D26F5" w14:textId="77777777" w:rsidR="00F01070" w:rsidRDefault="00F01070" w:rsidP="00F01070">
      <w:pPr>
        <w:rPr>
          <w:rFonts w:cs="Arial"/>
          <w:b/>
          <w:sz w:val="22"/>
        </w:rPr>
      </w:pPr>
    </w:p>
    <w:p w14:paraId="3B1C74F3" w14:textId="77777777" w:rsidR="00F01070" w:rsidRDefault="00F01070" w:rsidP="00F01070">
      <w:pPr>
        <w:rPr>
          <w:rFonts w:cs="Arial"/>
          <w:b/>
          <w:sz w:val="22"/>
        </w:rPr>
      </w:pPr>
    </w:p>
    <w:p w14:paraId="4DBF4FFD" w14:textId="77777777" w:rsidR="00F01070" w:rsidRDefault="00F01070" w:rsidP="00F01070">
      <w:pPr>
        <w:rPr>
          <w:rFonts w:cs="Arial"/>
          <w:b/>
          <w:sz w:val="22"/>
        </w:rPr>
      </w:pPr>
    </w:p>
    <w:p w14:paraId="3F6C8237" w14:textId="77777777" w:rsidR="00F01070" w:rsidRDefault="00F01070" w:rsidP="00F01070">
      <w:pPr>
        <w:rPr>
          <w:rFonts w:cs="Arial"/>
          <w:b/>
          <w:sz w:val="22"/>
        </w:rPr>
      </w:pPr>
    </w:p>
    <w:p w14:paraId="40CC41A3" w14:textId="77777777" w:rsidR="00F01070" w:rsidRDefault="00F01070" w:rsidP="00F01070">
      <w:pPr>
        <w:rPr>
          <w:rFonts w:cs="Arial"/>
          <w:b/>
          <w:sz w:val="22"/>
        </w:rPr>
      </w:pPr>
    </w:p>
    <w:p w14:paraId="76FED2E4" w14:textId="77777777" w:rsidR="00F01070" w:rsidRDefault="00F01070" w:rsidP="00F01070">
      <w:pPr>
        <w:rPr>
          <w:rFonts w:cs="Arial"/>
          <w:b/>
          <w:sz w:val="22"/>
        </w:rPr>
      </w:pPr>
    </w:p>
    <w:p w14:paraId="28ED7C60" w14:textId="77777777" w:rsidR="00F01070" w:rsidRDefault="00F01070" w:rsidP="00F01070">
      <w:pPr>
        <w:rPr>
          <w:rFonts w:cs="Arial"/>
          <w:b/>
          <w:sz w:val="22"/>
        </w:rPr>
      </w:pPr>
    </w:p>
    <w:p w14:paraId="39C938FB" w14:textId="77777777" w:rsidR="00F01070" w:rsidRDefault="00F01070" w:rsidP="00F01070">
      <w:pPr>
        <w:rPr>
          <w:rFonts w:cs="Arial"/>
          <w:b/>
          <w:sz w:val="22"/>
        </w:rPr>
      </w:pPr>
    </w:p>
    <w:p w14:paraId="779BC14F" w14:textId="77777777" w:rsidR="00F01070" w:rsidRDefault="00F01070" w:rsidP="00F01070">
      <w:pPr>
        <w:rPr>
          <w:rFonts w:cs="Arial"/>
          <w:b/>
          <w:sz w:val="22"/>
        </w:rPr>
      </w:pPr>
    </w:p>
    <w:p w14:paraId="2D53E285" w14:textId="77777777" w:rsidR="00F01070" w:rsidRDefault="00F01070" w:rsidP="00F01070">
      <w:pPr>
        <w:rPr>
          <w:rFonts w:cs="Arial"/>
          <w:b/>
          <w:sz w:val="22"/>
        </w:rPr>
      </w:pPr>
    </w:p>
    <w:p w14:paraId="0625D4AC" w14:textId="77777777" w:rsidR="00F01070" w:rsidRDefault="00F01070" w:rsidP="00F01070">
      <w:pPr>
        <w:rPr>
          <w:rFonts w:cs="Arial"/>
          <w:b/>
          <w:sz w:val="22"/>
        </w:rPr>
      </w:pPr>
    </w:p>
    <w:p w14:paraId="745C817B" w14:textId="77777777" w:rsidR="00F01070" w:rsidRDefault="00F01070" w:rsidP="00F01070">
      <w:pPr>
        <w:rPr>
          <w:rFonts w:cs="Arial"/>
          <w:b/>
          <w:sz w:val="22"/>
        </w:rPr>
      </w:pPr>
    </w:p>
    <w:p w14:paraId="1BE031F7" w14:textId="77777777" w:rsidR="00F01070" w:rsidRDefault="00F01070" w:rsidP="00F01070">
      <w:pPr>
        <w:rPr>
          <w:rFonts w:cs="Arial"/>
          <w:b/>
          <w:sz w:val="22"/>
        </w:rPr>
      </w:pPr>
    </w:p>
    <w:p w14:paraId="02E981F6" w14:textId="77777777" w:rsidR="00F01070" w:rsidRDefault="00F01070" w:rsidP="00F01070">
      <w:pPr>
        <w:rPr>
          <w:rFonts w:cs="Arial"/>
          <w:b/>
          <w:sz w:val="22"/>
        </w:rPr>
      </w:pPr>
    </w:p>
    <w:p w14:paraId="532B7ACE" w14:textId="77777777" w:rsidR="00F01070" w:rsidRDefault="00F01070" w:rsidP="00F01070">
      <w:pPr>
        <w:rPr>
          <w:rFonts w:cs="Arial"/>
          <w:b/>
          <w:sz w:val="22"/>
        </w:rPr>
      </w:pPr>
    </w:p>
    <w:p w14:paraId="461312C5" w14:textId="77777777" w:rsidR="00F01070" w:rsidRDefault="00F01070" w:rsidP="00F01070">
      <w:pPr>
        <w:rPr>
          <w:rFonts w:cs="Arial"/>
          <w:b/>
          <w:sz w:val="22"/>
        </w:rPr>
      </w:pPr>
    </w:p>
    <w:p w14:paraId="64C3E98E" w14:textId="77777777" w:rsidR="00F01070" w:rsidRPr="00F01070" w:rsidRDefault="00F01070" w:rsidP="00F01070">
      <w:pPr>
        <w:rPr>
          <w:rFonts w:cs="Arial"/>
          <w:b/>
          <w:szCs w:val="24"/>
        </w:rPr>
      </w:pPr>
      <w:r w:rsidRPr="00F01070">
        <w:rPr>
          <w:rFonts w:cs="Arial"/>
          <w:b/>
          <w:szCs w:val="24"/>
        </w:rPr>
        <w:t>Feed Business Emergency Prohibition Notice (Reverse) NOTES</w:t>
      </w:r>
    </w:p>
    <w:p w14:paraId="4AE3CC32" w14:textId="77777777" w:rsidR="00F01070" w:rsidRPr="00F01070" w:rsidRDefault="00F01070" w:rsidP="00F01070">
      <w:pPr>
        <w:rPr>
          <w:rFonts w:cs="Arial"/>
          <w:szCs w:val="24"/>
        </w:rPr>
      </w:pPr>
    </w:p>
    <w:p w14:paraId="201D6B50" w14:textId="77777777" w:rsidR="00F01070" w:rsidRPr="00F01070" w:rsidRDefault="00F01070" w:rsidP="00F01070">
      <w:pPr>
        <w:widowControl w:val="0"/>
        <w:tabs>
          <w:tab w:val="left" w:pos="477"/>
        </w:tabs>
        <w:spacing w:after="160"/>
        <w:ind w:right="821"/>
        <w:jc w:val="both"/>
        <w:rPr>
          <w:rFonts w:eastAsia="Arial" w:cs="Arial"/>
          <w:szCs w:val="24"/>
        </w:rPr>
      </w:pPr>
      <w:r w:rsidRPr="00F01070">
        <w:rPr>
          <w:rFonts w:eastAsia="Arial" w:cs="Arial"/>
          <w:spacing w:val="4"/>
          <w:szCs w:val="24"/>
        </w:rPr>
        <w:t>1. W</w:t>
      </w:r>
      <w:r w:rsidRPr="00F01070">
        <w:rPr>
          <w:rFonts w:eastAsia="Arial" w:cs="Arial"/>
          <w:spacing w:val="-2"/>
          <w:szCs w:val="24"/>
        </w:rPr>
        <w:t>he</w:t>
      </w:r>
      <w:r w:rsidRPr="00F01070">
        <w:rPr>
          <w:rFonts w:eastAsia="Arial" w:cs="Arial"/>
          <w:szCs w:val="24"/>
        </w:rPr>
        <w:t>n</w:t>
      </w:r>
      <w:r w:rsidRPr="00F01070">
        <w:rPr>
          <w:rFonts w:eastAsia="Arial" w:cs="Arial"/>
          <w:spacing w:val="2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yo</w:t>
      </w:r>
      <w:r w:rsidRPr="00F01070">
        <w:rPr>
          <w:rFonts w:eastAsia="Arial" w:cs="Arial"/>
          <w:szCs w:val="24"/>
        </w:rPr>
        <w:t>u</w:t>
      </w:r>
      <w:r w:rsidRPr="00F01070">
        <w:rPr>
          <w:rFonts w:eastAsia="Arial" w:cs="Arial"/>
          <w:spacing w:val="21"/>
          <w:szCs w:val="24"/>
        </w:rPr>
        <w:t xml:space="preserve"> 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-2"/>
          <w:szCs w:val="24"/>
        </w:rPr>
        <w:t>v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21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is</w:t>
      </w:r>
      <w:r w:rsidRPr="00F01070">
        <w:rPr>
          <w:rFonts w:eastAsia="Arial" w:cs="Arial"/>
          <w:spacing w:val="2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no</w:t>
      </w:r>
      <w:r w:rsidRPr="00F01070">
        <w:rPr>
          <w:rFonts w:eastAsia="Arial" w:cs="Arial"/>
          <w:szCs w:val="24"/>
        </w:rPr>
        <w:t>ti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21"/>
          <w:szCs w:val="24"/>
        </w:rPr>
        <w:t xml:space="preserve"> </w:t>
      </w:r>
      <w:r w:rsidRPr="00F01070">
        <w:rPr>
          <w:rFonts w:eastAsia="Arial" w:cs="Arial"/>
          <w:spacing w:val="-4"/>
          <w:szCs w:val="24"/>
        </w:rPr>
        <w:t>y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u</w:t>
      </w:r>
      <w:r w:rsidRPr="00F01070">
        <w:rPr>
          <w:rFonts w:eastAsia="Arial" w:cs="Arial"/>
          <w:spacing w:val="21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m</w:t>
      </w:r>
      <w:r w:rsidRPr="00F01070">
        <w:rPr>
          <w:rFonts w:eastAsia="Arial" w:cs="Arial"/>
          <w:spacing w:val="-2"/>
          <w:szCs w:val="24"/>
        </w:rPr>
        <w:t>u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22"/>
          <w:szCs w:val="24"/>
        </w:rPr>
        <w:t xml:space="preserve"> 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-1"/>
          <w:szCs w:val="24"/>
        </w:rPr>
        <w:t>MMED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-1"/>
          <w:szCs w:val="24"/>
        </w:rPr>
        <w:t>ATE</w:t>
      </w:r>
      <w:r w:rsidRPr="00F01070">
        <w:rPr>
          <w:rFonts w:eastAsia="Arial" w:cs="Arial"/>
          <w:spacing w:val="-2"/>
          <w:szCs w:val="24"/>
        </w:rPr>
        <w:t>L</w:t>
      </w:r>
      <w:r w:rsidRPr="00F01070">
        <w:rPr>
          <w:rFonts w:eastAsia="Arial" w:cs="Arial"/>
          <w:szCs w:val="24"/>
        </w:rPr>
        <w:t>Y</w:t>
      </w:r>
      <w:r w:rsidRPr="00F01070">
        <w:rPr>
          <w:rFonts w:eastAsia="Arial" w:cs="Arial"/>
          <w:spacing w:val="21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p</w:t>
      </w:r>
      <w:r w:rsidRPr="00F01070">
        <w:rPr>
          <w:rFonts w:eastAsia="Arial" w:cs="Arial"/>
          <w:spacing w:val="2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u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-2"/>
          <w:szCs w:val="24"/>
        </w:rPr>
        <w:t>n</w:t>
      </w:r>
      <w:r w:rsidRPr="00F01070">
        <w:rPr>
          <w:rFonts w:eastAsia="Arial" w:cs="Arial"/>
          <w:szCs w:val="24"/>
        </w:rPr>
        <w:t>g</w:t>
      </w:r>
      <w:r w:rsidRPr="00F01070">
        <w:rPr>
          <w:rFonts w:eastAsia="Arial" w:cs="Arial"/>
          <w:spacing w:val="21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2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p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pacing w:val="-1"/>
          <w:szCs w:val="24"/>
        </w:rPr>
        <w:t>m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zCs w:val="24"/>
        </w:rPr>
        <w:t>,</w:t>
      </w:r>
      <w:r w:rsidRPr="00F01070">
        <w:rPr>
          <w:rFonts w:eastAsia="Arial" w:cs="Arial"/>
          <w:spacing w:val="20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p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es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zCs w:val="24"/>
        </w:rPr>
        <w:t>,</w:t>
      </w:r>
      <w:r w:rsidRPr="00F01070">
        <w:rPr>
          <w:rFonts w:eastAsia="Arial" w:cs="Arial"/>
          <w:spacing w:val="20"/>
          <w:szCs w:val="24"/>
        </w:rPr>
        <w:t xml:space="preserve"> </w:t>
      </w:r>
      <w:r w:rsidRPr="00F01070">
        <w:rPr>
          <w:rFonts w:eastAsia="Arial" w:cs="Arial"/>
          <w:szCs w:val="24"/>
        </w:rPr>
        <w:t>tr</w:t>
      </w:r>
      <w:r w:rsidRPr="00F01070">
        <w:rPr>
          <w:rFonts w:eastAsia="Arial" w:cs="Arial"/>
          <w:spacing w:val="-4"/>
          <w:szCs w:val="24"/>
        </w:rPr>
        <w:t>e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1"/>
          <w:szCs w:val="24"/>
        </w:rPr>
        <w:t>m</w:t>
      </w:r>
      <w:r w:rsidRPr="00F01070">
        <w:rPr>
          <w:rFonts w:eastAsia="Arial" w:cs="Arial"/>
          <w:spacing w:val="-2"/>
          <w:szCs w:val="24"/>
        </w:rPr>
        <w:t>en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22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or equ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-2"/>
          <w:szCs w:val="24"/>
        </w:rPr>
        <w:t>p</w:t>
      </w:r>
      <w:r w:rsidRPr="00F01070">
        <w:rPr>
          <w:rFonts w:eastAsia="Arial" w:cs="Arial"/>
          <w:spacing w:val="2"/>
          <w:szCs w:val="24"/>
        </w:rPr>
        <w:t>m</w:t>
      </w:r>
      <w:r w:rsidRPr="00F01070">
        <w:rPr>
          <w:rFonts w:eastAsia="Arial" w:cs="Arial"/>
          <w:spacing w:val="-2"/>
          <w:szCs w:val="24"/>
        </w:rPr>
        <w:t>en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de</w:t>
      </w:r>
      <w:r w:rsidRPr="00F01070">
        <w:rPr>
          <w:rFonts w:eastAsia="Arial" w:cs="Arial"/>
          <w:spacing w:val="1"/>
          <w:szCs w:val="24"/>
        </w:rPr>
        <w:t>sc</w:t>
      </w:r>
      <w:r w:rsidRPr="00F01070">
        <w:rPr>
          <w:rFonts w:eastAsia="Arial" w:cs="Arial"/>
          <w:szCs w:val="24"/>
        </w:rPr>
        <w:t>ri</w:t>
      </w:r>
      <w:r w:rsidRPr="00F01070">
        <w:rPr>
          <w:rFonts w:eastAsia="Arial" w:cs="Arial"/>
          <w:spacing w:val="-2"/>
          <w:szCs w:val="24"/>
        </w:rPr>
        <w:t>be</w:t>
      </w:r>
      <w:r w:rsidRPr="00F01070">
        <w:rPr>
          <w:rFonts w:eastAsia="Arial" w:cs="Arial"/>
          <w:szCs w:val="24"/>
        </w:rPr>
        <w:t>d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b</w:t>
      </w:r>
      <w:r w:rsidRPr="00F01070">
        <w:rPr>
          <w:rFonts w:eastAsia="Arial" w:cs="Arial"/>
          <w:szCs w:val="24"/>
        </w:rPr>
        <w:t>y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ffi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1"/>
          <w:szCs w:val="24"/>
        </w:rPr>
        <w:t xml:space="preserve"> </w:t>
      </w:r>
      <w:r w:rsidRPr="00F01070">
        <w:rPr>
          <w:rFonts w:eastAsia="Arial" w:cs="Arial"/>
          <w:szCs w:val="24"/>
        </w:rPr>
        <w:t>in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pa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ag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ap</w:t>
      </w:r>
      <w:r w:rsidRPr="00F01070">
        <w:rPr>
          <w:rFonts w:eastAsia="Arial" w:cs="Arial"/>
          <w:szCs w:val="24"/>
        </w:rPr>
        <w:t>h</w:t>
      </w:r>
      <w:r w:rsidRPr="00F01070">
        <w:rPr>
          <w:rFonts w:eastAsia="Arial" w:cs="Arial"/>
          <w:spacing w:val="1"/>
          <w:szCs w:val="24"/>
        </w:rPr>
        <w:t xml:space="preserve"> </w:t>
      </w:r>
      <w:r w:rsidRPr="00F01070">
        <w:rPr>
          <w:rFonts w:eastAsia="Arial" w:cs="Arial"/>
          <w:szCs w:val="24"/>
        </w:rPr>
        <w:t>2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f</w:t>
      </w:r>
      <w:r w:rsidRPr="00F01070">
        <w:rPr>
          <w:rFonts w:eastAsia="Arial" w:cs="Arial"/>
          <w:spacing w:val="1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no</w:t>
      </w:r>
      <w:r w:rsidRPr="00F01070">
        <w:rPr>
          <w:rFonts w:eastAsia="Arial" w:cs="Arial"/>
          <w:szCs w:val="24"/>
        </w:rPr>
        <w:t>ti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an</w:t>
      </w:r>
      <w:r w:rsidRPr="00F01070">
        <w:rPr>
          <w:rFonts w:eastAsia="Arial" w:cs="Arial"/>
          <w:szCs w:val="24"/>
        </w:rPr>
        <w:t>d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zCs w:val="24"/>
        </w:rPr>
        <w:t>l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zCs w:val="24"/>
        </w:rPr>
        <w:t>d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1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pacing w:val="1"/>
          <w:szCs w:val="24"/>
        </w:rPr>
        <w:t>d</w:t>
      </w:r>
      <w:r w:rsidRPr="00F01070">
        <w:rPr>
          <w:rFonts w:eastAsia="Arial" w:cs="Arial"/>
          <w:spacing w:val="-2"/>
          <w:szCs w:val="24"/>
        </w:rPr>
        <w:t>d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zCs w:val="24"/>
        </w:rPr>
        <w:t>s</w:t>
      </w:r>
      <w:r w:rsidRPr="00F01070">
        <w:rPr>
          <w:rFonts w:eastAsia="Arial" w:cs="Arial"/>
          <w:spacing w:val="2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s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ed.</w:t>
      </w:r>
    </w:p>
    <w:p w14:paraId="23AAAB0A" w14:textId="77777777" w:rsidR="00F01070" w:rsidRPr="00F01070" w:rsidRDefault="00F01070" w:rsidP="00F01070">
      <w:pPr>
        <w:widowControl w:val="0"/>
        <w:tabs>
          <w:tab w:val="left" w:pos="477"/>
        </w:tabs>
        <w:spacing w:after="160"/>
        <w:ind w:right="821"/>
        <w:jc w:val="both"/>
        <w:rPr>
          <w:rFonts w:eastAsia="Arial" w:cs="Arial"/>
          <w:szCs w:val="24"/>
        </w:rPr>
      </w:pPr>
      <w:r w:rsidRPr="00F01070">
        <w:rPr>
          <w:rFonts w:eastAsia="Arial" w:cs="Arial"/>
          <w:szCs w:val="24"/>
        </w:rPr>
        <w:t xml:space="preserve">2. </w:t>
      </w:r>
      <w:r w:rsidRPr="00F01070">
        <w:rPr>
          <w:rFonts w:eastAsia="Arial" w:cs="Arial"/>
          <w:spacing w:val="4"/>
          <w:szCs w:val="24"/>
        </w:rPr>
        <w:t>W</w:t>
      </w:r>
      <w:r w:rsidRPr="00F01070">
        <w:rPr>
          <w:rFonts w:eastAsia="Arial" w:cs="Arial"/>
          <w:spacing w:val="-2"/>
          <w:szCs w:val="24"/>
        </w:rPr>
        <w:t>i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4"/>
          <w:szCs w:val="24"/>
        </w:rPr>
        <w:t>h</w:t>
      </w:r>
      <w:r w:rsidRPr="00F01070">
        <w:rPr>
          <w:rFonts w:eastAsia="Arial" w:cs="Arial"/>
          <w:szCs w:val="24"/>
        </w:rPr>
        <w:t>in</w:t>
      </w:r>
      <w:r w:rsidRPr="00F01070">
        <w:rPr>
          <w:rFonts w:eastAsia="Arial" w:cs="Arial"/>
          <w:spacing w:val="32"/>
          <w:szCs w:val="24"/>
        </w:rPr>
        <w:t xml:space="preserve"> </w:t>
      </w:r>
      <w:r w:rsidRPr="00F01070">
        <w:rPr>
          <w:rFonts w:eastAsia="Arial" w:cs="Arial"/>
          <w:szCs w:val="24"/>
        </w:rPr>
        <w:t>3</w:t>
      </w:r>
      <w:r w:rsidRPr="00F01070">
        <w:rPr>
          <w:rFonts w:eastAsia="Arial" w:cs="Arial"/>
          <w:spacing w:val="32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day</w:t>
      </w:r>
      <w:r w:rsidRPr="00F01070">
        <w:rPr>
          <w:rFonts w:eastAsia="Arial" w:cs="Arial"/>
          <w:szCs w:val="24"/>
        </w:rPr>
        <w:t>s</w:t>
      </w:r>
      <w:r w:rsidRPr="00F01070">
        <w:rPr>
          <w:rFonts w:eastAsia="Arial" w:cs="Arial"/>
          <w:spacing w:val="35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f</w:t>
      </w:r>
      <w:r w:rsidRPr="00F01070">
        <w:rPr>
          <w:rFonts w:eastAsia="Arial" w:cs="Arial"/>
          <w:spacing w:val="35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v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32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f</w:t>
      </w:r>
      <w:r w:rsidRPr="00F01070">
        <w:rPr>
          <w:rFonts w:eastAsia="Arial" w:cs="Arial"/>
          <w:spacing w:val="34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is</w:t>
      </w:r>
      <w:r w:rsidRPr="00F01070">
        <w:rPr>
          <w:rFonts w:eastAsia="Arial" w:cs="Arial"/>
          <w:spacing w:val="35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no</w:t>
      </w:r>
      <w:r w:rsidRPr="00F01070">
        <w:rPr>
          <w:rFonts w:eastAsia="Arial" w:cs="Arial"/>
          <w:szCs w:val="24"/>
        </w:rPr>
        <w:t>ti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zCs w:val="24"/>
        </w:rPr>
        <w:t>,</w:t>
      </w:r>
      <w:r w:rsidRPr="00F01070">
        <w:rPr>
          <w:rFonts w:eastAsia="Arial" w:cs="Arial"/>
          <w:spacing w:val="35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32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au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ho</w:t>
      </w:r>
      <w:r w:rsidRPr="00F01070">
        <w:rPr>
          <w:rFonts w:eastAsia="Arial" w:cs="Arial"/>
          <w:szCs w:val="24"/>
        </w:rPr>
        <w:t>rity</w:t>
      </w:r>
      <w:r w:rsidRPr="00F01070">
        <w:rPr>
          <w:rFonts w:eastAsia="Arial" w:cs="Arial"/>
          <w:spacing w:val="32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m</w:t>
      </w:r>
      <w:r w:rsidRPr="00F01070">
        <w:rPr>
          <w:rFonts w:eastAsia="Arial" w:cs="Arial"/>
          <w:spacing w:val="-2"/>
          <w:szCs w:val="24"/>
        </w:rPr>
        <w:t>u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34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app</w:t>
      </w:r>
      <w:r w:rsidRPr="00F01070">
        <w:rPr>
          <w:rFonts w:eastAsia="Arial" w:cs="Arial"/>
          <w:szCs w:val="24"/>
        </w:rPr>
        <w:t>ly</w:t>
      </w:r>
      <w:r w:rsidRPr="00F01070">
        <w:rPr>
          <w:rFonts w:eastAsia="Arial" w:cs="Arial"/>
          <w:spacing w:val="33"/>
          <w:szCs w:val="24"/>
        </w:rPr>
        <w:t xml:space="preserve"> </w:t>
      </w:r>
      <w:r w:rsidRPr="00F01070">
        <w:rPr>
          <w:rFonts w:eastAsia="Arial" w:cs="Arial"/>
          <w:szCs w:val="24"/>
        </w:rPr>
        <w:t>to</w:t>
      </w:r>
      <w:r w:rsidRPr="00F01070">
        <w:rPr>
          <w:rFonts w:eastAsia="Arial" w:cs="Arial"/>
          <w:spacing w:val="32"/>
          <w:szCs w:val="24"/>
        </w:rPr>
        <w:t xml:space="preserve"> </w:t>
      </w:r>
      <w:r w:rsidRPr="00F01070">
        <w:rPr>
          <w:rFonts w:eastAsia="Arial" w:cs="Arial"/>
          <w:szCs w:val="24"/>
        </w:rPr>
        <w:t>Sheriff</w:t>
      </w:r>
      <w:r w:rsidRPr="00F01070">
        <w:rPr>
          <w:rFonts w:eastAsia="Arial" w:cs="Arial"/>
          <w:spacing w:val="35"/>
          <w:szCs w:val="24"/>
        </w:rPr>
        <w:t xml:space="preserve"> </w:t>
      </w:r>
      <w:r w:rsidRPr="00F01070">
        <w:rPr>
          <w:rFonts w:eastAsia="Arial" w:cs="Arial"/>
          <w:szCs w:val="24"/>
        </w:rPr>
        <w:t>f</w:t>
      </w:r>
      <w:r w:rsidRPr="00F01070">
        <w:rPr>
          <w:rFonts w:eastAsia="Arial" w:cs="Arial"/>
          <w:spacing w:val="-4"/>
          <w:szCs w:val="24"/>
        </w:rPr>
        <w:t>o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32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n</w:t>
      </w:r>
      <w:r w:rsidRPr="00F01070">
        <w:rPr>
          <w:rFonts w:eastAsia="Arial" w:cs="Arial"/>
          <w:spacing w:val="32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1"/>
          <w:szCs w:val="24"/>
        </w:rPr>
        <w:t>d</w:t>
      </w:r>
      <w:r w:rsidRPr="00F01070">
        <w:rPr>
          <w:rFonts w:eastAsia="Arial" w:cs="Arial"/>
          <w:spacing w:val="-2"/>
          <w:szCs w:val="24"/>
        </w:rPr>
        <w:t xml:space="preserve">er 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on</w:t>
      </w:r>
      <w:r w:rsidRPr="00F01070">
        <w:rPr>
          <w:rFonts w:eastAsia="Arial" w:cs="Arial"/>
          <w:szCs w:val="24"/>
        </w:rPr>
        <w:t>fir</w:t>
      </w:r>
      <w:r w:rsidRPr="00F01070">
        <w:rPr>
          <w:rFonts w:eastAsia="Arial" w:cs="Arial"/>
          <w:spacing w:val="-1"/>
          <w:szCs w:val="24"/>
        </w:rPr>
        <w:t>m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-2"/>
          <w:szCs w:val="24"/>
        </w:rPr>
        <w:t>n</w:t>
      </w:r>
      <w:r w:rsidRPr="00F01070">
        <w:rPr>
          <w:rFonts w:eastAsia="Arial" w:cs="Arial"/>
          <w:szCs w:val="24"/>
        </w:rPr>
        <w:t>g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p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oh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-2"/>
          <w:szCs w:val="24"/>
        </w:rPr>
        <w:t>b</w:t>
      </w:r>
      <w:r w:rsidRPr="00F01070">
        <w:rPr>
          <w:rFonts w:eastAsia="Arial" w:cs="Arial"/>
          <w:szCs w:val="24"/>
        </w:rPr>
        <w:t>iti</w:t>
      </w:r>
      <w:r w:rsidRPr="00F01070">
        <w:rPr>
          <w:rFonts w:eastAsia="Arial" w:cs="Arial"/>
          <w:spacing w:val="-2"/>
          <w:szCs w:val="24"/>
        </w:rPr>
        <w:t>on</w:t>
      </w:r>
      <w:r w:rsidRPr="00F01070">
        <w:rPr>
          <w:rFonts w:eastAsia="Arial" w:cs="Arial"/>
          <w:szCs w:val="24"/>
        </w:rPr>
        <w:t>.</w:t>
      </w:r>
      <w:r w:rsidRPr="00F01070">
        <w:rPr>
          <w:rFonts w:eastAsia="Arial" w:cs="Arial"/>
          <w:spacing w:val="8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Y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u</w:t>
      </w:r>
      <w:r w:rsidRPr="00F01070">
        <w:rPr>
          <w:rFonts w:eastAsia="Arial" w:cs="Arial"/>
          <w:spacing w:val="9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w</w:t>
      </w:r>
      <w:r w:rsidRPr="00F01070">
        <w:rPr>
          <w:rFonts w:eastAsia="Arial" w:cs="Arial"/>
          <w:szCs w:val="24"/>
        </w:rPr>
        <w:t>ill</w:t>
      </w:r>
      <w:r w:rsidRPr="00F01070">
        <w:rPr>
          <w:rFonts w:eastAsia="Arial" w:cs="Arial"/>
          <w:spacing w:val="8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b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ld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da</w:t>
      </w:r>
      <w:r w:rsidRPr="00F01070">
        <w:rPr>
          <w:rFonts w:eastAsia="Arial" w:cs="Arial"/>
          <w:szCs w:val="24"/>
        </w:rPr>
        <w:t>te</w:t>
      </w:r>
      <w:r w:rsidRPr="00F01070">
        <w:rPr>
          <w:rFonts w:eastAsia="Arial" w:cs="Arial"/>
          <w:spacing w:val="9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f</w:t>
      </w:r>
      <w:r w:rsidRPr="00F01070">
        <w:rPr>
          <w:rFonts w:eastAsia="Arial" w:cs="Arial"/>
          <w:spacing w:val="8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pacing w:val="1"/>
          <w:szCs w:val="24"/>
        </w:rPr>
        <w:t>e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ri</w:t>
      </w:r>
      <w:r w:rsidRPr="00F01070">
        <w:rPr>
          <w:rFonts w:eastAsia="Arial" w:cs="Arial"/>
          <w:spacing w:val="-2"/>
          <w:szCs w:val="24"/>
        </w:rPr>
        <w:t>n</w:t>
      </w:r>
      <w:r w:rsidRPr="00F01070">
        <w:rPr>
          <w:rFonts w:eastAsia="Arial" w:cs="Arial"/>
          <w:szCs w:val="24"/>
        </w:rPr>
        <w:t>g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w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zCs w:val="24"/>
        </w:rPr>
        <w:t>h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y</w:t>
      </w:r>
      <w:r w:rsidRPr="00F01070">
        <w:rPr>
          <w:rFonts w:eastAsia="Arial" w:cs="Arial"/>
          <w:spacing w:val="1"/>
          <w:szCs w:val="24"/>
        </w:rPr>
        <w:t>o</w:t>
      </w:r>
      <w:r w:rsidRPr="00F01070">
        <w:rPr>
          <w:rFonts w:eastAsia="Arial" w:cs="Arial"/>
          <w:szCs w:val="24"/>
        </w:rPr>
        <w:t>u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re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e</w:t>
      </w:r>
      <w:r w:rsidRPr="00F01070">
        <w:rPr>
          <w:rFonts w:eastAsia="Arial" w:cs="Arial"/>
          <w:spacing w:val="-2"/>
          <w:szCs w:val="24"/>
        </w:rPr>
        <w:t>n</w:t>
      </w:r>
      <w:r w:rsidRPr="00F01070">
        <w:rPr>
          <w:rFonts w:eastAsia="Arial" w:cs="Arial"/>
          <w:szCs w:val="24"/>
        </w:rPr>
        <w:t>titl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zCs w:val="24"/>
        </w:rPr>
        <w:t>d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zCs w:val="24"/>
        </w:rPr>
        <w:t>to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tt</w:t>
      </w:r>
      <w:r w:rsidRPr="00F01070">
        <w:rPr>
          <w:rFonts w:eastAsia="Arial" w:cs="Arial"/>
          <w:spacing w:val="-2"/>
          <w:szCs w:val="24"/>
        </w:rPr>
        <w:t>en</w:t>
      </w:r>
      <w:r w:rsidRPr="00F01070">
        <w:rPr>
          <w:rFonts w:eastAsia="Arial" w:cs="Arial"/>
          <w:szCs w:val="24"/>
        </w:rPr>
        <w:t>d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pacing w:val="1"/>
          <w:szCs w:val="24"/>
        </w:rPr>
        <w:t>n</w:t>
      </w:r>
      <w:r w:rsidRPr="00F01070">
        <w:rPr>
          <w:rFonts w:eastAsia="Arial" w:cs="Arial"/>
          <w:szCs w:val="24"/>
        </w:rPr>
        <w:t>d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 xml:space="preserve">at </w:t>
      </w:r>
      <w:r w:rsidRPr="00F01070">
        <w:rPr>
          <w:rFonts w:eastAsia="Arial" w:cs="Arial"/>
          <w:spacing w:val="-1"/>
          <w:szCs w:val="24"/>
        </w:rPr>
        <w:t>w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zCs w:val="24"/>
        </w:rPr>
        <w:t>h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yo</w:t>
      </w:r>
      <w:r w:rsidRPr="00F01070">
        <w:rPr>
          <w:rFonts w:eastAsia="Arial" w:cs="Arial"/>
          <w:szCs w:val="24"/>
        </w:rPr>
        <w:t>u</w:t>
      </w:r>
      <w:r w:rsidRPr="00F01070">
        <w:rPr>
          <w:rFonts w:eastAsia="Arial" w:cs="Arial"/>
          <w:spacing w:val="-1"/>
          <w:szCs w:val="24"/>
        </w:rPr>
        <w:t xml:space="preserve"> m</w:t>
      </w:r>
      <w:r w:rsidRPr="00F01070">
        <w:rPr>
          <w:rFonts w:eastAsia="Arial" w:cs="Arial"/>
          <w:spacing w:val="1"/>
          <w:szCs w:val="24"/>
        </w:rPr>
        <w:t>a</w:t>
      </w:r>
      <w:r w:rsidRPr="00F01070">
        <w:rPr>
          <w:rFonts w:eastAsia="Arial" w:cs="Arial"/>
          <w:szCs w:val="24"/>
        </w:rPr>
        <w:t>y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ll</w:t>
      </w:r>
      <w:r w:rsidRPr="00F01070">
        <w:rPr>
          <w:rFonts w:eastAsia="Arial" w:cs="Arial"/>
          <w:spacing w:val="1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w</w:t>
      </w:r>
      <w:r w:rsidRPr="00F01070">
        <w:rPr>
          <w:rFonts w:eastAsia="Arial" w:cs="Arial"/>
          <w:szCs w:val="24"/>
        </w:rPr>
        <w:t>it</w:t>
      </w:r>
      <w:r w:rsidRPr="00F01070">
        <w:rPr>
          <w:rFonts w:eastAsia="Arial" w:cs="Arial"/>
          <w:spacing w:val="-2"/>
          <w:szCs w:val="24"/>
        </w:rPr>
        <w:t>nes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zCs w:val="24"/>
        </w:rPr>
        <w:t>s</w:t>
      </w:r>
      <w:r w:rsidRPr="00F01070">
        <w:rPr>
          <w:rFonts w:eastAsia="Arial" w:cs="Arial"/>
          <w:spacing w:val="2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i</w:t>
      </w:r>
      <w:r w:rsidRPr="00F01070">
        <w:rPr>
          <w:rFonts w:eastAsia="Arial" w:cs="Arial"/>
          <w:szCs w:val="24"/>
        </w:rPr>
        <w:t>f</w:t>
      </w:r>
      <w:r w:rsidRPr="00F01070">
        <w:rPr>
          <w:rFonts w:eastAsia="Arial" w:cs="Arial"/>
          <w:spacing w:val="-2"/>
          <w:szCs w:val="24"/>
        </w:rPr>
        <w:t xml:space="preserve"> yo</w:t>
      </w:r>
      <w:r w:rsidRPr="00F01070">
        <w:rPr>
          <w:rFonts w:eastAsia="Arial" w:cs="Arial"/>
          <w:szCs w:val="24"/>
        </w:rPr>
        <w:t>u</w:t>
      </w:r>
      <w:r w:rsidRPr="00F01070">
        <w:rPr>
          <w:rFonts w:eastAsia="Arial" w:cs="Arial"/>
          <w:spacing w:val="-1"/>
          <w:szCs w:val="24"/>
        </w:rPr>
        <w:t xml:space="preserve"> w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pacing w:val="-2"/>
          <w:szCs w:val="24"/>
        </w:rPr>
        <w:t>h.</w:t>
      </w:r>
    </w:p>
    <w:p w14:paraId="65706357" w14:textId="77777777" w:rsidR="00F01070" w:rsidRPr="00F01070" w:rsidRDefault="00F01070" w:rsidP="00F01070">
      <w:pPr>
        <w:widowControl w:val="0"/>
        <w:tabs>
          <w:tab w:val="left" w:pos="477"/>
        </w:tabs>
        <w:spacing w:after="160"/>
        <w:ind w:right="821"/>
        <w:jc w:val="both"/>
        <w:rPr>
          <w:rFonts w:eastAsia="Arial" w:cs="Arial"/>
          <w:szCs w:val="24"/>
        </w:rPr>
      </w:pPr>
      <w:r w:rsidRPr="00F01070">
        <w:rPr>
          <w:rFonts w:eastAsia="Arial" w:cs="Arial"/>
          <w:szCs w:val="24"/>
        </w:rPr>
        <w:t>3. If</w:t>
      </w:r>
      <w:r w:rsidRPr="00F01070">
        <w:rPr>
          <w:rFonts w:eastAsia="Arial" w:cs="Arial"/>
          <w:spacing w:val="13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yo</w:t>
      </w:r>
      <w:r w:rsidRPr="00F01070">
        <w:rPr>
          <w:rFonts w:eastAsia="Arial" w:cs="Arial"/>
          <w:szCs w:val="24"/>
        </w:rPr>
        <w:t>u</w:t>
      </w:r>
      <w:r w:rsidRPr="00F01070">
        <w:rPr>
          <w:rFonts w:eastAsia="Arial" w:cs="Arial"/>
          <w:spacing w:val="1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be</w:t>
      </w:r>
      <w:r w:rsidRPr="00F01070">
        <w:rPr>
          <w:rFonts w:eastAsia="Arial" w:cs="Arial"/>
          <w:szCs w:val="24"/>
        </w:rPr>
        <w:t>li</w:t>
      </w:r>
      <w:r w:rsidRPr="00F01070">
        <w:rPr>
          <w:rFonts w:eastAsia="Arial" w:cs="Arial"/>
          <w:spacing w:val="-2"/>
          <w:szCs w:val="24"/>
        </w:rPr>
        <w:t>ev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11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ha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13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y</w:t>
      </w:r>
      <w:r w:rsidRPr="00F01070">
        <w:rPr>
          <w:rFonts w:eastAsia="Arial" w:cs="Arial"/>
          <w:spacing w:val="1"/>
          <w:szCs w:val="24"/>
        </w:rPr>
        <w:t>o</w:t>
      </w:r>
      <w:r w:rsidRPr="00F01070">
        <w:rPr>
          <w:rFonts w:eastAsia="Arial" w:cs="Arial"/>
          <w:szCs w:val="24"/>
        </w:rPr>
        <w:t>u</w:t>
      </w:r>
      <w:r w:rsidRPr="00F01070">
        <w:rPr>
          <w:rFonts w:eastAsia="Arial" w:cs="Arial"/>
          <w:spacing w:val="1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ha</w:t>
      </w:r>
      <w:r w:rsidRPr="00F01070">
        <w:rPr>
          <w:rFonts w:eastAsia="Arial" w:cs="Arial"/>
          <w:spacing w:val="1"/>
          <w:szCs w:val="24"/>
        </w:rPr>
        <w:t>v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1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zCs w:val="24"/>
        </w:rPr>
        <w:t>d</w:t>
      </w:r>
      <w:r w:rsidRPr="00F01070">
        <w:rPr>
          <w:rFonts w:eastAsia="Arial" w:cs="Arial"/>
          <w:spacing w:val="11"/>
          <w:szCs w:val="24"/>
        </w:rPr>
        <w:t xml:space="preserve"> </w:t>
      </w:r>
      <w:r w:rsidRPr="00F01070">
        <w:rPr>
          <w:rFonts w:eastAsia="Arial" w:cs="Arial"/>
          <w:szCs w:val="24"/>
        </w:rPr>
        <w:t>to</w:t>
      </w:r>
      <w:r w:rsidRPr="00F01070">
        <w:rPr>
          <w:rFonts w:eastAsia="Arial" w:cs="Arial"/>
          <w:spacing w:val="11"/>
          <w:szCs w:val="24"/>
        </w:rPr>
        <w:t xml:space="preserve"> 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pacing w:val="-1"/>
          <w:szCs w:val="24"/>
        </w:rPr>
        <w:t>m</w:t>
      </w:r>
      <w:r w:rsidRPr="00F01070">
        <w:rPr>
          <w:rFonts w:eastAsia="Arial" w:cs="Arial"/>
          <w:spacing w:val="-2"/>
          <w:szCs w:val="24"/>
        </w:rPr>
        <w:t>ov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11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11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h</w:t>
      </w:r>
      <w:r w:rsidRPr="00F01070">
        <w:rPr>
          <w:rFonts w:eastAsia="Arial" w:cs="Arial"/>
          <w:spacing w:val="-2"/>
          <w:szCs w:val="24"/>
        </w:rPr>
        <w:t>ea</w:t>
      </w:r>
      <w:r w:rsidRPr="00F01070">
        <w:rPr>
          <w:rFonts w:eastAsia="Arial" w:cs="Arial"/>
          <w:szCs w:val="24"/>
        </w:rPr>
        <w:t>lth</w:t>
      </w:r>
      <w:r w:rsidRPr="00F01070">
        <w:rPr>
          <w:rFonts w:eastAsia="Arial" w:cs="Arial"/>
          <w:spacing w:val="11"/>
          <w:szCs w:val="24"/>
        </w:rPr>
        <w:t xml:space="preserve"> </w:t>
      </w:r>
      <w:r w:rsidRPr="00F01070">
        <w:rPr>
          <w:rFonts w:eastAsia="Arial" w:cs="Arial"/>
          <w:szCs w:val="24"/>
        </w:rPr>
        <w:t>ri</w:t>
      </w:r>
      <w:r w:rsidRPr="00F01070">
        <w:rPr>
          <w:rFonts w:eastAsia="Arial" w:cs="Arial"/>
          <w:spacing w:val="-2"/>
          <w:szCs w:val="24"/>
        </w:rPr>
        <w:t>s</w:t>
      </w:r>
      <w:r w:rsidRPr="00F01070">
        <w:rPr>
          <w:rFonts w:eastAsia="Arial" w:cs="Arial"/>
          <w:szCs w:val="24"/>
        </w:rPr>
        <w:t>k</w:t>
      </w:r>
      <w:r w:rsidRPr="00F01070">
        <w:rPr>
          <w:rFonts w:eastAsia="Arial" w:cs="Arial"/>
          <w:spacing w:val="11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ond</w:t>
      </w:r>
      <w:r w:rsidRPr="00F01070">
        <w:rPr>
          <w:rFonts w:eastAsia="Arial" w:cs="Arial"/>
          <w:szCs w:val="24"/>
        </w:rPr>
        <w:t>iti</w:t>
      </w:r>
      <w:r w:rsidRPr="00F01070">
        <w:rPr>
          <w:rFonts w:eastAsia="Arial" w:cs="Arial"/>
          <w:spacing w:val="-2"/>
          <w:szCs w:val="24"/>
        </w:rPr>
        <w:t>on</w:t>
      </w:r>
      <w:r w:rsidRPr="00F01070">
        <w:rPr>
          <w:rFonts w:eastAsia="Arial" w:cs="Arial"/>
          <w:szCs w:val="24"/>
        </w:rPr>
        <w:t>,</w:t>
      </w:r>
      <w:r w:rsidRPr="00F01070">
        <w:rPr>
          <w:rFonts w:eastAsia="Arial" w:cs="Arial"/>
          <w:spacing w:val="13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yo</w:t>
      </w:r>
      <w:r w:rsidRPr="00F01070">
        <w:rPr>
          <w:rFonts w:eastAsia="Arial" w:cs="Arial"/>
          <w:szCs w:val="24"/>
        </w:rPr>
        <w:t>u</w:t>
      </w:r>
      <w:r w:rsidRPr="00F01070">
        <w:rPr>
          <w:rFonts w:eastAsia="Arial" w:cs="Arial"/>
          <w:spacing w:val="11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pacing w:val="-2"/>
          <w:szCs w:val="24"/>
        </w:rPr>
        <w:t>hou</w:t>
      </w:r>
      <w:r w:rsidRPr="00F01070">
        <w:rPr>
          <w:rFonts w:eastAsia="Arial" w:cs="Arial"/>
          <w:szCs w:val="24"/>
        </w:rPr>
        <w:t>ld</w:t>
      </w:r>
      <w:r w:rsidRPr="00F01070">
        <w:rPr>
          <w:rFonts w:eastAsia="Arial" w:cs="Arial"/>
          <w:spacing w:val="11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a</w:t>
      </w:r>
      <w:r w:rsidRPr="00F01070">
        <w:rPr>
          <w:rFonts w:eastAsia="Arial" w:cs="Arial"/>
          <w:spacing w:val="-2"/>
          <w:szCs w:val="24"/>
        </w:rPr>
        <w:t>pp</w:t>
      </w:r>
      <w:r w:rsidRPr="00F01070">
        <w:rPr>
          <w:rFonts w:eastAsia="Arial" w:cs="Arial"/>
          <w:szCs w:val="24"/>
        </w:rPr>
        <w:t>ly</w:t>
      </w:r>
      <w:r w:rsidRPr="00F01070">
        <w:rPr>
          <w:rFonts w:eastAsia="Arial" w:cs="Arial"/>
          <w:spacing w:val="11"/>
          <w:szCs w:val="24"/>
        </w:rPr>
        <w:t xml:space="preserve"> </w:t>
      </w:r>
      <w:r w:rsidRPr="00F01070">
        <w:rPr>
          <w:rFonts w:eastAsia="Arial" w:cs="Arial"/>
          <w:szCs w:val="24"/>
        </w:rPr>
        <w:t>in</w:t>
      </w:r>
      <w:r w:rsidRPr="00F01070">
        <w:rPr>
          <w:rFonts w:eastAsia="Arial" w:cs="Arial"/>
          <w:spacing w:val="11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w</w:t>
      </w:r>
      <w:r w:rsidRPr="00F01070">
        <w:rPr>
          <w:rFonts w:eastAsia="Arial" w:cs="Arial"/>
          <w:szCs w:val="24"/>
        </w:rPr>
        <w:t>riti</w:t>
      </w:r>
      <w:r w:rsidRPr="00F01070">
        <w:rPr>
          <w:rFonts w:eastAsia="Arial" w:cs="Arial"/>
          <w:spacing w:val="-2"/>
          <w:szCs w:val="24"/>
        </w:rPr>
        <w:t>n</w:t>
      </w:r>
      <w:r w:rsidRPr="00F01070">
        <w:rPr>
          <w:rFonts w:eastAsia="Arial" w:cs="Arial"/>
          <w:szCs w:val="24"/>
        </w:rPr>
        <w:t>g</w:t>
      </w:r>
      <w:r w:rsidRPr="00F01070">
        <w:rPr>
          <w:rFonts w:eastAsia="Arial" w:cs="Arial"/>
          <w:spacing w:val="11"/>
          <w:szCs w:val="24"/>
        </w:rPr>
        <w:t xml:space="preserve"> </w:t>
      </w:r>
      <w:r w:rsidRPr="00F01070">
        <w:rPr>
          <w:rFonts w:eastAsia="Arial" w:cs="Arial"/>
          <w:szCs w:val="24"/>
        </w:rPr>
        <w:t>to</w:t>
      </w:r>
      <w:r w:rsidRPr="00F01070">
        <w:rPr>
          <w:rFonts w:eastAsia="Arial" w:cs="Arial"/>
          <w:spacing w:val="11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he au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ho</w:t>
      </w:r>
      <w:r w:rsidRPr="00F01070">
        <w:rPr>
          <w:rFonts w:eastAsia="Arial" w:cs="Arial"/>
          <w:szCs w:val="24"/>
        </w:rPr>
        <w:t>rity</w:t>
      </w:r>
      <w:r w:rsidRPr="00F01070">
        <w:rPr>
          <w:rFonts w:eastAsia="Arial" w:cs="Arial"/>
          <w:spacing w:val="18"/>
          <w:szCs w:val="24"/>
        </w:rPr>
        <w:t xml:space="preserve"> </w:t>
      </w:r>
      <w:r w:rsidRPr="00F01070">
        <w:rPr>
          <w:rFonts w:eastAsia="Arial" w:cs="Arial"/>
          <w:szCs w:val="24"/>
        </w:rPr>
        <w:t>f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20"/>
          <w:szCs w:val="24"/>
        </w:rPr>
        <w:t xml:space="preserve"> </w:t>
      </w:r>
      <w:r w:rsidRPr="00F01070">
        <w:rPr>
          <w:rFonts w:eastAsia="Arial" w:cs="Arial"/>
          <w:szCs w:val="24"/>
        </w:rPr>
        <w:t>a</w:t>
      </w:r>
      <w:r w:rsidRPr="00F01070">
        <w:rPr>
          <w:rFonts w:eastAsia="Arial" w:cs="Arial"/>
          <w:spacing w:val="18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zCs w:val="24"/>
        </w:rPr>
        <w:t>rt</w:t>
      </w:r>
      <w:r w:rsidRPr="00F01070">
        <w:rPr>
          <w:rFonts w:eastAsia="Arial" w:cs="Arial"/>
          <w:spacing w:val="-2"/>
          <w:szCs w:val="24"/>
        </w:rPr>
        <w:t>i</w:t>
      </w:r>
      <w:r w:rsidRPr="00F01070">
        <w:rPr>
          <w:rFonts w:eastAsia="Arial" w:cs="Arial"/>
          <w:szCs w:val="24"/>
        </w:rPr>
        <w:t>fi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zCs w:val="24"/>
        </w:rPr>
        <w:t>,</w:t>
      </w:r>
      <w:r w:rsidRPr="00F01070">
        <w:rPr>
          <w:rFonts w:eastAsia="Arial" w:cs="Arial"/>
          <w:spacing w:val="18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w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zCs w:val="24"/>
        </w:rPr>
        <w:t>h</w:t>
      </w:r>
      <w:r w:rsidRPr="00F01070">
        <w:rPr>
          <w:rFonts w:eastAsia="Arial" w:cs="Arial"/>
          <w:spacing w:val="18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w</w:t>
      </w:r>
      <w:r w:rsidRPr="00F01070">
        <w:rPr>
          <w:rFonts w:eastAsia="Arial" w:cs="Arial"/>
          <w:spacing w:val="-2"/>
          <w:szCs w:val="24"/>
        </w:rPr>
        <w:t>ou</w:t>
      </w:r>
      <w:r w:rsidRPr="00F01070">
        <w:rPr>
          <w:rFonts w:eastAsia="Arial" w:cs="Arial"/>
          <w:szCs w:val="24"/>
        </w:rPr>
        <w:t>ld</w:t>
      </w:r>
      <w:r w:rsidRPr="00F01070">
        <w:rPr>
          <w:rFonts w:eastAsia="Arial" w:cs="Arial"/>
          <w:spacing w:val="18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ll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w</w:t>
      </w:r>
      <w:r w:rsidRPr="00F01070">
        <w:rPr>
          <w:rFonts w:eastAsia="Arial" w:cs="Arial"/>
          <w:spacing w:val="19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y</w:t>
      </w:r>
      <w:r w:rsidRPr="00F01070">
        <w:rPr>
          <w:rFonts w:eastAsia="Arial" w:cs="Arial"/>
          <w:spacing w:val="1"/>
          <w:szCs w:val="24"/>
        </w:rPr>
        <w:t>o</w:t>
      </w:r>
      <w:r w:rsidRPr="00F01070">
        <w:rPr>
          <w:rFonts w:eastAsia="Arial" w:cs="Arial"/>
          <w:szCs w:val="24"/>
        </w:rPr>
        <w:t>u</w:t>
      </w:r>
      <w:r w:rsidRPr="00F01070">
        <w:rPr>
          <w:rFonts w:eastAsia="Arial" w:cs="Arial"/>
          <w:spacing w:val="18"/>
          <w:szCs w:val="24"/>
        </w:rPr>
        <w:t xml:space="preserve"> </w:t>
      </w:r>
      <w:r w:rsidRPr="00F01070">
        <w:rPr>
          <w:rFonts w:eastAsia="Arial" w:cs="Arial"/>
          <w:szCs w:val="24"/>
        </w:rPr>
        <w:t>to</w:t>
      </w:r>
      <w:r w:rsidRPr="00F01070">
        <w:rPr>
          <w:rFonts w:eastAsia="Arial" w:cs="Arial"/>
          <w:spacing w:val="18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u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18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18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p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pacing w:val="-1"/>
          <w:szCs w:val="24"/>
        </w:rPr>
        <w:t>m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zCs w:val="24"/>
        </w:rPr>
        <w:t>,</w:t>
      </w:r>
      <w:r w:rsidRPr="00F01070">
        <w:rPr>
          <w:rFonts w:eastAsia="Arial" w:cs="Arial"/>
          <w:spacing w:val="20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p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4"/>
          <w:szCs w:val="24"/>
        </w:rPr>
        <w:t>e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pacing w:val="-2"/>
          <w:szCs w:val="24"/>
        </w:rPr>
        <w:t>s</w:t>
      </w:r>
      <w:r w:rsidRPr="00F01070">
        <w:rPr>
          <w:rFonts w:eastAsia="Arial" w:cs="Arial"/>
          <w:szCs w:val="24"/>
        </w:rPr>
        <w:t>,</w:t>
      </w:r>
      <w:r w:rsidRPr="00F01070">
        <w:rPr>
          <w:rFonts w:eastAsia="Arial" w:cs="Arial"/>
          <w:spacing w:val="20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t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ea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1"/>
          <w:szCs w:val="24"/>
        </w:rPr>
        <w:t>m</w:t>
      </w:r>
      <w:r w:rsidRPr="00F01070">
        <w:rPr>
          <w:rFonts w:eastAsia="Arial" w:cs="Arial"/>
          <w:spacing w:val="-2"/>
          <w:szCs w:val="24"/>
        </w:rPr>
        <w:t>en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20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20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equ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-2"/>
          <w:szCs w:val="24"/>
        </w:rPr>
        <w:t>p</w:t>
      </w:r>
      <w:r w:rsidRPr="00F01070">
        <w:rPr>
          <w:rFonts w:eastAsia="Arial" w:cs="Arial"/>
          <w:spacing w:val="2"/>
          <w:szCs w:val="24"/>
        </w:rPr>
        <w:t>m</w:t>
      </w:r>
      <w:r w:rsidRPr="00F01070">
        <w:rPr>
          <w:rFonts w:eastAsia="Arial" w:cs="Arial"/>
          <w:spacing w:val="-2"/>
          <w:szCs w:val="24"/>
        </w:rPr>
        <w:t>ent aga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-2"/>
          <w:szCs w:val="24"/>
        </w:rPr>
        <w:t>n</w:t>
      </w:r>
      <w:r w:rsidRPr="00F01070">
        <w:rPr>
          <w:rFonts w:eastAsia="Arial" w:cs="Arial"/>
          <w:szCs w:val="24"/>
        </w:rPr>
        <w:t>.</w:t>
      </w:r>
      <w:r w:rsidRPr="00F01070">
        <w:rPr>
          <w:rFonts w:eastAsia="Arial" w:cs="Arial"/>
          <w:spacing w:val="1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Y</w:t>
      </w:r>
      <w:r w:rsidRPr="00F01070">
        <w:rPr>
          <w:rFonts w:eastAsia="Arial" w:cs="Arial"/>
          <w:spacing w:val="1"/>
          <w:szCs w:val="24"/>
        </w:rPr>
        <w:t>o</w:t>
      </w:r>
      <w:r w:rsidRPr="00F01070">
        <w:rPr>
          <w:rFonts w:eastAsia="Arial" w:cs="Arial"/>
          <w:szCs w:val="24"/>
        </w:rPr>
        <w:t>u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n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d</w:t>
      </w:r>
      <w:r w:rsidRPr="00F01070">
        <w:rPr>
          <w:rFonts w:eastAsia="Arial" w:cs="Arial"/>
          <w:szCs w:val="24"/>
        </w:rPr>
        <w:t>o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is</w:t>
      </w:r>
      <w:r w:rsidRPr="00F01070">
        <w:rPr>
          <w:rFonts w:eastAsia="Arial" w:cs="Arial"/>
          <w:spacing w:val="2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eve</w:t>
      </w:r>
      <w:r w:rsidRPr="00F01070">
        <w:rPr>
          <w:rFonts w:eastAsia="Arial" w:cs="Arial"/>
          <w:szCs w:val="24"/>
        </w:rPr>
        <w:t>n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zCs w:val="24"/>
        </w:rPr>
        <w:t>if</w:t>
      </w:r>
      <w:r w:rsidRPr="00F01070">
        <w:rPr>
          <w:rFonts w:eastAsia="Arial" w:cs="Arial"/>
          <w:spacing w:val="1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ou</w:t>
      </w:r>
      <w:r w:rsidRPr="00F01070">
        <w:rPr>
          <w:rFonts w:eastAsia="Arial" w:cs="Arial"/>
          <w:szCs w:val="24"/>
        </w:rPr>
        <w:t>rt</w:t>
      </w:r>
      <w:r w:rsidRPr="00F01070">
        <w:rPr>
          <w:rFonts w:eastAsia="Arial" w:cs="Arial"/>
          <w:spacing w:val="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hea</w:t>
      </w:r>
      <w:r w:rsidRPr="00F01070">
        <w:rPr>
          <w:rFonts w:eastAsia="Arial" w:cs="Arial"/>
          <w:szCs w:val="24"/>
        </w:rPr>
        <w:t>ri</w:t>
      </w:r>
      <w:r w:rsidRPr="00F01070">
        <w:rPr>
          <w:rFonts w:eastAsia="Arial" w:cs="Arial"/>
          <w:spacing w:val="-2"/>
          <w:szCs w:val="24"/>
        </w:rPr>
        <w:t>n</w:t>
      </w:r>
      <w:r w:rsidRPr="00F01070">
        <w:rPr>
          <w:rFonts w:eastAsia="Arial" w:cs="Arial"/>
          <w:szCs w:val="24"/>
        </w:rPr>
        <w:t>g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ha</w:t>
      </w:r>
      <w:r w:rsidRPr="00F01070">
        <w:rPr>
          <w:rFonts w:eastAsia="Arial" w:cs="Arial"/>
          <w:szCs w:val="24"/>
        </w:rPr>
        <w:t>s</w:t>
      </w:r>
      <w:r w:rsidRPr="00F01070">
        <w:rPr>
          <w:rFonts w:eastAsia="Arial" w:cs="Arial"/>
          <w:spacing w:val="2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no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1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pacing w:val="1"/>
          <w:szCs w:val="24"/>
        </w:rPr>
        <w:t>k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zCs w:val="24"/>
        </w:rPr>
        <w:t>n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p</w:t>
      </w:r>
      <w:r w:rsidRPr="00F01070">
        <w:rPr>
          <w:rFonts w:eastAsia="Arial" w:cs="Arial"/>
          <w:szCs w:val="24"/>
        </w:rPr>
        <w:t>l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e.</w:t>
      </w:r>
    </w:p>
    <w:p w14:paraId="239FF01A" w14:textId="77777777" w:rsidR="00F01070" w:rsidRPr="00F01070" w:rsidRDefault="00F01070" w:rsidP="00F01070">
      <w:pPr>
        <w:widowControl w:val="0"/>
        <w:tabs>
          <w:tab w:val="left" w:pos="477"/>
        </w:tabs>
        <w:spacing w:after="160"/>
        <w:ind w:right="821"/>
        <w:jc w:val="both"/>
        <w:rPr>
          <w:rFonts w:eastAsia="Arial" w:cs="Arial"/>
          <w:spacing w:val="-2"/>
          <w:szCs w:val="24"/>
        </w:rPr>
      </w:pPr>
      <w:r w:rsidRPr="00F01070">
        <w:rPr>
          <w:rFonts w:eastAsia="Arial" w:cs="Arial"/>
          <w:szCs w:val="24"/>
        </w:rPr>
        <w:t xml:space="preserve">4. </w:t>
      </w:r>
      <w:r w:rsidRPr="00F01070">
        <w:rPr>
          <w:rFonts w:eastAsia="Arial" w:cs="Arial"/>
          <w:spacing w:val="-1"/>
          <w:szCs w:val="24"/>
        </w:rPr>
        <w:t>Y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u</w:t>
      </w:r>
      <w:r w:rsidRPr="00F01070">
        <w:rPr>
          <w:rFonts w:eastAsia="Arial" w:cs="Arial"/>
          <w:spacing w:val="18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re</w:t>
      </w:r>
      <w:r w:rsidRPr="00F01070">
        <w:rPr>
          <w:rFonts w:eastAsia="Arial" w:cs="Arial"/>
          <w:spacing w:val="16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n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18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ll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pacing w:val="-1"/>
          <w:szCs w:val="24"/>
        </w:rPr>
        <w:t>w</w:t>
      </w:r>
      <w:r w:rsidRPr="00F01070">
        <w:rPr>
          <w:rFonts w:eastAsia="Arial" w:cs="Arial"/>
          <w:spacing w:val="1"/>
          <w:szCs w:val="24"/>
        </w:rPr>
        <w:t>e</w:t>
      </w:r>
      <w:r w:rsidRPr="00F01070">
        <w:rPr>
          <w:rFonts w:eastAsia="Arial" w:cs="Arial"/>
          <w:szCs w:val="24"/>
        </w:rPr>
        <w:t>d</w:t>
      </w:r>
      <w:r w:rsidRPr="00F01070">
        <w:rPr>
          <w:rFonts w:eastAsia="Arial" w:cs="Arial"/>
          <w:spacing w:val="16"/>
          <w:szCs w:val="24"/>
        </w:rPr>
        <w:t xml:space="preserve"> </w:t>
      </w:r>
      <w:r w:rsidRPr="00F01070">
        <w:rPr>
          <w:rFonts w:eastAsia="Arial" w:cs="Arial"/>
          <w:szCs w:val="24"/>
        </w:rPr>
        <w:t>to</w:t>
      </w:r>
      <w:r w:rsidRPr="00F01070">
        <w:rPr>
          <w:rFonts w:eastAsia="Arial" w:cs="Arial"/>
          <w:spacing w:val="18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u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16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18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p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pacing w:val="-1"/>
          <w:szCs w:val="24"/>
        </w:rPr>
        <w:t>m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zCs w:val="24"/>
        </w:rPr>
        <w:t>,</w:t>
      </w:r>
      <w:r w:rsidRPr="00F01070">
        <w:rPr>
          <w:rFonts w:eastAsia="Arial" w:cs="Arial"/>
          <w:spacing w:val="18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p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es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zCs w:val="24"/>
        </w:rPr>
        <w:t>,</w:t>
      </w:r>
      <w:r w:rsidRPr="00F01070">
        <w:rPr>
          <w:rFonts w:eastAsia="Arial" w:cs="Arial"/>
          <w:spacing w:val="18"/>
          <w:szCs w:val="24"/>
        </w:rPr>
        <w:t xml:space="preserve"> </w:t>
      </w:r>
      <w:r w:rsidRPr="00F01070">
        <w:rPr>
          <w:rFonts w:eastAsia="Arial" w:cs="Arial"/>
          <w:szCs w:val="24"/>
        </w:rPr>
        <w:t>tr</w:t>
      </w:r>
      <w:r w:rsidRPr="00F01070">
        <w:rPr>
          <w:rFonts w:eastAsia="Arial" w:cs="Arial"/>
          <w:spacing w:val="-2"/>
          <w:szCs w:val="24"/>
        </w:rPr>
        <w:t>ea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1"/>
          <w:szCs w:val="24"/>
        </w:rPr>
        <w:t>m</w:t>
      </w:r>
      <w:r w:rsidRPr="00F01070">
        <w:rPr>
          <w:rFonts w:eastAsia="Arial" w:cs="Arial"/>
          <w:spacing w:val="-2"/>
          <w:szCs w:val="24"/>
        </w:rPr>
        <w:t>en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18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18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equ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-2"/>
          <w:szCs w:val="24"/>
        </w:rPr>
        <w:t>p</w:t>
      </w:r>
      <w:r w:rsidRPr="00F01070">
        <w:rPr>
          <w:rFonts w:eastAsia="Arial" w:cs="Arial"/>
          <w:spacing w:val="2"/>
          <w:szCs w:val="24"/>
        </w:rPr>
        <w:t>m</w:t>
      </w:r>
      <w:r w:rsidRPr="00F01070">
        <w:rPr>
          <w:rFonts w:eastAsia="Arial" w:cs="Arial"/>
          <w:spacing w:val="-2"/>
          <w:szCs w:val="24"/>
        </w:rPr>
        <w:t>en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18"/>
          <w:szCs w:val="24"/>
        </w:rPr>
        <w:t xml:space="preserve"> </w:t>
      </w:r>
      <w:r w:rsidRPr="00F01070">
        <w:rPr>
          <w:rFonts w:eastAsia="Arial" w:cs="Arial"/>
          <w:szCs w:val="24"/>
        </w:rPr>
        <w:t>f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18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18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pu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po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16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sp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zCs w:val="24"/>
        </w:rPr>
        <w:t>ifi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zCs w:val="24"/>
        </w:rPr>
        <w:t>d</w:t>
      </w:r>
      <w:r w:rsidRPr="00F01070">
        <w:rPr>
          <w:rFonts w:eastAsia="Arial" w:cs="Arial"/>
          <w:spacing w:val="16"/>
          <w:szCs w:val="24"/>
        </w:rPr>
        <w:t xml:space="preserve"> </w:t>
      </w:r>
      <w:r w:rsidRPr="00F01070">
        <w:rPr>
          <w:rFonts w:eastAsia="Arial" w:cs="Arial"/>
          <w:szCs w:val="24"/>
        </w:rPr>
        <w:t xml:space="preserve">in </w:t>
      </w:r>
      <w:r w:rsidRPr="00F01070">
        <w:rPr>
          <w:rFonts w:eastAsia="Arial" w:cs="Arial"/>
          <w:spacing w:val="-2"/>
          <w:szCs w:val="24"/>
        </w:rPr>
        <w:t>pa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ag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1"/>
          <w:szCs w:val="24"/>
        </w:rPr>
        <w:t>a</w:t>
      </w:r>
      <w:r w:rsidRPr="00F01070">
        <w:rPr>
          <w:rFonts w:eastAsia="Arial" w:cs="Arial"/>
          <w:spacing w:val="-2"/>
          <w:szCs w:val="24"/>
        </w:rPr>
        <w:t>p</w:t>
      </w:r>
      <w:r w:rsidRPr="00F01070">
        <w:rPr>
          <w:rFonts w:eastAsia="Arial" w:cs="Arial"/>
          <w:szCs w:val="24"/>
        </w:rPr>
        <w:t>h</w:t>
      </w:r>
      <w:r w:rsidRPr="00F01070">
        <w:rPr>
          <w:rFonts w:eastAsia="Arial" w:cs="Arial"/>
          <w:spacing w:val="11"/>
          <w:szCs w:val="24"/>
        </w:rPr>
        <w:t xml:space="preserve"> </w:t>
      </w:r>
      <w:r w:rsidRPr="00F01070">
        <w:rPr>
          <w:rFonts w:eastAsia="Arial" w:cs="Arial"/>
          <w:szCs w:val="24"/>
        </w:rPr>
        <w:t>2</w:t>
      </w:r>
      <w:r w:rsidRPr="00F01070">
        <w:rPr>
          <w:rFonts w:eastAsia="Arial" w:cs="Arial"/>
          <w:spacing w:val="9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f</w:t>
      </w:r>
      <w:r w:rsidRPr="00F01070">
        <w:rPr>
          <w:rFonts w:eastAsia="Arial" w:cs="Arial"/>
          <w:spacing w:val="11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12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no</w:t>
      </w:r>
      <w:r w:rsidRPr="00F01070">
        <w:rPr>
          <w:rFonts w:eastAsia="Arial" w:cs="Arial"/>
          <w:szCs w:val="24"/>
        </w:rPr>
        <w:t>ti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9"/>
          <w:szCs w:val="24"/>
        </w:rPr>
        <w:t xml:space="preserve"> </w:t>
      </w:r>
      <w:r w:rsidRPr="00F01070">
        <w:rPr>
          <w:rFonts w:eastAsia="Arial" w:cs="Arial"/>
          <w:szCs w:val="24"/>
        </w:rPr>
        <w:t>(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pacing w:val="-1"/>
          <w:szCs w:val="24"/>
        </w:rPr>
        <w:t>e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13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regu</w:t>
      </w:r>
      <w:r w:rsidRPr="00F01070">
        <w:rPr>
          <w:rFonts w:eastAsia="Arial" w:cs="Arial"/>
          <w:szCs w:val="24"/>
        </w:rPr>
        <w:t>l</w:t>
      </w:r>
      <w:r w:rsidRPr="00F01070">
        <w:rPr>
          <w:rFonts w:eastAsia="Arial" w:cs="Arial"/>
          <w:spacing w:val="-1"/>
          <w:szCs w:val="24"/>
        </w:rPr>
        <w:t>a</w:t>
      </w:r>
      <w:r w:rsidRPr="00F01070">
        <w:rPr>
          <w:rFonts w:eastAsia="Arial" w:cs="Arial"/>
          <w:szCs w:val="24"/>
        </w:rPr>
        <w:t>ti</w:t>
      </w:r>
      <w:r w:rsidRPr="00F01070">
        <w:rPr>
          <w:rFonts w:eastAsia="Arial" w:cs="Arial"/>
          <w:spacing w:val="-1"/>
          <w:szCs w:val="24"/>
        </w:rPr>
        <w:t>o</w:t>
      </w:r>
      <w:r w:rsidRPr="00F01070">
        <w:rPr>
          <w:rFonts w:eastAsia="Arial" w:cs="Arial"/>
          <w:szCs w:val="24"/>
        </w:rPr>
        <w:t>n</w:t>
      </w:r>
      <w:r w:rsidRPr="00F01070">
        <w:rPr>
          <w:rFonts w:eastAsia="Arial" w:cs="Arial"/>
          <w:spacing w:val="13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21(3</w:t>
      </w:r>
      <w:r w:rsidRPr="00F01070">
        <w:rPr>
          <w:rFonts w:eastAsia="Arial" w:cs="Arial"/>
          <w:szCs w:val="24"/>
        </w:rPr>
        <w:t>)</w:t>
      </w:r>
      <w:r w:rsidRPr="00F01070">
        <w:rPr>
          <w:rFonts w:eastAsia="Arial" w:cs="Arial"/>
          <w:spacing w:val="13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o</w:t>
      </w:r>
      <w:r w:rsidRPr="00F01070">
        <w:rPr>
          <w:rFonts w:eastAsia="Arial" w:cs="Arial"/>
          <w:szCs w:val="24"/>
        </w:rPr>
        <w:t>f</w:t>
      </w:r>
      <w:r w:rsidRPr="00F01070">
        <w:rPr>
          <w:rFonts w:eastAsia="Arial" w:cs="Arial"/>
          <w:spacing w:val="15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10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F</w:t>
      </w:r>
      <w:r w:rsidRPr="00F01070">
        <w:rPr>
          <w:rFonts w:eastAsia="Arial" w:cs="Arial"/>
          <w:spacing w:val="-2"/>
          <w:szCs w:val="24"/>
        </w:rPr>
        <w:t>ee</w:t>
      </w:r>
      <w:r w:rsidRPr="00F01070">
        <w:rPr>
          <w:rFonts w:eastAsia="Arial" w:cs="Arial"/>
          <w:szCs w:val="24"/>
        </w:rPr>
        <w:t>d</w:t>
      </w:r>
      <w:r w:rsidRPr="00F01070">
        <w:rPr>
          <w:rFonts w:eastAsia="Arial" w:cs="Arial"/>
          <w:spacing w:val="37"/>
          <w:szCs w:val="24"/>
        </w:rPr>
        <w:t xml:space="preserve"> </w:t>
      </w:r>
      <w:r w:rsidRPr="00F01070">
        <w:rPr>
          <w:rFonts w:eastAsia="Arial" w:cs="Arial"/>
          <w:szCs w:val="24"/>
        </w:rPr>
        <w:t>(</w:t>
      </w:r>
      <w:r w:rsidRPr="00F01070">
        <w:rPr>
          <w:rFonts w:eastAsia="Arial" w:cs="Arial"/>
          <w:spacing w:val="1"/>
          <w:szCs w:val="24"/>
        </w:rPr>
        <w:t>H</w:t>
      </w:r>
      <w:r w:rsidRPr="00F01070">
        <w:rPr>
          <w:rFonts w:eastAsia="Arial" w:cs="Arial"/>
          <w:spacing w:val="-2"/>
          <w:szCs w:val="24"/>
        </w:rPr>
        <w:t>yg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pacing w:val="1"/>
          <w:szCs w:val="24"/>
        </w:rPr>
        <w:t>n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an</w:t>
      </w:r>
      <w:r w:rsidRPr="00F01070">
        <w:rPr>
          <w:rFonts w:eastAsia="Arial" w:cs="Arial"/>
          <w:szCs w:val="24"/>
        </w:rPr>
        <w:t>d</w:t>
      </w:r>
      <w:r w:rsidRPr="00F01070">
        <w:rPr>
          <w:rFonts w:eastAsia="Arial" w:cs="Arial"/>
          <w:spacing w:val="37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E</w:t>
      </w:r>
      <w:r w:rsidRPr="00F01070">
        <w:rPr>
          <w:rFonts w:eastAsia="Arial" w:cs="Arial"/>
          <w:spacing w:val="-2"/>
          <w:szCs w:val="24"/>
        </w:rPr>
        <w:t>n</w:t>
      </w:r>
      <w:r w:rsidRPr="00F01070">
        <w:rPr>
          <w:rFonts w:eastAsia="Arial" w:cs="Arial"/>
          <w:spacing w:val="3"/>
          <w:szCs w:val="24"/>
        </w:rPr>
        <w:t>f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pacing w:val="-1"/>
          <w:szCs w:val="24"/>
        </w:rPr>
        <w:t>m</w:t>
      </w:r>
      <w:r w:rsidRPr="00F01070">
        <w:rPr>
          <w:rFonts w:eastAsia="Arial" w:cs="Arial"/>
          <w:spacing w:val="-2"/>
          <w:szCs w:val="24"/>
        </w:rPr>
        <w:t>en</w:t>
      </w:r>
      <w:r w:rsidRPr="00F01070">
        <w:rPr>
          <w:rFonts w:eastAsia="Arial" w:cs="Arial"/>
          <w:szCs w:val="24"/>
        </w:rPr>
        <w:t>t)</w:t>
      </w:r>
      <w:r w:rsidRPr="00F01070">
        <w:rPr>
          <w:rFonts w:eastAsia="Arial" w:cs="Arial"/>
          <w:spacing w:val="39"/>
          <w:szCs w:val="24"/>
        </w:rPr>
        <w:t xml:space="preserve"> </w:t>
      </w:r>
      <w:r w:rsidRPr="00F01070">
        <w:rPr>
          <w:rFonts w:eastAsia="Arial" w:cs="Arial"/>
          <w:szCs w:val="24"/>
        </w:rPr>
        <w:t>(</w:t>
      </w:r>
      <w:r w:rsidRPr="00F01070">
        <w:rPr>
          <w:rFonts w:eastAsia="Arial" w:cs="Arial"/>
          <w:spacing w:val="-1"/>
          <w:szCs w:val="24"/>
        </w:rPr>
        <w:t>Scot</w:t>
      </w:r>
      <w:r w:rsidRPr="00F01070">
        <w:rPr>
          <w:rFonts w:eastAsia="Arial" w:cs="Arial"/>
          <w:szCs w:val="24"/>
        </w:rPr>
        <w:t>l</w:t>
      </w:r>
      <w:r w:rsidRPr="00F01070">
        <w:rPr>
          <w:rFonts w:eastAsia="Arial" w:cs="Arial"/>
          <w:spacing w:val="-2"/>
          <w:szCs w:val="24"/>
        </w:rPr>
        <w:t>and</w:t>
      </w:r>
      <w:r w:rsidRPr="00F01070">
        <w:rPr>
          <w:rFonts w:eastAsia="Arial" w:cs="Arial"/>
          <w:szCs w:val="24"/>
        </w:rPr>
        <w:t>)</w:t>
      </w:r>
      <w:r w:rsidRPr="00F01070">
        <w:rPr>
          <w:rFonts w:eastAsia="Arial" w:cs="Arial"/>
          <w:spacing w:val="39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pacing w:val="1"/>
          <w:szCs w:val="24"/>
        </w:rPr>
        <w:t>g</w:t>
      </w:r>
      <w:r w:rsidRPr="00F01070">
        <w:rPr>
          <w:rFonts w:eastAsia="Arial" w:cs="Arial"/>
          <w:spacing w:val="-2"/>
          <w:szCs w:val="24"/>
        </w:rPr>
        <w:t>u</w:t>
      </w:r>
      <w:r w:rsidRPr="00F01070">
        <w:rPr>
          <w:rFonts w:eastAsia="Arial" w:cs="Arial"/>
          <w:szCs w:val="24"/>
        </w:rPr>
        <w:t>l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ti</w:t>
      </w:r>
      <w:r w:rsidRPr="00F01070">
        <w:rPr>
          <w:rFonts w:eastAsia="Arial" w:cs="Arial"/>
          <w:spacing w:val="1"/>
          <w:szCs w:val="24"/>
        </w:rPr>
        <w:t>o</w:t>
      </w:r>
      <w:r w:rsidRPr="00F01070">
        <w:rPr>
          <w:rFonts w:eastAsia="Arial" w:cs="Arial"/>
          <w:spacing w:val="-2"/>
          <w:szCs w:val="24"/>
        </w:rPr>
        <w:t>n</w:t>
      </w:r>
      <w:r w:rsidRPr="00F01070">
        <w:rPr>
          <w:rFonts w:eastAsia="Arial" w:cs="Arial"/>
          <w:szCs w:val="24"/>
        </w:rPr>
        <w:t>s</w:t>
      </w:r>
      <w:r w:rsidRPr="00F01070">
        <w:rPr>
          <w:rFonts w:eastAsia="Arial" w:cs="Arial"/>
          <w:spacing w:val="4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2005</w:t>
      </w:r>
      <w:r w:rsidRPr="00F01070">
        <w:rPr>
          <w:rFonts w:eastAsia="Arial" w:cs="Arial"/>
          <w:spacing w:val="2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un</w:t>
      </w:r>
      <w:r w:rsidRPr="00F01070">
        <w:rPr>
          <w:rFonts w:eastAsia="Arial" w:cs="Arial"/>
          <w:szCs w:val="24"/>
        </w:rPr>
        <w:t>til</w:t>
      </w:r>
      <w:r w:rsidRPr="00F01070">
        <w:rPr>
          <w:rFonts w:eastAsia="Arial" w:cs="Arial"/>
          <w:spacing w:val="22"/>
          <w:szCs w:val="24"/>
        </w:rPr>
        <w:t xml:space="preserve"> </w:t>
      </w:r>
      <w:r w:rsidRPr="00F01070">
        <w:rPr>
          <w:rFonts w:eastAsia="Arial" w:cs="Arial"/>
          <w:szCs w:val="24"/>
        </w:rPr>
        <w:t>(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)</w:t>
      </w:r>
      <w:r w:rsidRPr="00F01070">
        <w:rPr>
          <w:rFonts w:eastAsia="Arial" w:cs="Arial"/>
          <w:spacing w:val="20"/>
          <w:szCs w:val="24"/>
        </w:rPr>
        <w:t xml:space="preserve"> </w:t>
      </w:r>
      <w:r w:rsidRPr="00F01070">
        <w:rPr>
          <w:rFonts w:eastAsia="Arial" w:cs="Arial"/>
          <w:szCs w:val="24"/>
        </w:rPr>
        <w:t>a</w:t>
      </w:r>
      <w:r w:rsidRPr="00F01070">
        <w:rPr>
          <w:rFonts w:eastAsia="Arial" w:cs="Arial"/>
          <w:spacing w:val="21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ou</w:t>
      </w:r>
      <w:r w:rsidRPr="00F01070">
        <w:rPr>
          <w:rFonts w:eastAsia="Arial" w:cs="Arial"/>
          <w:szCs w:val="24"/>
        </w:rPr>
        <w:t>rt</w:t>
      </w:r>
      <w:r w:rsidRPr="00F01070">
        <w:rPr>
          <w:rFonts w:eastAsia="Arial" w:cs="Arial"/>
          <w:spacing w:val="20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de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-2"/>
          <w:szCs w:val="24"/>
        </w:rPr>
        <w:t>de</w:t>
      </w:r>
      <w:r w:rsidRPr="00F01070">
        <w:rPr>
          <w:rFonts w:eastAsia="Arial" w:cs="Arial"/>
          <w:szCs w:val="24"/>
        </w:rPr>
        <w:t>s</w:t>
      </w:r>
      <w:r w:rsidRPr="00F01070">
        <w:rPr>
          <w:rFonts w:eastAsia="Arial" w:cs="Arial"/>
          <w:spacing w:val="23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 xml:space="preserve">you </w:t>
      </w:r>
      <w:r w:rsidRPr="00F01070">
        <w:rPr>
          <w:rFonts w:eastAsia="Arial" w:cs="Arial"/>
          <w:spacing w:val="-1"/>
          <w:szCs w:val="24"/>
        </w:rPr>
        <w:t>m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y</w:t>
      </w:r>
      <w:r w:rsidRPr="00F01070">
        <w:rPr>
          <w:rFonts w:eastAsia="Arial" w:cs="Arial"/>
          <w:spacing w:val="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d</w:t>
      </w:r>
      <w:r w:rsidRPr="00F01070">
        <w:rPr>
          <w:rFonts w:eastAsia="Arial" w:cs="Arial"/>
          <w:szCs w:val="24"/>
        </w:rPr>
        <w:t>o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;</w:t>
      </w:r>
      <w:r w:rsidRPr="00F01070">
        <w:rPr>
          <w:rFonts w:eastAsia="Arial" w:cs="Arial"/>
          <w:spacing w:val="1"/>
          <w:szCs w:val="24"/>
        </w:rPr>
        <w:t xml:space="preserve"> </w:t>
      </w:r>
      <w:r w:rsidRPr="00F01070">
        <w:rPr>
          <w:rFonts w:eastAsia="Arial" w:cs="Arial"/>
          <w:szCs w:val="24"/>
        </w:rPr>
        <w:t>(</w:t>
      </w:r>
      <w:r w:rsidRPr="00F01070">
        <w:rPr>
          <w:rFonts w:eastAsia="Arial" w:cs="Arial"/>
          <w:spacing w:val="-2"/>
          <w:szCs w:val="24"/>
        </w:rPr>
        <w:t>b</w:t>
      </w:r>
      <w:r w:rsidRPr="00F01070">
        <w:rPr>
          <w:rFonts w:eastAsia="Arial" w:cs="Arial"/>
          <w:szCs w:val="24"/>
        </w:rPr>
        <w:t>)</w:t>
      </w:r>
      <w:r w:rsidRPr="00F01070">
        <w:rPr>
          <w:rFonts w:eastAsia="Arial" w:cs="Arial"/>
          <w:spacing w:val="1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1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a</w:t>
      </w:r>
      <w:r w:rsidRPr="00F01070">
        <w:rPr>
          <w:rFonts w:eastAsia="Arial" w:cs="Arial"/>
          <w:spacing w:val="-2"/>
          <w:szCs w:val="24"/>
        </w:rPr>
        <w:t>u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ho</w:t>
      </w:r>
      <w:r w:rsidRPr="00F01070">
        <w:rPr>
          <w:rFonts w:eastAsia="Arial" w:cs="Arial"/>
          <w:szCs w:val="24"/>
        </w:rPr>
        <w:t>rity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1"/>
          <w:szCs w:val="24"/>
        </w:rPr>
        <w:t>ss</w:t>
      </w:r>
      <w:r w:rsidRPr="00F01070">
        <w:rPr>
          <w:rFonts w:eastAsia="Arial" w:cs="Arial"/>
          <w:spacing w:val="-2"/>
          <w:szCs w:val="24"/>
        </w:rPr>
        <w:t>ue</w:t>
      </w:r>
      <w:r w:rsidRPr="00F01070">
        <w:rPr>
          <w:rFonts w:eastAsia="Arial" w:cs="Arial"/>
          <w:szCs w:val="24"/>
        </w:rPr>
        <w:t>s</w:t>
      </w:r>
      <w:r w:rsidRPr="00F01070">
        <w:rPr>
          <w:rFonts w:eastAsia="Arial" w:cs="Arial"/>
          <w:spacing w:val="2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yo</w:t>
      </w:r>
      <w:r w:rsidRPr="00F01070">
        <w:rPr>
          <w:rFonts w:eastAsia="Arial" w:cs="Arial"/>
          <w:szCs w:val="24"/>
        </w:rPr>
        <w:t>u</w:t>
      </w:r>
      <w:r w:rsidRPr="00F01070">
        <w:rPr>
          <w:rFonts w:eastAsia="Arial" w:cs="Arial"/>
          <w:spacing w:val="2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w</w:t>
      </w:r>
      <w:r w:rsidRPr="00F01070">
        <w:rPr>
          <w:rFonts w:eastAsia="Arial" w:cs="Arial"/>
          <w:szCs w:val="24"/>
        </w:rPr>
        <w:t>ith</w:t>
      </w:r>
      <w:r w:rsidRPr="00F01070">
        <w:rPr>
          <w:rFonts w:eastAsia="Arial" w:cs="Arial"/>
          <w:spacing w:val="2"/>
          <w:szCs w:val="24"/>
        </w:rPr>
        <w:t xml:space="preserve"> </w:t>
      </w:r>
      <w:r w:rsidRPr="00F01070">
        <w:rPr>
          <w:rFonts w:eastAsia="Arial" w:cs="Arial"/>
          <w:szCs w:val="24"/>
        </w:rPr>
        <w:t>a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zCs w:val="24"/>
        </w:rPr>
        <w:t>rtifi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te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s</w:t>
      </w:r>
      <w:r w:rsidRPr="00F01070">
        <w:rPr>
          <w:rFonts w:eastAsia="Arial" w:cs="Arial"/>
          <w:spacing w:val="2"/>
          <w:szCs w:val="24"/>
        </w:rPr>
        <w:t xml:space="preserve"> </w:t>
      </w:r>
      <w:r w:rsidRPr="00F01070">
        <w:rPr>
          <w:rFonts w:eastAsia="Arial" w:cs="Arial"/>
          <w:szCs w:val="24"/>
        </w:rPr>
        <w:t>in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p</w:t>
      </w:r>
      <w:r w:rsidRPr="00F01070">
        <w:rPr>
          <w:rFonts w:eastAsia="Arial" w:cs="Arial"/>
          <w:spacing w:val="1"/>
          <w:szCs w:val="24"/>
        </w:rPr>
        <w:t>a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ag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ap</w:t>
      </w:r>
      <w:r w:rsidRPr="00F01070">
        <w:rPr>
          <w:rFonts w:eastAsia="Arial" w:cs="Arial"/>
          <w:szCs w:val="24"/>
        </w:rPr>
        <w:t>h</w:t>
      </w:r>
      <w:r w:rsidRPr="00F01070">
        <w:rPr>
          <w:rFonts w:eastAsia="Arial" w:cs="Arial"/>
          <w:spacing w:val="2"/>
          <w:szCs w:val="24"/>
        </w:rPr>
        <w:t xml:space="preserve"> </w:t>
      </w:r>
      <w:r w:rsidRPr="00F01070">
        <w:rPr>
          <w:rFonts w:eastAsia="Arial" w:cs="Arial"/>
          <w:szCs w:val="24"/>
        </w:rPr>
        <w:t>3</w:t>
      </w:r>
      <w:r w:rsidRPr="00F01070">
        <w:rPr>
          <w:rFonts w:eastAsia="Arial" w:cs="Arial"/>
          <w:spacing w:val="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pacing w:val="1"/>
          <w:szCs w:val="24"/>
        </w:rPr>
        <w:t>b</w:t>
      </w:r>
      <w:r w:rsidRPr="00F01070">
        <w:rPr>
          <w:rFonts w:eastAsia="Arial" w:cs="Arial"/>
          <w:spacing w:val="-2"/>
          <w:szCs w:val="24"/>
        </w:rPr>
        <w:t>ove</w:t>
      </w:r>
      <w:r w:rsidRPr="00F01070">
        <w:rPr>
          <w:rFonts w:eastAsia="Arial" w:cs="Arial"/>
          <w:szCs w:val="24"/>
        </w:rPr>
        <w:t>;</w:t>
      </w:r>
      <w:r w:rsidRPr="00F01070">
        <w:rPr>
          <w:rFonts w:eastAsia="Arial" w:cs="Arial"/>
          <w:spacing w:val="1"/>
          <w:szCs w:val="24"/>
        </w:rPr>
        <w:t xml:space="preserve"> </w:t>
      </w:r>
      <w:r w:rsidRPr="00F01070">
        <w:rPr>
          <w:rFonts w:eastAsia="Arial" w:cs="Arial"/>
          <w:szCs w:val="24"/>
        </w:rPr>
        <w:t>(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zCs w:val="24"/>
        </w:rPr>
        <w:t>)</w:t>
      </w:r>
      <w:r w:rsidRPr="00F01070">
        <w:rPr>
          <w:rFonts w:eastAsia="Arial" w:cs="Arial"/>
          <w:spacing w:val="1"/>
          <w:szCs w:val="24"/>
        </w:rPr>
        <w:t xml:space="preserve"> </w:t>
      </w:r>
      <w:r w:rsidRPr="00F01070">
        <w:rPr>
          <w:rFonts w:eastAsia="Arial" w:cs="Arial"/>
          <w:szCs w:val="24"/>
        </w:rPr>
        <w:t>3</w:t>
      </w:r>
      <w:r w:rsidRPr="00F01070">
        <w:rPr>
          <w:rFonts w:eastAsia="Arial" w:cs="Arial"/>
          <w:spacing w:val="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day</w:t>
      </w:r>
      <w:r w:rsidRPr="00F01070">
        <w:rPr>
          <w:rFonts w:eastAsia="Arial" w:cs="Arial"/>
          <w:szCs w:val="24"/>
        </w:rPr>
        <w:t>s</w:t>
      </w:r>
      <w:r w:rsidRPr="00F01070">
        <w:rPr>
          <w:rFonts w:eastAsia="Arial" w:cs="Arial"/>
          <w:spacing w:val="4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ha</w:t>
      </w:r>
      <w:r w:rsidRPr="00F01070">
        <w:rPr>
          <w:rFonts w:eastAsia="Arial" w:cs="Arial"/>
          <w:spacing w:val="1"/>
          <w:szCs w:val="24"/>
        </w:rPr>
        <w:t>v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p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pacing w:val="1"/>
          <w:szCs w:val="24"/>
        </w:rPr>
        <w:t>ss</w:t>
      </w:r>
      <w:r w:rsidRPr="00F01070">
        <w:rPr>
          <w:rFonts w:eastAsia="Arial" w:cs="Arial"/>
          <w:spacing w:val="-2"/>
          <w:szCs w:val="24"/>
        </w:rPr>
        <w:t xml:space="preserve">ed 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-2"/>
          <w:szCs w:val="24"/>
        </w:rPr>
        <w:t>n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v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f</w:t>
      </w:r>
      <w:r w:rsidRPr="00F01070">
        <w:rPr>
          <w:rFonts w:eastAsia="Arial" w:cs="Arial"/>
          <w:spacing w:val="8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9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no</w:t>
      </w:r>
      <w:r w:rsidRPr="00F01070">
        <w:rPr>
          <w:rFonts w:eastAsia="Arial" w:cs="Arial"/>
          <w:szCs w:val="24"/>
        </w:rPr>
        <w:t>ti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a</w:t>
      </w:r>
      <w:r w:rsidRPr="00F01070">
        <w:rPr>
          <w:rFonts w:eastAsia="Arial" w:cs="Arial"/>
          <w:spacing w:val="-2"/>
          <w:szCs w:val="24"/>
        </w:rPr>
        <w:t>n</w:t>
      </w:r>
      <w:r w:rsidRPr="00F01070">
        <w:rPr>
          <w:rFonts w:eastAsia="Arial" w:cs="Arial"/>
          <w:szCs w:val="24"/>
        </w:rPr>
        <w:t>d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1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7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a</w:t>
      </w:r>
      <w:r w:rsidRPr="00F01070">
        <w:rPr>
          <w:rFonts w:eastAsia="Arial" w:cs="Arial"/>
          <w:spacing w:val="-2"/>
          <w:szCs w:val="24"/>
        </w:rPr>
        <w:t>u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ho</w:t>
      </w:r>
      <w:r w:rsidRPr="00F01070">
        <w:rPr>
          <w:rFonts w:eastAsia="Arial" w:cs="Arial"/>
          <w:szCs w:val="24"/>
        </w:rPr>
        <w:t>rity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h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s</w:t>
      </w:r>
      <w:r w:rsidRPr="00F01070">
        <w:rPr>
          <w:rFonts w:eastAsia="Arial" w:cs="Arial"/>
          <w:spacing w:val="9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no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10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app</w:t>
      </w:r>
      <w:r w:rsidRPr="00F01070">
        <w:rPr>
          <w:rFonts w:eastAsia="Arial" w:cs="Arial"/>
          <w:szCs w:val="24"/>
        </w:rPr>
        <w:t>li</w:t>
      </w:r>
      <w:r w:rsidRPr="00F01070">
        <w:rPr>
          <w:rFonts w:eastAsia="Arial" w:cs="Arial"/>
          <w:spacing w:val="1"/>
          <w:szCs w:val="24"/>
        </w:rPr>
        <w:t>e</w:t>
      </w:r>
      <w:r w:rsidRPr="00F01070">
        <w:rPr>
          <w:rFonts w:eastAsia="Arial" w:cs="Arial"/>
          <w:szCs w:val="24"/>
        </w:rPr>
        <w:t>d</w:t>
      </w:r>
      <w:r w:rsidRPr="00F01070">
        <w:rPr>
          <w:rFonts w:eastAsia="Arial" w:cs="Arial"/>
          <w:spacing w:val="9"/>
          <w:szCs w:val="24"/>
        </w:rPr>
        <w:t xml:space="preserve"> </w:t>
      </w:r>
      <w:r w:rsidRPr="00F01070">
        <w:rPr>
          <w:rFonts w:eastAsia="Arial" w:cs="Arial"/>
          <w:szCs w:val="24"/>
        </w:rPr>
        <w:t>to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co</w:t>
      </w:r>
      <w:r w:rsidRPr="00F01070">
        <w:rPr>
          <w:rFonts w:eastAsia="Arial" w:cs="Arial"/>
          <w:spacing w:val="-2"/>
          <w:szCs w:val="24"/>
        </w:rPr>
        <w:t>u</w:t>
      </w:r>
      <w:r w:rsidRPr="00F01070">
        <w:rPr>
          <w:rFonts w:eastAsia="Arial" w:cs="Arial"/>
          <w:szCs w:val="24"/>
        </w:rPr>
        <w:t>rt</w:t>
      </w:r>
      <w:r w:rsidRPr="00F01070">
        <w:rPr>
          <w:rFonts w:eastAsia="Arial" w:cs="Arial"/>
          <w:spacing w:val="8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s</w:t>
      </w:r>
      <w:r w:rsidRPr="00F01070">
        <w:rPr>
          <w:rFonts w:eastAsia="Arial" w:cs="Arial"/>
          <w:spacing w:val="9"/>
          <w:szCs w:val="24"/>
        </w:rPr>
        <w:t xml:space="preserve"> </w:t>
      </w:r>
      <w:r w:rsidRPr="00F01070">
        <w:rPr>
          <w:rFonts w:eastAsia="Arial" w:cs="Arial"/>
          <w:szCs w:val="24"/>
        </w:rPr>
        <w:t>in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p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ag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pacing w:val="1"/>
          <w:szCs w:val="24"/>
        </w:rPr>
        <w:t>p</w:t>
      </w:r>
      <w:r w:rsidRPr="00F01070">
        <w:rPr>
          <w:rFonts w:eastAsia="Arial" w:cs="Arial"/>
          <w:szCs w:val="24"/>
        </w:rPr>
        <w:t>h</w:t>
      </w:r>
      <w:r w:rsidRPr="00F01070">
        <w:rPr>
          <w:rFonts w:eastAsia="Arial" w:cs="Arial"/>
          <w:spacing w:val="9"/>
          <w:szCs w:val="24"/>
        </w:rPr>
        <w:t xml:space="preserve"> </w:t>
      </w:r>
      <w:r w:rsidRPr="00F01070">
        <w:rPr>
          <w:rFonts w:eastAsia="Arial" w:cs="Arial"/>
          <w:szCs w:val="24"/>
        </w:rPr>
        <w:t>2</w:t>
      </w:r>
      <w:r w:rsidRPr="00F01070">
        <w:rPr>
          <w:rFonts w:eastAsia="Arial" w:cs="Arial"/>
          <w:spacing w:val="9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ab</w:t>
      </w:r>
      <w:r w:rsidRPr="00F01070">
        <w:rPr>
          <w:rFonts w:eastAsia="Arial" w:cs="Arial"/>
          <w:spacing w:val="1"/>
          <w:szCs w:val="24"/>
        </w:rPr>
        <w:t>o</w:t>
      </w:r>
      <w:r w:rsidRPr="00F01070">
        <w:rPr>
          <w:rFonts w:eastAsia="Arial" w:cs="Arial"/>
          <w:spacing w:val="-2"/>
          <w:szCs w:val="24"/>
        </w:rPr>
        <w:t>ve</w:t>
      </w:r>
      <w:r w:rsidRPr="00F01070">
        <w:rPr>
          <w:rFonts w:eastAsia="Arial" w:cs="Arial"/>
          <w:szCs w:val="24"/>
        </w:rPr>
        <w:t>;</w:t>
      </w:r>
      <w:r w:rsidRPr="00F01070">
        <w:rPr>
          <w:rFonts w:eastAsia="Arial" w:cs="Arial"/>
          <w:spacing w:val="8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 xml:space="preserve">or </w:t>
      </w:r>
      <w:r w:rsidRPr="00F01070">
        <w:rPr>
          <w:rFonts w:eastAsia="Arial" w:cs="Arial"/>
          <w:szCs w:val="24"/>
        </w:rPr>
        <w:t>(</w:t>
      </w:r>
      <w:r w:rsidRPr="00F01070">
        <w:rPr>
          <w:rFonts w:eastAsia="Arial" w:cs="Arial"/>
          <w:spacing w:val="-2"/>
          <w:szCs w:val="24"/>
        </w:rPr>
        <w:t>d</w:t>
      </w:r>
      <w:r w:rsidRPr="00F01070">
        <w:rPr>
          <w:rFonts w:eastAsia="Arial" w:cs="Arial"/>
          <w:szCs w:val="24"/>
        </w:rPr>
        <w:t>)</w:t>
      </w:r>
      <w:r w:rsidRPr="00F01070">
        <w:rPr>
          <w:rFonts w:eastAsia="Arial" w:cs="Arial"/>
          <w:spacing w:val="1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au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ho</w:t>
      </w:r>
      <w:r w:rsidRPr="00F01070">
        <w:rPr>
          <w:rFonts w:eastAsia="Arial" w:cs="Arial"/>
          <w:szCs w:val="24"/>
        </w:rPr>
        <w:t>rity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aba</w:t>
      </w:r>
      <w:r w:rsidRPr="00F01070">
        <w:rPr>
          <w:rFonts w:eastAsia="Arial" w:cs="Arial"/>
          <w:spacing w:val="1"/>
          <w:szCs w:val="24"/>
        </w:rPr>
        <w:t>n</w:t>
      </w:r>
      <w:r w:rsidRPr="00F01070">
        <w:rPr>
          <w:rFonts w:eastAsia="Arial" w:cs="Arial"/>
          <w:spacing w:val="-2"/>
          <w:szCs w:val="24"/>
        </w:rPr>
        <w:t>d</w:t>
      </w:r>
      <w:r w:rsidRPr="00F01070">
        <w:rPr>
          <w:rFonts w:eastAsia="Arial" w:cs="Arial"/>
          <w:spacing w:val="1"/>
          <w:szCs w:val="24"/>
        </w:rPr>
        <w:t>o</w:t>
      </w:r>
      <w:r w:rsidRPr="00F01070">
        <w:rPr>
          <w:rFonts w:eastAsia="Arial" w:cs="Arial"/>
          <w:spacing w:val="-2"/>
          <w:szCs w:val="24"/>
        </w:rPr>
        <w:t>n</w:t>
      </w:r>
      <w:r w:rsidRPr="00F01070">
        <w:rPr>
          <w:rFonts w:eastAsia="Arial" w:cs="Arial"/>
          <w:szCs w:val="24"/>
        </w:rPr>
        <w:t>s</w:t>
      </w:r>
      <w:r w:rsidRPr="00F01070">
        <w:rPr>
          <w:rFonts w:eastAsia="Arial" w:cs="Arial"/>
          <w:spacing w:val="2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app</w:t>
      </w:r>
      <w:r w:rsidRPr="00F01070">
        <w:rPr>
          <w:rFonts w:eastAsia="Arial" w:cs="Arial"/>
          <w:szCs w:val="24"/>
        </w:rPr>
        <w:t>li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ti</w:t>
      </w:r>
      <w:r w:rsidRPr="00F01070">
        <w:rPr>
          <w:rFonts w:eastAsia="Arial" w:cs="Arial"/>
          <w:spacing w:val="-2"/>
          <w:szCs w:val="24"/>
        </w:rPr>
        <w:t>on.</w:t>
      </w:r>
    </w:p>
    <w:p w14:paraId="49CAD3B6" w14:textId="77777777" w:rsidR="00F01070" w:rsidRPr="00F01070" w:rsidRDefault="00F01070" w:rsidP="00F01070">
      <w:pPr>
        <w:widowControl w:val="0"/>
        <w:tabs>
          <w:tab w:val="left" w:pos="477"/>
        </w:tabs>
        <w:spacing w:after="160"/>
        <w:ind w:right="821"/>
        <w:jc w:val="both"/>
        <w:rPr>
          <w:rFonts w:eastAsia="Arial" w:cs="Arial"/>
          <w:spacing w:val="3"/>
          <w:szCs w:val="24"/>
        </w:rPr>
      </w:pPr>
      <w:r w:rsidRPr="00F01070">
        <w:rPr>
          <w:rFonts w:eastAsia="Arial" w:cs="Arial"/>
          <w:szCs w:val="24"/>
        </w:rPr>
        <w:t>5. A</w:t>
      </w:r>
      <w:r w:rsidRPr="00F01070">
        <w:rPr>
          <w:rFonts w:eastAsia="Arial" w:cs="Arial"/>
          <w:spacing w:val="2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op</w:t>
      </w:r>
      <w:r w:rsidRPr="00F01070">
        <w:rPr>
          <w:rFonts w:eastAsia="Arial" w:cs="Arial"/>
          <w:szCs w:val="24"/>
        </w:rPr>
        <w:t>y</w:t>
      </w:r>
      <w:r w:rsidRPr="00F01070">
        <w:rPr>
          <w:rFonts w:eastAsia="Arial" w:cs="Arial"/>
          <w:spacing w:val="4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f</w:t>
      </w:r>
      <w:r w:rsidRPr="00F01070">
        <w:rPr>
          <w:rFonts w:eastAsia="Arial" w:cs="Arial"/>
          <w:spacing w:val="3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is</w:t>
      </w:r>
      <w:r w:rsidRPr="00F01070">
        <w:rPr>
          <w:rFonts w:eastAsia="Arial" w:cs="Arial"/>
          <w:spacing w:val="4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no</w:t>
      </w:r>
      <w:r w:rsidRPr="00F01070">
        <w:rPr>
          <w:rFonts w:eastAsia="Arial" w:cs="Arial"/>
          <w:szCs w:val="24"/>
        </w:rPr>
        <w:t>ti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2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m</w:t>
      </w:r>
      <w:r w:rsidRPr="00F01070">
        <w:rPr>
          <w:rFonts w:eastAsia="Arial" w:cs="Arial"/>
          <w:spacing w:val="-2"/>
          <w:szCs w:val="24"/>
        </w:rPr>
        <w:t>u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zCs w:val="24"/>
        </w:rPr>
        <w:t>t,</w:t>
      </w:r>
      <w:r w:rsidRPr="00F01070">
        <w:rPr>
          <w:rFonts w:eastAsia="Arial" w:cs="Arial"/>
          <w:spacing w:val="3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b</w:t>
      </w:r>
      <w:r w:rsidRPr="00F01070">
        <w:rPr>
          <w:rFonts w:eastAsia="Arial" w:cs="Arial"/>
          <w:szCs w:val="24"/>
        </w:rPr>
        <w:t>y</w:t>
      </w:r>
      <w:r w:rsidRPr="00F01070">
        <w:rPr>
          <w:rFonts w:eastAsia="Arial" w:cs="Arial"/>
          <w:spacing w:val="2"/>
          <w:szCs w:val="24"/>
        </w:rPr>
        <w:t xml:space="preserve"> </w:t>
      </w:r>
      <w:r w:rsidRPr="00F01070">
        <w:rPr>
          <w:rFonts w:eastAsia="Arial" w:cs="Arial"/>
          <w:szCs w:val="24"/>
        </w:rPr>
        <w:t>l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pacing w:val="-1"/>
          <w:szCs w:val="24"/>
        </w:rPr>
        <w:t>w</w:t>
      </w:r>
      <w:r w:rsidRPr="00F01070">
        <w:rPr>
          <w:rFonts w:eastAsia="Arial" w:cs="Arial"/>
          <w:szCs w:val="24"/>
        </w:rPr>
        <w:t>,</w:t>
      </w:r>
      <w:r w:rsidRPr="00F01070">
        <w:rPr>
          <w:rFonts w:eastAsia="Arial" w:cs="Arial"/>
          <w:spacing w:val="3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b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2"/>
          <w:szCs w:val="24"/>
        </w:rPr>
        <w:t xml:space="preserve"> </w:t>
      </w:r>
      <w:r w:rsidRPr="00F01070">
        <w:rPr>
          <w:rFonts w:eastAsia="Arial" w:cs="Arial"/>
          <w:szCs w:val="24"/>
        </w:rPr>
        <w:t>f</w:t>
      </w:r>
      <w:r w:rsidRPr="00F01070">
        <w:rPr>
          <w:rFonts w:eastAsia="Arial" w:cs="Arial"/>
          <w:spacing w:val="3"/>
          <w:szCs w:val="24"/>
        </w:rPr>
        <w:t>i</w:t>
      </w:r>
      <w:r w:rsidRPr="00F01070">
        <w:rPr>
          <w:rFonts w:eastAsia="Arial" w:cs="Arial"/>
          <w:spacing w:val="-4"/>
          <w:szCs w:val="24"/>
        </w:rPr>
        <w:t>x</w:t>
      </w:r>
      <w:r w:rsidRPr="00F01070">
        <w:rPr>
          <w:rFonts w:eastAsia="Arial" w:cs="Arial"/>
          <w:spacing w:val="1"/>
          <w:szCs w:val="24"/>
        </w:rPr>
        <w:t>e</w:t>
      </w:r>
      <w:r w:rsidRPr="00F01070">
        <w:rPr>
          <w:rFonts w:eastAsia="Arial" w:cs="Arial"/>
          <w:szCs w:val="24"/>
        </w:rPr>
        <w:t>d</w:t>
      </w:r>
      <w:r w:rsidRPr="00F01070">
        <w:rPr>
          <w:rFonts w:eastAsia="Arial" w:cs="Arial"/>
          <w:spacing w:val="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n</w:t>
      </w:r>
      <w:r w:rsidRPr="00F01070">
        <w:rPr>
          <w:rFonts w:eastAsia="Arial" w:cs="Arial"/>
          <w:spacing w:val="4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4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p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pacing w:val="-1"/>
          <w:szCs w:val="24"/>
        </w:rPr>
        <w:t>m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zCs w:val="24"/>
        </w:rPr>
        <w:t>s</w:t>
      </w:r>
      <w:r w:rsidRPr="00F01070">
        <w:rPr>
          <w:rFonts w:eastAsia="Arial" w:cs="Arial"/>
          <w:spacing w:val="4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4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equ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-2"/>
          <w:szCs w:val="24"/>
        </w:rPr>
        <w:t>p</w:t>
      </w:r>
      <w:r w:rsidRPr="00F01070">
        <w:rPr>
          <w:rFonts w:eastAsia="Arial" w:cs="Arial"/>
          <w:spacing w:val="-1"/>
          <w:szCs w:val="24"/>
        </w:rPr>
        <w:t>m</w:t>
      </w:r>
      <w:r w:rsidRPr="00F01070">
        <w:rPr>
          <w:rFonts w:eastAsia="Arial" w:cs="Arial"/>
          <w:spacing w:val="1"/>
          <w:szCs w:val="24"/>
        </w:rPr>
        <w:t>e</w:t>
      </w:r>
      <w:r w:rsidRPr="00F01070">
        <w:rPr>
          <w:rFonts w:eastAsia="Arial" w:cs="Arial"/>
          <w:spacing w:val="-2"/>
          <w:szCs w:val="24"/>
        </w:rPr>
        <w:t>n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3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w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zCs w:val="24"/>
        </w:rPr>
        <w:t>h</w:t>
      </w:r>
      <w:r w:rsidRPr="00F01070">
        <w:rPr>
          <w:rFonts w:eastAsia="Arial" w:cs="Arial"/>
          <w:spacing w:val="2"/>
          <w:szCs w:val="24"/>
        </w:rPr>
        <w:t xml:space="preserve"> </w:t>
      </w:r>
      <w:r w:rsidRPr="00F01070">
        <w:rPr>
          <w:rFonts w:eastAsia="Arial" w:cs="Arial"/>
          <w:szCs w:val="24"/>
        </w:rPr>
        <w:t>is</w:t>
      </w:r>
      <w:r w:rsidRPr="00F01070">
        <w:rPr>
          <w:rFonts w:eastAsia="Arial" w:cs="Arial"/>
          <w:spacing w:val="4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no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3"/>
          <w:szCs w:val="24"/>
        </w:rPr>
        <w:t xml:space="preserve"> </w:t>
      </w:r>
      <w:r w:rsidRPr="00F01070">
        <w:rPr>
          <w:rFonts w:eastAsia="Arial" w:cs="Arial"/>
          <w:szCs w:val="24"/>
        </w:rPr>
        <w:t>to</w:t>
      </w:r>
      <w:r w:rsidRPr="00F01070">
        <w:rPr>
          <w:rFonts w:eastAsia="Arial" w:cs="Arial"/>
          <w:spacing w:val="2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b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2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u</w:t>
      </w:r>
      <w:r w:rsidRPr="00F01070">
        <w:rPr>
          <w:rFonts w:eastAsia="Arial" w:cs="Arial"/>
          <w:spacing w:val="1"/>
          <w:szCs w:val="24"/>
        </w:rPr>
        <w:t>se</w:t>
      </w:r>
      <w:r w:rsidRPr="00F01070">
        <w:rPr>
          <w:rFonts w:eastAsia="Arial" w:cs="Arial"/>
          <w:spacing w:val="-2"/>
          <w:szCs w:val="24"/>
        </w:rPr>
        <w:t>d</w:t>
      </w:r>
      <w:r w:rsidRPr="00F01070">
        <w:rPr>
          <w:rFonts w:eastAsia="Arial" w:cs="Arial"/>
          <w:szCs w:val="24"/>
        </w:rPr>
        <w:t>.</w:t>
      </w:r>
      <w:r w:rsidRPr="00F01070">
        <w:rPr>
          <w:rFonts w:eastAsia="Arial" w:cs="Arial"/>
          <w:spacing w:val="3"/>
          <w:szCs w:val="24"/>
        </w:rPr>
        <w:t xml:space="preserve"> It is an offence under Section 52 of the Criminal Law (Consolidation) (Scotland) Act 1995 to deface it.</w:t>
      </w:r>
    </w:p>
    <w:p w14:paraId="0528C4CA" w14:textId="77777777" w:rsidR="00F01070" w:rsidRPr="00F01070" w:rsidRDefault="00F01070" w:rsidP="00F01070">
      <w:pPr>
        <w:widowControl w:val="0"/>
        <w:tabs>
          <w:tab w:val="left" w:pos="477"/>
        </w:tabs>
        <w:spacing w:after="160"/>
        <w:ind w:right="821"/>
        <w:jc w:val="both"/>
        <w:rPr>
          <w:rFonts w:eastAsia="Arial" w:cs="Arial"/>
          <w:szCs w:val="24"/>
        </w:rPr>
      </w:pPr>
      <w:r w:rsidRPr="00F01070">
        <w:rPr>
          <w:rFonts w:eastAsia="Arial" w:cs="Arial"/>
          <w:szCs w:val="24"/>
        </w:rPr>
        <w:t xml:space="preserve">6. </w:t>
      </w:r>
      <w:r w:rsidRPr="00F01070">
        <w:rPr>
          <w:rFonts w:eastAsia="Arial" w:cs="Arial"/>
          <w:spacing w:val="-1"/>
          <w:szCs w:val="24"/>
        </w:rPr>
        <w:t>COMPENS</w:t>
      </w:r>
      <w:r w:rsidRPr="00F01070">
        <w:rPr>
          <w:rFonts w:eastAsia="Arial" w:cs="Arial"/>
          <w:spacing w:val="1"/>
          <w:szCs w:val="24"/>
        </w:rPr>
        <w:t>A</w:t>
      </w:r>
      <w:r w:rsidRPr="00F01070">
        <w:rPr>
          <w:rFonts w:eastAsia="Arial" w:cs="Arial"/>
          <w:spacing w:val="-1"/>
          <w:szCs w:val="24"/>
        </w:rPr>
        <w:t>T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-1"/>
          <w:szCs w:val="24"/>
        </w:rPr>
        <w:t>ON</w:t>
      </w:r>
      <w:r w:rsidRPr="00F01070">
        <w:rPr>
          <w:rFonts w:eastAsia="Arial" w:cs="Arial"/>
          <w:szCs w:val="24"/>
        </w:rPr>
        <w:t>:</w:t>
      </w:r>
      <w:r w:rsidRPr="00F01070">
        <w:rPr>
          <w:rFonts w:eastAsia="Arial" w:cs="Arial"/>
          <w:spacing w:val="25"/>
          <w:szCs w:val="24"/>
        </w:rPr>
        <w:t xml:space="preserve"> </w:t>
      </w:r>
      <w:r w:rsidRPr="00F01070">
        <w:rPr>
          <w:rFonts w:eastAsia="Arial" w:cs="Arial"/>
          <w:szCs w:val="24"/>
        </w:rPr>
        <w:t>If</w:t>
      </w:r>
      <w:r w:rsidRPr="00F01070">
        <w:rPr>
          <w:rFonts w:eastAsia="Arial" w:cs="Arial"/>
          <w:spacing w:val="25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23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au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ho</w:t>
      </w:r>
      <w:r w:rsidRPr="00F01070">
        <w:rPr>
          <w:rFonts w:eastAsia="Arial" w:cs="Arial"/>
          <w:spacing w:val="3"/>
          <w:szCs w:val="24"/>
        </w:rPr>
        <w:t>r</w:t>
      </w:r>
      <w:r w:rsidRPr="00F01070">
        <w:rPr>
          <w:rFonts w:eastAsia="Arial" w:cs="Arial"/>
          <w:szCs w:val="24"/>
        </w:rPr>
        <w:t>ity</w:t>
      </w:r>
      <w:r w:rsidRPr="00F01070">
        <w:rPr>
          <w:rFonts w:eastAsia="Arial" w:cs="Arial"/>
          <w:spacing w:val="23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doe</w:t>
      </w:r>
      <w:r w:rsidRPr="00F01070">
        <w:rPr>
          <w:rFonts w:eastAsia="Arial" w:cs="Arial"/>
          <w:szCs w:val="24"/>
        </w:rPr>
        <w:t>s</w:t>
      </w:r>
      <w:r w:rsidRPr="00F01070">
        <w:rPr>
          <w:rFonts w:eastAsia="Arial" w:cs="Arial"/>
          <w:spacing w:val="25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no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26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a</w:t>
      </w:r>
      <w:r w:rsidRPr="00F01070">
        <w:rPr>
          <w:rFonts w:eastAsia="Arial" w:cs="Arial"/>
          <w:spacing w:val="-2"/>
          <w:szCs w:val="24"/>
        </w:rPr>
        <w:t>pp</w:t>
      </w:r>
      <w:r w:rsidRPr="00F01070">
        <w:rPr>
          <w:rFonts w:eastAsia="Arial" w:cs="Arial"/>
          <w:szCs w:val="24"/>
        </w:rPr>
        <w:t>ly</w:t>
      </w:r>
      <w:r w:rsidRPr="00F01070">
        <w:rPr>
          <w:rFonts w:eastAsia="Arial" w:cs="Arial"/>
          <w:spacing w:val="23"/>
          <w:szCs w:val="24"/>
        </w:rPr>
        <w:t xml:space="preserve"> </w:t>
      </w:r>
      <w:r w:rsidRPr="00F01070">
        <w:rPr>
          <w:rFonts w:eastAsia="Arial" w:cs="Arial"/>
          <w:szCs w:val="24"/>
        </w:rPr>
        <w:t>to</w:t>
      </w:r>
      <w:r w:rsidRPr="00F01070">
        <w:rPr>
          <w:rFonts w:eastAsia="Arial" w:cs="Arial"/>
          <w:spacing w:val="23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1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23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Sheriff</w:t>
      </w:r>
      <w:r w:rsidRPr="00F01070">
        <w:rPr>
          <w:rFonts w:eastAsia="Arial" w:cs="Arial"/>
          <w:spacing w:val="1"/>
          <w:szCs w:val="24"/>
        </w:rPr>
        <w:t>,</w:t>
      </w:r>
      <w:r w:rsidRPr="00F01070">
        <w:rPr>
          <w:rFonts w:eastAsia="Arial" w:cs="Arial"/>
          <w:spacing w:val="22"/>
          <w:szCs w:val="24"/>
        </w:rPr>
        <w:t xml:space="preserve"> </w:t>
      </w:r>
      <w:r w:rsidRPr="00F01070">
        <w:rPr>
          <w:rFonts w:eastAsia="Arial" w:cs="Arial"/>
          <w:szCs w:val="24"/>
        </w:rPr>
        <w:t>f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25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n</w:t>
      </w:r>
      <w:r w:rsidRPr="00F01070">
        <w:rPr>
          <w:rFonts w:eastAsia="Arial" w:cs="Arial"/>
          <w:spacing w:val="23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de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25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on</w:t>
      </w:r>
      <w:r w:rsidRPr="00F01070">
        <w:rPr>
          <w:rFonts w:eastAsia="Arial" w:cs="Arial"/>
          <w:szCs w:val="24"/>
        </w:rPr>
        <w:t>fir</w:t>
      </w:r>
      <w:r w:rsidRPr="00F01070">
        <w:rPr>
          <w:rFonts w:eastAsia="Arial" w:cs="Arial"/>
          <w:spacing w:val="-1"/>
          <w:szCs w:val="24"/>
        </w:rPr>
        <w:t>m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-2"/>
          <w:szCs w:val="24"/>
        </w:rPr>
        <w:t>n</w:t>
      </w:r>
      <w:r w:rsidRPr="00F01070">
        <w:rPr>
          <w:rFonts w:eastAsia="Arial" w:cs="Arial"/>
          <w:szCs w:val="24"/>
        </w:rPr>
        <w:t>g</w:t>
      </w:r>
      <w:r w:rsidRPr="00F01070">
        <w:rPr>
          <w:rFonts w:eastAsia="Arial" w:cs="Arial"/>
          <w:spacing w:val="23"/>
          <w:szCs w:val="24"/>
        </w:rPr>
        <w:t xml:space="preserve"> 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-2"/>
          <w:szCs w:val="24"/>
        </w:rPr>
        <w:t>t</w:t>
      </w:r>
      <w:r w:rsidRPr="00F01070">
        <w:rPr>
          <w:rFonts w:eastAsia="Arial" w:cs="Arial"/>
          <w:szCs w:val="24"/>
        </w:rPr>
        <w:t xml:space="preserve">s 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zCs w:val="24"/>
        </w:rPr>
        <w:t>ti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n</w:t>
      </w:r>
      <w:r w:rsidRPr="00F01070">
        <w:rPr>
          <w:rFonts w:eastAsia="Arial" w:cs="Arial"/>
          <w:spacing w:val="25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w</w:t>
      </w:r>
      <w:r w:rsidRPr="00F01070">
        <w:rPr>
          <w:rFonts w:eastAsia="Arial" w:cs="Arial"/>
          <w:szCs w:val="24"/>
        </w:rPr>
        <w:t>it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in</w:t>
      </w:r>
      <w:r w:rsidRPr="00F01070">
        <w:rPr>
          <w:rFonts w:eastAsia="Arial" w:cs="Arial"/>
          <w:spacing w:val="25"/>
          <w:szCs w:val="24"/>
        </w:rPr>
        <w:t xml:space="preserve"> </w:t>
      </w:r>
      <w:r w:rsidRPr="00F01070">
        <w:rPr>
          <w:rFonts w:eastAsia="Arial" w:cs="Arial"/>
          <w:szCs w:val="24"/>
        </w:rPr>
        <w:t>3</w:t>
      </w:r>
      <w:r w:rsidRPr="00F01070">
        <w:rPr>
          <w:rFonts w:eastAsia="Arial" w:cs="Arial"/>
          <w:spacing w:val="25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day</w:t>
      </w:r>
      <w:r w:rsidRPr="00F01070">
        <w:rPr>
          <w:rFonts w:eastAsia="Arial" w:cs="Arial"/>
          <w:szCs w:val="24"/>
        </w:rPr>
        <w:t>s</w:t>
      </w:r>
      <w:r w:rsidRPr="00F01070">
        <w:rPr>
          <w:rFonts w:eastAsia="Arial" w:cs="Arial"/>
          <w:spacing w:val="29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f</w:t>
      </w:r>
      <w:r w:rsidRPr="00F01070">
        <w:rPr>
          <w:rFonts w:eastAsia="Arial" w:cs="Arial"/>
          <w:spacing w:val="27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25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da</w:t>
      </w:r>
      <w:r w:rsidRPr="00F01070">
        <w:rPr>
          <w:rFonts w:eastAsia="Arial" w:cs="Arial"/>
          <w:szCs w:val="24"/>
        </w:rPr>
        <w:t>te</w:t>
      </w:r>
      <w:r w:rsidRPr="00F01070">
        <w:rPr>
          <w:rFonts w:eastAsia="Arial" w:cs="Arial"/>
          <w:spacing w:val="25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f</w:t>
      </w:r>
      <w:r w:rsidRPr="00F01070">
        <w:rPr>
          <w:rFonts w:eastAsia="Arial" w:cs="Arial"/>
          <w:spacing w:val="28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v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25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f</w:t>
      </w:r>
      <w:r w:rsidRPr="00F01070">
        <w:rPr>
          <w:rFonts w:eastAsia="Arial" w:cs="Arial"/>
          <w:spacing w:val="25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hi</w:t>
      </w:r>
      <w:r w:rsidRPr="00F01070">
        <w:rPr>
          <w:rFonts w:eastAsia="Arial" w:cs="Arial"/>
          <w:szCs w:val="24"/>
        </w:rPr>
        <w:t>s</w:t>
      </w:r>
      <w:r w:rsidRPr="00F01070">
        <w:rPr>
          <w:rFonts w:eastAsia="Arial" w:cs="Arial"/>
          <w:spacing w:val="28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no</w:t>
      </w:r>
      <w:r w:rsidRPr="00F01070">
        <w:rPr>
          <w:rFonts w:eastAsia="Arial" w:cs="Arial"/>
          <w:szCs w:val="24"/>
        </w:rPr>
        <w:t>ti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zCs w:val="24"/>
        </w:rPr>
        <w:t>,</w:t>
      </w:r>
      <w:r w:rsidRPr="00F01070">
        <w:rPr>
          <w:rFonts w:eastAsia="Arial" w:cs="Arial"/>
          <w:spacing w:val="26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yo</w:t>
      </w:r>
      <w:r w:rsidRPr="00F01070">
        <w:rPr>
          <w:rFonts w:eastAsia="Arial" w:cs="Arial"/>
          <w:szCs w:val="24"/>
        </w:rPr>
        <w:t>u</w:t>
      </w:r>
      <w:r w:rsidRPr="00F01070">
        <w:rPr>
          <w:rFonts w:eastAsia="Arial" w:cs="Arial"/>
          <w:spacing w:val="25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w</w:t>
      </w:r>
      <w:r w:rsidRPr="00F01070">
        <w:rPr>
          <w:rFonts w:eastAsia="Arial" w:cs="Arial"/>
          <w:szCs w:val="24"/>
        </w:rPr>
        <w:t>ill</w:t>
      </w:r>
      <w:r w:rsidRPr="00F01070">
        <w:rPr>
          <w:rFonts w:eastAsia="Arial" w:cs="Arial"/>
          <w:spacing w:val="25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b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25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en</w:t>
      </w:r>
      <w:r w:rsidRPr="00F01070">
        <w:rPr>
          <w:rFonts w:eastAsia="Arial" w:cs="Arial"/>
          <w:szCs w:val="24"/>
        </w:rPr>
        <w:t>titl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zCs w:val="24"/>
        </w:rPr>
        <w:t>d</w:t>
      </w:r>
      <w:r w:rsidRPr="00F01070">
        <w:rPr>
          <w:rFonts w:eastAsia="Arial" w:cs="Arial"/>
          <w:spacing w:val="26"/>
          <w:szCs w:val="24"/>
        </w:rPr>
        <w:t xml:space="preserve"> </w:t>
      </w:r>
      <w:r w:rsidRPr="00F01070">
        <w:rPr>
          <w:rFonts w:eastAsia="Arial" w:cs="Arial"/>
          <w:szCs w:val="24"/>
        </w:rPr>
        <w:t>to</w:t>
      </w:r>
      <w:r w:rsidRPr="00F01070">
        <w:rPr>
          <w:rFonts w:eastAsia="Arial" w:cs="Arial"/>
          <w:spacing w:val="25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pacing w:val="-1"/>
          <w:szCs w:val="24"/>
        </w:rPr>
        <w:t>m</w:t>
      </w:r>
      <w:r w:rsidRPr="00F01070">
        <w:rPr>
          <w:rFonts w:eastAsia="Arial" w:cs="Arial"/>
          <w:spacing w:val="-2"/>
          <w:szCs w:val="24"/>
        </w:rPr>
        <w:t>pen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ti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n</w:t>
      </w:r>
      <w:r w:rsidRPr="00F01070">
        <w:rPr>
          <w:rFonts w:eastAsia="Arial" w:cs="Arial"/>
          <w:spacing w:val="25"/>
          <w:szCs w:val="24"/>
        </w:rPr>
        <w:t xml:space="preserve"> </w:t>
      </w:r>
      <w:r w:rsidRPr="00F01070">
        <w:rPr>
          <w:rFonts w:eastAsia="Arial" w:cs="Arial"/>
          <w:szCs w:val="24"/>
        </w:rPr>
        <w:t>f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27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 xml:space="preserve">any </w:t>
      </w:r>
      <w:r w:rsidRPr="00F01070">
        <w:rPr>
          <w:rFonts w:eastAsia="Arial" w:cs="Arial"/>
          <w:szCs w:val="24"/>
        </w:rPr>
        <w:t>l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pacing w:val="1"/>
          <w:szCs w:val="24"/>
        </w:rPr>
        <w:t>ss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zCs w:val="24"/>
        </w:rPr>
        <w:t>s</w:t>
      </w:r>
      <w:r w:rsidRPr="00F01070">
        <w:rPr>
          <w:rFonts w:eastAsia="Arial" w:cs="Arial"/>
          <w:spacing w:val="32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yo</w:t>
      </w:r>
      <w:r w:rsidRPr="00F01070">
        <w:rPr>
          <w:rFonts w:eastAsia="Arial" w:cs="Arial"/>
          <w:szCs w:val="24"/>
        </w:rPr>
        <w:t>u</w:t>
      </w:r>
      <w:r w:rsidRPr="00F01070">
        <w:rPr>
          <w:rFonts w:eastAsia="Arial" w:cs="Arial"/>
          <w:spacing w:val="30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hav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30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pacing w:val="-2"/>
          <w:szCs w:val="24"/>
        </w:rPr>
        <w:t>u</w:t>
      </w:r>
      <w:r w:rsidRPr="00F01070">
        <w:rPr>
          <w:rFonts w:eastAsia="Arial" w:cs="Arial"/>
          <w:szCs w:val="24"/>
        </w:rPr>
        <w:t>ff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zCs w:val="24"/>
        </w:rPr>
        <w:t>d</w:t>
      </w:r>
      <w:r w:rsidRPr="00F01070">
        <w:rPr>
          <w:rFonts w:eastAsia="Arial" w:cs="Arial"/>
          <w:spacing w:val="3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be</w:t>
      </w:r>
      <w:r w:rsidRPr="00F01070">
        <w:rPr>
          <w:rFonts w:eastAsia="Arial" w:cs="Arial"/>
          <w:spacing w:val="1"/>
          <w:szCs w:val="24"/>
        </w:rPr>
        <w:t>ca</w:t>
      </w:r>
      <w:r w:rsidRPr="00F01070">
        <w:rPr>
          <w:rFonts w:eastAsia="Arial" w:cs="Arial"/>
          <w:spacing w:val="-2"/>
          <w:szCs w:val="24"/>
        </w:rPr>
        <w:t>u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30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yo</w:t>
      </w:r>
      <w:r w:rsidRPr="00F01070">
        <w:rPr>
          <w:rFonts w:eastAsia="Arial" w:cs="Arial"/>
          <w:szCs w:val="24"/>
        </w:rPr>
        <w:t>u</w:t>
      </w:r>
      <w:r w:rsidRPr="00F01070">
        <w:rPr>
          <w:rFonts w:eastAsia="Arial" w:cs="Arial"/>
          <w:spacing w:val="30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ou</w:t>
      </w:r>
      <w:r w:rsidRPr="00F01070">
        <w:rPr>
          <w:rFonts w:eastAsia="Arial" w:cs="Arial"/>
          <w:szCs w:val="24"/>
        </w:rPr>
        <w:t>ld</w:t>
      </w:r>
      <w:r w:rsidRPr="00F01070">
        <w:rPr>
          <w:rFonts w:eastAsia="Arial" w:cs="Arial"/>
          <w:spacing w:val="30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n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33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u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30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30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p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1"/>
          <w:szCs w:val="24"/>
        </w:rPr>
        <w:t>e</w:t>
      </w:r>
      <w:r w:rsidRPr="00F01070">
        <w:rPr>
          <w:rFonts w:eastAsia="Arial" w:cs="Arial"/>
          <w:spacing w:val="-1"/>
          <w:szCs w:val="24"/>
        </w:rPr>
        <w:t>m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zCs w:val="24"/>
        </w:rPr>
        <w:t>,</w:t>
      </w:r>
      <w:r w:rsidRPr="00F01070">
        <w:rPr>
          <w:rFonts w:eastAsia="Arial" w:cs="Arial"/>
          <w:spacing w:val="29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p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es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zCs w:val="24"/>
        </w:rPr>
        <w:t>,</w:t>
      </w:r>
      <w:r w:rsidRPr="00F01070">
        <w:rPr>
          <w:rFonts w:eastAsia="Arial" w:cs="Arial"/>
          <w:spacing w:val="33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t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ea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1"/>
          <w:szCs w:val="24"/>
        </w:rPr>
        <w:t>m</w:t>
      </w:r>
      <w:r w:rsidRPr="00F01070">
        <w:rPr>
          <w:rFonts w:eastAsia="Arial" w:cs="Arial"/>
          <w:spacing w:val="-2"/>
          <w:szCs w:val="24"/>
        </w:rPr>
        <w:t>en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32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32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equ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-2"/>
          <w:szCs w:val="24"/>
        </w:rPr>
        <w:t>p</w:t>
      </w:r>
      <w:r w:rsidRPr="00F01070">
        <w:rPr>
          <w:rFonts w:eastAsia="Arial" w:cs="Arial"/>
          <w:spacing w:val="-1"/>
          <w:szCs w:val="24"/>
        </w:rPr>
        <w:t>m</w:t>
      </w:r>
      <w:r w:rsidRPr="00F01070">
        <w:rPr>
          <w:rFonts w:eastAsia="Arial" w:cs="Arial"/>
          <w:spacing w:val="1"/>
          <w:szCs w:val="24"/>
        </w:rPr>
        <w:t>e</w:t>
      </w:r>
      <w:r w:rsidRPr="00F01070">
        <w:rPr>
          <w:rFonts w:eastAsia="Arial" w:cs="Arial"/>
          <w:spacing w:val="-2"/>
          <w:szCs w:val="24"/>
        </w:rPr>
        <w:t>nt be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au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37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y</w:t>
      </w:r>
      <w:r w:rsidRPr="00F01070">
        <w:rPr>
          <w:rFonts w:eastAsia="Arial" w:cs="Arial"/>
          <w:spacing w:val="1"/>
          <w:szCs w:val="24"/>
        </w:rPr>
        <w:t>o</w:t>
      </w:r>
      <w:r w:rsidRPr="00F01070">
        <w:rPr>
          <w:rFonts w:eastAsia="Arial" w:cs="Arial"/>
          <w:szCs w:val="24"/>
        </w:rPr>
        <w:t>u</w:t>
      </w:r>
      <w:r w:rsidRPr="00F01070">
        <w:rPr>
          <w:rFonts w:eastAsia="Arial" w:cs="Arial"/>
          <w:spacing w:val="37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w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zCs w:val="24"/>
        </w:rPr>
        <w:t>re</w:t>
      </w:r>
      <w:r w:rsidRPr="00F01070">
        <w:rPr>
          <w:rFonts w:eastAsia="Arial" w:cs="Arial"/>
          <w:spacing w:val="37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pacing w:val="-1"/>
          <w:szCs w:val="24"/>
        </w:rPr>
        <w:t>m</w:t>
      </w:r>
      <w:r w:rsidRPr="00F01070">
        <w:rPr>
          <w:rFonts w:eastAsia="Arial" w:cs="Arial"/>
          <w:spacing w:val="-2"/>
          <w:szCs w:val="24"/>
        </w:rPr>
        <w:t>p</w:t>
      </w:r>
      <w:r w:rsidRPr="00F01070">
        <w:rPr>
          <w:rFonts w:eastAsia="Arial" w:cs="Arial"/>
          <w:szCs w:val="24"/>
        </w:rPr>
        <w:t>l</w:t>
      </w:r>
      <w:r w:rsidRPr="00F01070">
        <w:rPr>
          <w:rFonts w:eastAsia="Arial" w:cs="Arial"/>
          <w:spacing w:val="-2"/>
          <w:szCs w:val="24"/>
        </w:rPr>
        <w:t>y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-2"/>
          <w:szCs w:val="24"/>
        </w:rPr>
        <w:t>n</w:t>
      </w:r>
      <w:r w:rsidRPr="00F01070">
        <w:rPr>
          <w:rFonts w:eastAsia="Arial" w:cs="Arial"/>
          <w:szCs w:val="24"/>
        </w:rPr>
        <w:t>g</w:t>
      </w:r>
      <w:r w:rsidRPr="00F01070">
        <w:rPr>
          <w:rFonts w:eastAsia="Arial" w:cs="Arial"/>
          <w:spacing w:val="41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w</w:t>
      </w:r>
      <w:r w:rsidRPr="00F01070">
        <w:rPr>
          <w:rFonts w:eastAsia="Arial" w:cs="Arial"/>
          <w:szCs w:val="24"/>
        </w:rPr>
        <w:t>ith</w:t>
      </w:r>
      <w:r w:rsidRPr="00F01070">
        <w:rPr>
          <w:rFonts w:eastAsia="Arial" w:cs="Arial"/>
          <w:spacing w:val="37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is</w:t>
      </w:r>
      <w:r w:rsidRPr="00F01070">
        <w:rPr>
          <w:rFonts w:eastAsia="Arial" w:cs="Arial"/>
          <w:spacing w:val="37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no</w:t>
      </w:r>
      <w:r w:rsidRPr="00F01070">
        <w:rPr>
          <w:rFonts w:eastAsia="Arial" w:cs="Arial"/>
          <w:szCs w:val="24"/>
        </w:rPr>
        <w:t>ti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zCs w:val="24"/>
        </w:rPr>
        <w:t>.</w:t>
      </w:r>
      <w:r w:rsidRPr="00F01070">
        <w:rPr>
          <w:rFonts w:eastAsia="Arial" w:cs="Arial"/>
          <w:spacing w:val="39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Y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u</w:t>
      </w:r>
      <w:r w:rsidRPr="00F01070">
        <w:rPr>
          <w:rFonts w:eastAsia="Arial" w:cs="Arial"/>
          <w:spacing w:val="38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w</w:t>
      </w:r>
      <w:r w:rsidRPr="00F01070">
        <w:rPr>
          <w:rFonts w:eastAsia="Arial" w:cs="Arial"/>
          <w:szCs w:val="24"/>
        </w:rPr>
        <w:t>ill</w:t>
      </w:r>
      <w:r w:rsidRPr="00F01070">
        <w:rPr>
          <w:rFonts w:eastAsia="Arial" w:cs="Arial"/>
          <w:spacing w:val="37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l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zCs w:val="24"/>
        </w:rPr>
        <w:t>o</w:t>
      </w:r>
      <w:r w:rsidRPr="00F01070">
        <w:rPr>
          <w:rFonts w:eastAsia="Arial" w:cs="Arial"/>
          <w:spacing w:val="35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b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37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en</w:t>
      </w:r>
      <w:r w:rsidRPr="00F01070">
        <w:rPr>
          <w:rFonts w:eastAsia="Arial" w:cs="Arial"/>
          <w:szCs w:val="24"/>
        </w:rPr>
        <w:t>titl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zCs w:val="24"/>
        </w:rPr>
        <w:t>d</w:t>
      </w:r>
      <w:r w:rsidRPr="00F01070">
        <w:rPr>
          <w:rFonts w:eastAsia="Arial" w:cs="Arial"/>
          <w:spacing w:val="38"/>
          <w:szCs w:val="24"/>
        </w:rPr>
        <w:t xml:space="preserve"> </w:t>
      </w:r>
      <w:r w:rsidRPr="00F01070">
        <w:rPr>
          <w:rFonts w:eastAsia="Arial" w:cs="Arial"/>
          <w:szCs w:val="24"/>
        </w:rPr>
        <w:t>to</w:t>
      </w:r>
      <w:r w:rsidRPr="00F01070">
        <w:rPr>
          <w:rFonts w:eastAsia="Arial" w:cs="Arial"/>
          <w:spacing w:val="37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pacing w:val="-2"/>
          <w:szCs w:val="24"/>
        </w:rPr>
        <w:t>u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zCs w:val="24"/>
        </w:rPr>
        <w:t>h</w:t>
      </w:r>
      <w:r w:rsidRPr="00F01070">
        <w:rPr>
          <w:rFonts w:eastAsia="Arial" w:cs="Arial"/>
          <w:spacing w:val="37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pacing w:val="-1"/>
          <w:szCs w:val="24"/>
        </w:rPr>
        <w:t>m</w:t>
      </w:r>
      <w:r w:rsidRPr="00F01070">
        <w:rPr>
          <w:rFonts w:eastAsia="Arial" w:cs="Arial"/>
          <w:spacing w:val="-2"/>
          <w:szCs w:val="24"/>
        </w:rPr>
        <w:t>pen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io</w:t>
      </w:r>
      <w:r w:rsidRPr="00F01070">
        <w:rPr>
          <w:rFonts w:eastAsia="Arial" w:cs="Arial"/>
          <w:szCs w:val="24"/>
        </w:rPr>
        <w:t>n</w:t>
      </w:r>
      <w:r w:rsidRPr="00F01070">
        <w:rPr>
          <w:rFonts w:eastAsia="Arial" w:cs="Arial"/>
          <w:spacing w:val="37"/>
          <w:szCs w:val="24"/>
        </w:rPr>
        <w:t xml:space="preserve"> </w:t>
      </w:r>
      <w:r w:rsidRPr="00F01070">
        <w:rPr>
          <w:rFonts w:eastAsia="Arial" w:cs="Arial"/>
          <w:szCs w:val="24"/>
        </w:rPr>
        <w:t>if</w:t>
      </w:r>
      <w:r w:rsidRPr="00F01070">
        <w:rPr>
          <w:rFonts w:eastAsia="Arial" w:cs="Arial"/>
          <w:spacing w:val="40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 xml:space="preserve">he </w:t>
      </w:r>
      <w:r w:rsidRPr="00F01070">
        <w:rPr>
          <w:rFonts w:eastAsia="Arial" w:cs="Arial"/>
          <w:spacing w:val="-1"/>
          <w:szCs w:val="24"/>
        </w:rPr>
        <w:t>Sheriff</w:t>
      </w:r>
      <w:r w:rsidRPr="00F01070">
        <w:rPr>
          <w:rFonts w:eastAsia="Arial" w:cs="Arial"/>
          <w:spacing w:val="8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de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-2"/>
          <w:szCs w:val="24"/>
        </w:rPr>
        <w:t>d</w:t>
      </w:r>
      <w:r w:rsidRPr="00F01070">
        <w:rPr>
          <w:rFonts w:eastAsia="Arial" w:cs="Arial"/>
          <w:szCs w:val="24"/>
        </w:rPr>
        <w:t>es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8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hea</w:t>
      </w:r>
      <w:r w:rsidRPr="00F01070">
        <w:rPr>
          <w:rFonts w:eastAsia="Arial" w:cs="Arial"/>
          <w:szCs w:val="24"/>
        </w:rPr>
        <w:t>ri</w:t>
      </w:r>
      <w:r w:rsidRPr="00F01070">
        <w:rPr>
          <w:rFonts w:eastAsia="Arial" w:cs="Arial"/>
          <w:spacing w:val="-2"/>
          <w:szCs w:val="24"/>
        </w:rPr>
        <w:t>n</w:t>
      </w:r>
      <w:r w:rsidRPr="00F01070">
        <w:rPr>
          <w:rFonts w:eastAsia="Arial" w:cs="Arial"/>
          <w:szCs w:val="24"/>
        </w:rPr>
        <w:t>g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1"/>
          <w:szCs w:val="24"/>
        </w:rPr>
        <w:t>h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8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h</w:t>
      </w:r>
      <w:r w:rsidRPr="00F01070">
        <w:rPr>
          <w:rFonts w:eastAsia="Arial" w:cs="Arial"/>
          <w:spacing w:val="-2"/>
          <w:szCs w:val="24"/>
        </w:rPr>
        <w:t>ea</w:t>
      </w:r>
      <w:r w:rsidRPr="00F01070">
        <w:rPr>
          <w:rFonts w:eastAsia="Arial" w:cs="Arial"/>
          <w:szCs w:val="24"/>
        </w:rPr>
        <w:t>lth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zCs w:val="24"/>
        </w:rPr>
        <w:t>ri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zCs w:val="24"/>
        </w:rPr>
        <w:t>k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pacing w:val="-2"/>
          <w:szCs w:val="24"/>
        </w:rPr>
        <w:t>ond</w:t>
      </w:r>
      <w:r w:rsidRPr="00F01070">
        <w:rPr>
          <w:rFonts w:eastAsia="Arial" w:cs="Arial"/>
          <w:szCs w:val="24"/>
        </w:rPr>
        <w:t>iti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n</w:t>
      </w:r>
      <w:r w:rsidRPr="00F01070">
        <w:rPr>
          <w:rFonts w:eastAsia="Arial" w:cs="Arial"/>
          <w:spacing w:val="8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w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s</w:t>
      </w:r>
      <w:r w:rsidRPr="00F01070">
        <w:rPr>
          <w:rFonts w:eastAsia="Arial" w:cs="Arial"/>
          <w:spacing w:val="9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no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8"/>
          <w:szCs w:val="24"/>
        </w:rPr>
        <w:t xml:space="preserve"> </w:t>
      </w:r>
      <w:r w:rsidRPr="00F01070">
        <w:rPr>
          <w:rFonts w:eastAsia="Arial" w:cs="Arial"/>
          <w:szCs w:val="24"/>
        </w:rPr>
        <w:t>f</w:t>
      </w:r>
      <w:r w:rsidRPr="00F01070">
        <w:rPr>
          <w:rFonts w:eastAsia="Arial" w:cs="Arial"/>
          <w:spacing w:val="-2"/>
          <w:szCs w:val="24"/>
        </w:rPr>
        <w:t>u</w:t>
      </w:r>
      <w:r w:rsidRPr="00F01070">
        <w:rPr>
          <w:rFonts w:eastAsia="Arial" w:cs="Arial"/>
          <w:szCs w:val="24"/>
        </w:rPr>
        <w:t>lfill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zCs w:val="24"/>
        </w:rPr>
        <w:t>d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pacing w:val="-1"/>
          <w:szCs w:val="24"/>
        </w:rPr>
        <w:t>w</w:t>
      </w:r>
      <w:r w:rsidRPr="00F01070">
        <w:rPr>
          <w:rFonts w:eastAsia="Arial" w:cs="Arial"/>
          <w:szCs w:val="24"/>
        </w:rPr>
        <w:t>ith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pacing w:val="-2"/>
          <w:szCs w:val="24"/>
        </w:rPr>
        <w:t>pe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8"/>
          <w:szCs w:val="24"/>
        </w:rPr>
        <w:t xml:space="preserve"> </w:t>
      </w:r>
      <w:r w:rsidRPr="00F01070">
        <w:rPr>
          <w:rFonts w:eastAsia="Arial" w:cs="Arial"/>
          <w:szCs w:val="24"/>
        </w:rPr>
        <w:t>to</w:t>
      </w:r>
      <w:r w:rsidRPr="00F01070">
        <w:rPr>
          <w:rFonts w:eastAsia="Arial" w:cs="Arial"/>
          <w:spacing w:val="6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 xml:space="preserve">he </w:t>
      </w:r>
      <w:r w:rsidRPr="00F01070">
        <w:rPr>
          <w:rFonts w:eastAsia="Arial" w:cs="Arial"/>
          <w:szCs w:val="24"/>
        </w:rPr>
        <w:t>f</w:t>
      </w:r>
      <w:r w:rsidRPr="00F01070">
        <w:rPr>
          <w:rFonts w:eastAsia="Arial" w:cs="Arial"/>
          <w:spacing w:val="-2"/>
          <w:szCs w:val="24"/>
        </w:rPr>
        <w:t>ee</w:t>
      </w:r>
      <w:r w:rsidRPr="00F01070">
        <w:rPr>
          <w:rFonts w:eastAsia="Arial" w:cs="Arial"/>
          <w:szCs w:val="24"/>
        </w:rPr>
        <w:t>d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bu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-2"/>
          <w:szCs w:val="24"/>
        </w:rPr>
        <w:t>ne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zCs w:val="24"/>
        </w:rPr>
        <w:t>s</w:t>
      </w:r>
      <w:r w:rsidRPr="00F01070">
        <w:rPr>
          <w:rFonts w:eastAsia="Arial" w:cs="Arial"/>
          <w:spacing w:val="2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1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zCs w:val="24"/>
        </w:rPr>
        <w:t>ti</w:t>
      </w:r>
      <w:r w:rsidRPr="00F01070">
        <w:rPr>
          <w:rFonts w:eastAsia="Arial" w:cs="Arial"/>
          <w:spacing w:val="-1"/>
          <w:szCs w:val="24"/>
        </w:rPr>
        <w:t>m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-1"/>
          <w:szCs w:val="24"/>
        </w:rPr>
        <w:t xml:space="preserve"> w</w:t>
      </w:r>
      <w:r w:rsidRPr="00F01070">
        <w:rPr>
          <w:rFonts w:eastAsia="Arial" w:cs="Arial"/>
          <w:spacing w:val="-2"/>
          <w:szCs w:val="24"/>
        </w:rPr>
        <w:t>he</w:t>
      </w:r>
      <w:r w:rsidRPr="00F01070">
        <w:rPr>
          <w:rFonts w:eastAsia="Arial" w:cs="Arial"/>
          <w:szCs w:val="24"/>
        </w:rPr>
        <w:t>n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zCs w:val="24"/>
        </w:rPr>
        <w:t>t</w:t>
      </w:r>
      <w:r w:rsidRPr="00F01070">
        <w:rPr>
          <w:rFonts w:eastAsia="Arial" w:cs="Arial"/>
          <w:spacing w:val="-2"/>
          <w:szCs w:val="24"/>
        </w:rPr>
        <w:t>h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no</w:t>
      </w:r>
      <w:r w:rsidRPr="00F01070">
        <w:rPr>
          <w:rFonts w:eastAsia="Arial" w:cs="Arial"/>
          <w:szCs w:val="24"/>
        </w:rPr>
        <w:t>ti</w:t>
      </w:r>
      <w:r w:rsidRPr="00F01070">
        <w:rPr>
          <w:rFonts w:eastAsia="Arial" w:cs="Arial"/>
          <w:spacing w:val="1"/>
          <w:szCs w:val="24"/>
        </w:rPr>
        <w:t>c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-1"/>
          <w:szCs w:val="24"/>
        </w:rPr>
        <w:t xml:space="preserve"> w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s</w:t>
      </w:r>
      <w:r w:rsidRPr="00F01070">
        <w:rPr>
          <w:rFonts w:eastAsia="Arial" w:cs="Arial"/>
          <w:spacing w:val="2"/>
          <w:szCs w:val="24"/>
        </w:rPr>
        <w:t xml:space="preserve"> 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pacing w:val="-2"/>
          <w:szCs w:val="24"/>
        </w:rPr>
        <w:t>e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-2"/>
          <w:szCs w:val="24"/>
        </w:rPr>
        <w:t>ved.</w:t>
      </w:r>
    </w:p>
    <w:p w14:paraId="08121A6E" w14:textId="77777777" w:rsidR="00F01070" w:rsidRPr="00F01070" w:rsidRDefault="00F01070" w:rsidP="00F01070">
      <w:pPr>
        <w:spacing w:after="160"/>
        <w:rPr>
          <w:rFonts w:cs="Arial"/>
          <w:b/>
          <w:bCs/>
          <w:szCs w:val="24"/>
        </w:rPr>
      </w:pPr>
      <w:r w:rsidRPr="00F01070">
        <w:rPr>
          <w:rFonts w:cs="Arial"/>
          <w:b/>
          <w:spacing w:val="3"/>
          <w:szCs w:val="24"/>
        </w:rPr>
        <w:t>W</w:t>
      </w:r>
      <w:r w:rsidRPr="00F01070">
        <w:rPr>
          <w:rFonts w:cs="Arial"/>
          <w:b/>
          <w:spacing w:val="-6"/>
          <w:szCs w:val="24"/>
        </w:rPr>
        <w:t>A</w:t>
      </w:r>
      <w:r w:rsidRPr="00F01070">
        <w:rPr>
          <w:rFonts w:cs="Arial"/>
          <w:b/>
          <w:spacing w:val="-1"/>
          <w:szCs w:val="24"/>
        </w:rPr>
        <w:t>RN</w:t>
      </w:r>
      <w:r w:rsidRPr="00F01070">
        <w:rPr>
          <w:rFonts w:cs="Arial"/>
          <w:b/>
          <w:szCs w:val="24"/>
        </w:rPr>
        <w:t>I</w:t>
      </w:r>
      <w:r w:rsidRPr="00F01070">
        <w:rPr>
          <w:rFonts w:cs="Arial"/>
          <w:b/>
          <w:spacing w:val="-1"/>
          <w:szCs w:val="24"/>
        </w:rPr>
        <w:t>NG</w:t>
      </w:r>
    </w:p>
    <w:p w14:paraId="398CA569" w14:textId="77777777" w:rsidR="00F01070" w:rsidRPr="00F01070" w:rsidRDefault="00F01070" w:rsidP="00F01070">
      <w:pPr>
        <w:spacing w:after="160"/>
        <w:ind w:right="702"/>
        <w:jc w:val="center"/>
        <w:rPr>
          <w:rFonts w:eastAsia="Arial" w:cs="Arial"/>
          <w:szCs w:val="24"/>
        </w:rPr>
      </w:pPr>
      <w:r w:rsidRPr="00F01070">
        <w:rPr>
          <w:rFonts w:eastAsia="Arial" w:cs="Arial"/>
          <w:b/>
          <w:bCs/>
          <w:i/>
          <w:spacing w:val="-1"/>
          <w:szCs w:val="24"/>
        </w:rPr>
        <w:t>ANYON</w:t>
      </w:r>
      <w:r w:rsidRPr="00F01070">
        <w:rPr>
          <w:rFonts w:eastAsia="Arial" w:cs="Arial"/>
          <w:b/>
          <w:bCs/>
          <w:i/>
          <w:szCs w:val="24"/>
        </w:rPr>
        <w:t>E</w:t>
      </w:r>
      <w:r w:rsidRPr="00F01070">
        <w:rPr>
          <w:rFonts w:eastAsia="Arial" w:cs="Arial"/>
          <w:b/>
          <w:bCs/>
          <w:i/>
          <w:spacing w:val="-1"/>
          <w:szCs w:val="24"/>
        </w:rPr>
        <w:t xml:space="preserve"> WH</w:t>
      </w:r>
      <w:r w:rsidRPr="00F01070">
        <w:rPr>
          <w:rFonts w:eastAsia="Arial" w:cs="Arial"/>
          <w:b/>
          <w:bCs/>
          <w:i/>
          <w:szCs w:val="24"/>
        </w:rPr>
        <w:t xml:space="preserve">O </w:t>
      </w:r>
      <w:r w:rsidRPr="00F01070">
        <w:rPr>
          <w:rFonts w:eastAsia="Arial" w:cs="Arial"/>
          <w:b/>
          <w:bCs/>
          <w:i/>
          <w:spacing w:val="-1"/>
          <w:szCs w:val="24"/>
        </w:rPr>
        <w:t>KNO</w:t>
      </w:r>
      <w:r w:rsidRPr="00F01070">
        <w:rPr>
          <w:rFonts w:eastAsia="Arial" w:cs="Arial"/>
          <w:b/>
          <w:bCs/>
          <w:i/>
          <w:spacing w:val="2"/>
          <w:szCs w:val="24"/>
        </w:rPr>
        <w:t>W</w:t>
      </w:r>
      <w:r w:rsidRPr="00F01070">
        <w:rPr>
          <w:rFonts w:eastAsia="Arial" w:cs="Arial"/>
          <w:b/>
          <w:bCs/>
          <w:i/>
          <w:spacing w:val="-2"/>
          <w:szCs w:val="24"/>
        </w:rPr>
        <w:t>I</w:t>
      </w:r>
      <w:r w:rsidRPr="00F01070">
        <w:rPr>
          <w:rFonts w:eastAsia="Arial" w:cs="Arial"/>
          <w:b/>
          <w:bCs/>
          <w:i/>
          <w:spacing w:val="-1"/>
          <w:szCs w:val="24"/>
        </w:rPr>
        <w:t>NGL</w:t>
      </w:r>
      <w:r w:rsidRPr="00F01070">
        <w:rPr>
          <w:rFonts w:eastAsia="Arial" w:cs="Arial"/>
          <w:b/>
          <w:bCs/>
          <w:i/>
          <w:szCs w:val="24"/>
        </w:rPr>
        <w:t>Y</w:t>
      </w:r>
      <w:r w:rsidRPr="00F01070">
        <w:rPr>
          <w:rFonts w:eastAsia="Arial" w:cs="Arial"/>
          <w:b/>
          <w:bCs/>
          <w:i/>
          <w:spacing w:val="2"/>
          <w:szCs w:val="24"/>
        </w:rPr>
        <w:t xml:space="preserve"> </w:t>
      </w:r>
      <w:r w:rsidRPr="00F01070">
        <w:rPr>
          <w:rFonts w:eastAsia="Arial" w:cs="Arial"/>
          <w:b/>
          <w:bCs/>
          <w:i/>
          <w:spacing w:val="-1"/>
          <w:szCs w:val="24"/>
        </w:rPr>
        <w:t>CONTRA</w:t>
      </w:r>
      <w:r w:rsidRPr="00F01070">
        <w:rPr>
          <w:rFonts w:eastAsia="Arial" w:cs="Arial"/>
          <w:b/>
          <w:bCs/>
          <w:i/>
          <w:spacing w:val="1"/>
          <w:szCs w:val="24"/>
        </w:rPr>
        <w:t>V</w:t>
      </w:r>
      <w:r w:rsidRPr="00F01070">
        <w:rPr>
          <w:rFonts w:eastAsia="Arial" w:cs="Arial"/>
          <w:b/>
          <w:bCs/>
          <w:i/>
          <w:spacing w:val="-1"/>
          <w:szCs w:val="24"/>
        </w:rPr>
        <w:t>ENE</w:t>
      </w:r>
      <w:r w:rsidRPr="00F01070">
        <w:rPr>
          <w:rFonts w:eastAsia="Arial" w:cs="Arial"/>
          <w:b/>
          <w:bCs/>
          <w:i/>
          <w:szCs w:val="24"/>
        </w:rPr>
        <w:t>S</w:t>
      </w:r>
      <w:r w:rsidRPr="00F01070">
        <w:rPr>
          <w:rFonts w:eastAsia="Arial" w:cs="Arial"/>
          <w:b/>
          <w:bCs/>
          <w:i/>
          <w:spacing w:val="-1"/>
          <w:szCs w:val="24"/>
        </w:rPr>
        <w:t xml:space="preserve"> T</w:t>
      </w:r>
      <w:r w:rsidRPr="00F01070">
        <w:rPr>
          <w:rFonts w:eastAsia="Arial" w:cs="Arial"/>
          <w:b/>
          <w:bCs/>
          <w:i/>
          <w:spacing w:val="1"/>
          <w:szCs w:val="24"/>
        </w:rPr>
        <w:t>H</w:t>
      </w:r>
      <w:r w:rsidRPr="00F01070">
        <w:rPr>
          <w:rFonts w:eastAsia="Arial" w:cs="Arial"/>
          <w:b/>
          <w:bCs/>
          <w:i/>
          <w:spacing w:val="-2"/>
          <w:szCs w:val="24"/>
        </w:rPr>
        <w:t>I</w:t>
      </w:r>
      <w:r w:rsidRPr="00F01070">
        <w:rPr>
          <w:rFonts w:eastAsia="Arial" w:cs="Arial"/>
          <w:b/>
          <w:bCs/>
          <w:i/>
          <w:szCs w:val="24"/>
        </w:rPr>
        <w:t>S</w:t>
      </w:r>
      <w:r w:rsidRPr="00F01070">
        <w:rPr>
          <w:rFonts w:eastAsia="Arial" w:cs="Arial"/>
          <w:b/>
          <w:bCs/>
          <w:i/>
          <w:spacing w:val="-1"/>
          <w:szCs w:val="24"/>
        </w:rPr>
        <w:t xml:space="preserve"> NO</w:t>
      </w:r>
      <w:r w:rsidRPr="00F01070">
        <w:rPr>
          <w:rFonts w:eastAsia="Arial" w:cs="Arial"/>
          <w:b/>
          <w:bCs/>
          <w:i/>
          <w:spacing w:val="1"/>
          <w:szCs w:val="24"/>
        </w:rPr>
        <w:t>T</w:t>
      </w:r>
      <w:r w:rsidRPr="00F01070">
        <w:rPr>
          <w:rFonts w:eastAsia="Arial" w:cs="Arial"/>
          <w:b/>
          <w:bCs/>
          <w:i/>
          <w:spacing w:val="-2"/>
          <w:szCs w:val="24"/>
        </w:rPr>
        <w:t>I</w:t>
      </w:r>
      <w:r w:rsidRPr="00F01070">
        <w:rPr>
          <w:rFonts w:eastAsia="Arial" w:cs="Arial"/>
          <w:b/>
          <w:bCs/>
          <w:i/>
          <w:spacing w:val="-1"/>
          <w:szCs w:val="24"/>
        </w:rPr>
        <w:t>C</w:t>
      </w:r>
      <w:r w:rsidRPr="00F01070">
        <w:rPr>
          <w:rFonts w:eastAsia="Arial" w:cs="Arial"/>
          <w:b/>
          <w:bCs/>
          <w:i/>
          <w:szCs w:val="24"/>
        </w:rPr>
        <w:t>E</w:t>
      </w:r>
      <w:r w:rsidRPr="00F01070">
        <w:rPr>
          <w:rFonts w:eastAsia="Arial" w:cs="Arial"/>
          <w:b/>
          <w:bCs/>
          <w:i/>
          <w:spacing w:val="2"/>
          <w:szCs w:val="24"/>
        </w:rPr>
        <w:t xml:space="preserve"> </w:t>
      </w:r>
      <w:r w:rsidRPr="00F01070">
        <w:rPr>
          <w:rFonts w:eastAsia="Arial" w:cs="Arial"/>
          <w:b/>
          <w:bCs/>
          <w:i/>
          <w:spacing w:val="-2"/>
          <w:szCs w:val="24"/>
        </w:rPr>
        <w:t>I</w:t>
      </w:r>
      <w:r w:rsidRPr="00F01070">
        <w:rPr>
          <w:rFonts w:eastAsia="Arial" w:cs="Arial"/>
          <w:b/>
          <w:bCs/>
          <w:i/>
          <w:szCs w:val="24"/>
        </w:rPr>
        <w:t>S</w:t>
      </w:r>
      <w:r w:rsidRPr="00F01070">
        <w:rPr>
          <w:rFonts w:eastAsia="Arial" w:cs="Arial"/>
          <w:b/>
          <w:bCs/>
          <w:i/>
          <w:spacing w:val="-1"/>
          <w:szCs w:val="24"/>
        </w:rPr>
        <w:t xml:space="preserve"> GU</w:t>
      </w:r>
      <w:r w:rsidRPr="00F01070">
        <w:rPr>
          <w:rFonts w:eastAsia="Arial" w:cs="Arial"/>
          <w:b/>
          <w:bCs/>
          <w:i/>
          <w:szCs w:val="24"/>
        </w:rPr>
        <w:t>I</w:t>
      </w:r>
      <w:r w:rsidRPr="00F01070">
        <w:rPr>
          <w:rFonts w:eastAsia="Arial" w:cs="Arial"/>
          <w:b/>
          <w:bCs/>
          <w:i/>
          <w:spacing w:val="-1"/>
          <w:szCs w:val="24"/>
        </w:rPr>
        <w:t>LT</w:t>
      </w:r>
      <w:r w:rsidRPr="00F01070">
        <w:rPr>
          <w:rFonts w:eastAsia="Arial" w:cs="Arial"/>
          <w:b/>
          <w:bCs/>
          <w:i/>
          <w:szCs w:val="24"/>
        </w:rPr>
        <w:t>Y</w:t>
      </w:r>
      <w:r w:rsidRPr="00F01070">
        <w:rPr>
          <w:rFonts w:eastAsia="Arial" w:cs="Arial"/>
          <w:b/>
          <w:bCs/>
          <w:i/>
          <w:spacing w:val="-1"/>
          <w:szCs w:val="24"/>
        </w:rPr>
        <w:t xml:space="preserve"> O</w:t>
      </w:r>
      <w:r w:rsidRPr="00F01070">
        <w:rPr>
          <w:rFonts w:eastAsia="Arial" w:cs="Arial"/>
          <w:b/>
          <w:bCs/>
          <w:i/>
          <w:szCs w:val="24"/>
        </w:rPr>
        <w:t>F</w:t>
      </w:r>
      <w:r w:rsidRPr="00F01070">
        <w:rPr>
          <w:rFonts w:eastAsia="Arial" w:cs="Arial"/>
          <w:b/>
          <w:bCs/>
          <w:i/>
          <w:spacing w:val="-1"/>
          <w:szCs w:val="24"/>
        </w:rPr>
        <w:t xml:space="preserve"> A</w:t>
      </w:r>
      <w:r w:rsidRPr="00F01070">
        <w:rPr>
          <w:rFonts w:eastAsia="Arial" w:cs="Arial"/>
          <w:b/>
          <w:bCs/>
          <w:i/>
          <w:szCs w:val="24"/>
        </w:rPr>
        <w:t xml:space="preserve">N </w:t>
      </w:r>
      <w:r w:rsidRPr="00F01070">
        <w:rPr>
          <w:rFonts w:eastAsia="Arial" w:cs="Arial"/>
          <w:b/>
          <w:bCs/>
          <w:i/>
          <w:spacing w:val="-1"/>
          <w:szCs w:val="24"/>
        </w:rPr>
        <w:t>OF</w:t>
      </w:r>
      <w:r w:rsidRPr="00F01070">
        <w:rPr>
          <w:rFonts w:eastAsia="Arial" w:cs="Arial"/>
          <w:b/>
          <w:bCs/>
          <w:i/>
          <w:spacing w:val="1"/>
          <w:szCs w:val="24"/>
        </w:rPr>
        <w:t>F</w:t>
      </w:r>
      <w:r w:rsidRPr="00F01070">
        <w:rPr>
          <w:rFonts w:eastAsia="Arial" w:cs="Arial"/>
          <w:b/>
          <w:bCs/>
          <w:i/>
          <w:spacing w:val="-1"/>
          <w:szCs w:val="24"/>
        </w:rPr>
        <w:t>ENCE</w:t>
      </w:r>
    </w:p>
    <w:p w14:paraId="63B27081" w14:textId="77777777" w:rsidR="00F01070" w:rsidRPr="00F01070" w:rsidRDefault="00F01070" w:rsidP="00F01070">
      <w:pPr>
        <w:spacing w:after="160"/>
        <w:ind w:right="701"/>
        <w:jc w:val="center"/>
        <w:rPr>
          <w:rFonts w:eastAsia="Arial" w:cs="Arial"/>
          <w:szCs w:val="24"/>
        </w:rPr>
      </w:pPr>
      <w:r w:rsidRPr="00F01070">
        <w:rPr>
          <w:rFonts w:eastAsia="Arial" w:cs="Arial"/>
          <w:spacing w:val="-1"/>
          <w:szCs w:val="24"/>
        </w:rPr>
        <w:t>O</w:t>
      </w:r>
      <w:r w:rsidRPr="00F01070">
        <w:rPr>
          <w:rFonts w:eastAsia="Arial" w:cs="Arial"/>
          <w:szCs w:val="24"/>
        </w:rPr>
        <w:t>ff</w:t>
      </w:r>
      <w:r w:rsidRPr="00F01070">
        <w:rPr>
          <w:rFonts w:eastAsia="Arial" w:cs="Arial"/>
          <w:spacing w:val="-2"/>
          <w:szCs w:val="24"/>
        </w:rPr>
        <w:t>ende</w:t>
      </w:r>
      <w:r w:rsidRPr="00F01070">
        <w:rPr>
          <w:rFonts w:eastAsia="Arial" w:cs="Arial"/>
          <w:szCs w:val="24"/>
        </w:rPr>
        <w:t>rs</w:t>
      </w:r>
      <w:r w:rsidRPr="00F01070">
        <w:rPr>
          <w:rFonts w:eastAsia="Arial" w:cs="Arial"/>
          <w:spacing w:val="2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re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zCs w:val="24"/>
        </w:rPr>
        <w:t>li</w:t>
      </w:r>
      <w:r w:rsidRPr="00F01070">
        <w:rPr>
          <w:rFonts w:eastAsia="Arial" w:cs="Arial"/>
          <w:spacing w:val="-2"/>
          <w:szCs w:val="24"/>
        </w:rPr>
        <w:t>ab</w:t>
      </w:r>
      <w:r w:rsidRPr="00F01070">
        <w:rPr>
          <w:rFonts w:eastAsia="Arial" w:cs="Arial"/>
          <w:szCs w:val="24"/>
        </w:rPr>
        <w:t>le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zCs w:val="24"/>
        </w:rPr>
        <w:t>to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b</w:t>
      </w:r>
      <w:r w:rsidRPr="00F01070">
        <w:rPr>
          <w:rFonts w:eastAsia="Arial" w:cs="Arial"/>
          <w:szCs w:val="24"/>
        </w:rPr>
        <w:t>e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zCs w:val="24"/>
        </w:rPr>
        <w:t>fi</w:t>
      </w:r>
      <w:r w:rsidRPr="00F01070">
        <w:rPr>
          <w:rFonts w:eastAsia="Arial" w:cs="Arial"/>
          <w:spacing w:val="-2"/>
          <w:szCs w:val="24"/>
        </w:rPr>
        <w:t>ne</w:t>
      </w:r>
      <w:r w:rsidRPr="00F01070">
        <w:rPr>
          <w:rFonts w:eastAsia="Arial" w:cs="Arial"/>
          <w:szCs w:val="24"/>
        </w:rPr>
        <w:t>d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and</w:t>
      </w:r>
      <w:r w:rsidRPr="00F01070">
        <w:rPr>
          <w:rFonts w:eastAsia="Arial" w:cs="Arial"/>
          <w:szCs w:val="24"/>
        </w:rPr>
        <w:t>/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1"/>
          <w:szCs w:val="24"/>
        </w:rPr>
        <w:t xml:space="preserve"> </w:t>
      </w:r>
      <w:r w:rsidRPr="00F01070">
        <w:rPr>
          <w:rFonts w:eastAsia="Arial" w:cs="Arial"/>
          <w:szCs w:val="24"/>
        </w:rPr>
        <w:t>i</w:t>
      </w:r>
      <w:r w:rsidRPr="00F01070">
        <w:rPr>
          <w:rFonts w:eastAsia="Arial" w:cs="Arial"/>
          <w:spacing w:val="-1"/>
          <w:szCs w:val="24"/>
        </w:rPr>
        <w:t>m</w:t>
      </w:r>
      <w:r w:rsidRPr="00F01070">
        <w:rPr>
          <w:rFonts w:eastAsia="Arial" w:cs="Arial"/>
          <w:spacing w:val="-2"/>
          <w:szCs w:val="24"/>
        </w:rPr>
        <w:t>p</w:t>
      </w:r>
      <w:r w:rsidRPr="00F01070">
        <w:rPr>
          <w:rFonts w:eastAsia="Arial" w:cs="Arial"/>
          <w:szCs w:val="24"/>
        </w:rPr>
        <w:t>ri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pacing w:val="-2"/>
          <w:szCs w:val="24"/>
        </w:rPr>
        <w:t>one</w:t>
      </w:r>
      <w:r w:rsidRPr="00F01070">
        <w:rPr>
          <w:rFonts w:eastAsia="Arial" w:cs="Arial"/>
          <w:szCs w:val="24"/>
        </w:rPr>
        <w:t>d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zCs w:val="24"/>
        </w:rPr>
        <w:t>f</w:t>
      </w:r>
      <w:r w:rsidRPr="00F01070">
        <w:rPr>
          <w:rFonts w:eastAsia="Arial" w:cs="Arial"/>
          <w:spacing w:val="-2"/>
          <w:szCs w:val="24"/>
        </w:rPr>
        <w:t>o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u</w:t>
      </w:r>
      <w:r w:rsidRPr="00F01070">
        <w:rPr>
          <w:rFonts w:eastAsia="Arial" w:cs="Arial"/>
          <w:szCs w:val="24"/>
        </w:rPr>
        <w:t>p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zCs w:val="24"/>
        </w:rPr>
        <w:t>to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zCs w:val="24"/>
        </w:rPr>
        <w:t>2</w:t>
      </w:r>
      <w:r w:rsidRPr="00F01070">
        <w:rPr>
          <w:rFonts w:eastAsia="Arial" w:cs="Arial"/>
          <w:spacing w:val="-1"/>
          <w:szCs w:val="24"/>
        </w:rPr>
        <w:t xml:space="preserve"> </w:t>
      </w:r>
      <w:r w:rsidRPr="00F01070">
        <w:rPr>
          <w:rFonts w:eastAsia="Arial" w:cs="Arial"/>
          <w:spacing w:val="-2"/>
          <w:szCs w:val="24"/>
        </w:rPr>
        <w:t>y</w:t>
      </w:r>
      <w:r w:rsidRPr="00F01070">
        <w:rPr>
          <w:rFonts w:eastAsia="Arial" w:cs="Arial"/>
          <w:spacing w:val="1"/>
          <w:szCs w:val="24"/>
        </w:rPr>
        <w:t>e</w:t>
      </w:r>
      <w:r w:rsidRPr="00F01070">
        <w:rPr>
          <w:rFonts w:eastAsia="Arial" w:cs="Arial"/>
          <w:spacing w:val="-2"/>
          <w:szCs w:val="24"/>
        </w:rPr>
        <w:t>a</w:t>
      </w:r>
      <w:r w:rsidRPr="00F01070">
        <w:rPr>
          <w:rFonts w:eastAsia="Arial" w:cs="Arial"/>
          <w:szCs w:val="24"/>
        </w:rPr>
        <w:t>r</w:t>
      </w:r>
      <w:r w:rsidRPr="00F01070">
        <w:rPr>
          <w:rFonts w:eastAsia="Arial" w:cs="Arial"/>
          <w:spacing w:val="1"/>
          <w:szCs w:val="24"/>
        </w:rPr>
        <w:t>s</w:t>
      </w:r>
      <w:r w:rsidRPr="00F01070">
        <w:rPr>
          <w:rFonts w:eastAsia="Arial" w:cs="Arial"/>
          <w:szCs w:val="24"/>
        </w:rPr>
        <w:t>.</w:t>
      </w:r>
    </w:p>
    <w:p w14:paraId="4F92EA04" w14:textId="77777777" w:rsidR="007F5F02" w:rsidRDefault="007F5F02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Cs w:val="24"/>
        </w:rPr>
      </w:pPr>
    </w:p>
    <w:p w14:paraId="52287D89" w14:textId="77777777" w:rsidR="00A93B9E" w:rsidRPr="00A93B9E" w:rsidRDefault="00A93B9E" w:rsidP="00A93B9E">
      <w:pPr>
        <w:pStyle w:val="BodyText"/>
        <w:tabs>
          <w:tab w:val="left" w:pos="-567"/>
        </w:tabs>
        <w:spacing w:line="272" w:lineRule="exact"/>
        <w:ind w:left="-709"/>
        <w:rPr>
          <w:b/>
          <w:szCs w:val="24"/>
          <w:u w:val="single"/>
        </w:rPr>
      </w:pPr>
      <w:r w:rsidRPr="00A93B9E">
        <w:rPr>
          <w:b/>
          <w:szCs w:val="24"/>
        </w:rPr>
        <w:tab/>
      </w:r>
      <w:r w:rsidRPr="00A93B9E">
        <w:rPr>
          <w:b/>
          <w:szCs w:val="24"/>
          <w:u w:val="single"/>
        </w:rPr>
        <w:t xml:space="preserve">Privacy Statement </w:t>
      </w:r>
    </w:p>
    <w:p w14:paraId="7664C1B0" w14:textId="77777777" w:rsidR="00A93B9E" w:rsidRPr="00A93B9E" w:rsidRDefault="00A93B9E" w:rsidP="00A93B9E">
      <w:pPr>
        <w:pStyle w:val="BodyText"/>
        <w:spacing w:line="272" w:lineRule="exact"/>
        <w:ind w:left="-567" w:right="564"/>
        <w:rPr>
          <w:i/>
          <w:iCs/>
          <w:color w:val="000000"/>
          <w:szCs w:val="24"/>
        </w:rPr>
      </w:pPr>
      <w:r w:rsidRPr="00A93B9E">
        <w:rPr>
          <w:szCs w:val="24"/>
        </w:rPr>
        <w:t xml:space="preserve">Your personal information will be collected by Food Standards Scotland as required by Retained EU Regulation 183/2005. This is be done in line with the General Data Protection Regulations (GDPR)  and Data Protection Act 2018. For further </w:t>
      </w:r>
      <w:r w:rsidRPr="00A93B9E">
        <w:rPr>
          <w:szCs w:val="24"/>
        </w:rPr>
        <w:lastRenderedPageBreak/>
        <w:t xml:space="preserve">information about how FSS handles your personal information, refer to our </w:t>
      </w:r>
      <w:hyperlink r:id="rId10" w:history="1">
        <w:r w:rsidRPr="00A93B9E">
          <w:rPr>
            <w:rStyle w:val="Hyperlink"/>
            <w:szCs w:val="24"/>
          </w:rPr>
          <w:t>Privacy Notice</w:t>
        </w:r>
      </w:hyperlink>
      <w:r w:rsidRPr="00A93B9E">
        <w:rPr>
          <w:szCs w:val="24"/>
        </w:rPr>
        <w:t xml:space="preserve"> on FSS website. </w:t>
      </w:r>
    </w:p>
    <w:p w14:paraId="126783BD" w14:textId="77777777" w:rsidR="00A93B9E" w:rsidRPr="00A331B8" w:rsidRDefault="00A93B9E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</w:p>
    <w:sectPr w:rsidR="00A93B9E" w:rsidRPr="00A331B8" w:rsidSect="00B561C0">
      <w:footerReference w:type="default" r:id="rId11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9A33" w14:textId="77777777" w:rsidR="00F5317D" w:rsidRDefault="00F5317D" w:rsidP="00F5317D">
      <w:r>
        <w:separator/>
      </w:r>
    </w:p>
  </w:endnote>
  <w:endnote w:type="continuationSeparator" w:id="0">
    <w:p w14:paraId="0A322C0E" w14:textId="77777777" w:rsidR="00F5317D" w:rsidRDefault="00F5317D" w:rsidP="00F5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LT Bo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2504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45FE4" w14:textId="77777777" w:rsidR="00F5317D" w:rsidRDefault="00F5317D">
        <w:pPr>
          <w:pStyle w:val="Footer"/>
          <w:jc w:val="center"/>
        </w:pPr>
        <w:r>
          <w:rPr>
            <w:noProof/>
            <w:lang w:eastAsia="en-GB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5426B94" wp14:editId="7025E015">
                  <wp:simplePos x="0" y="0"/>
                  <wp:positionH relativeFrom="column">
                    <wp:posOffset>4000500</wp:posOffset>
                  </wp:positionH>
                  <wp:positionV relativeFrom="paragraph">
                    <wp:posOffset>175259</wp:posOffset>
                  </wp:positionV>
                  <wp:extent cx="2852862" cy="391795"/>
                  <wp:effectExtent l="0" t="0" r="0" b="1905"/>
                  <wp:wrapNone/>
                  <wp:docPr id="5" name="Group 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852862" cy="391795"/>
                            <a:chOff x="0" y="0"/>
                            <a:chExt cx="2852862" cy="391795"/>
                          </a:xfrm>
                        </wpg:grpSpPr>
                        <wps:wsp>
                          <wps:cNvPr id="3" name="Delay 3"/>
                          <wps:cNvSpPr/>
                          <wps:spPr>
                            <a:xfrm rot="10800000">
                              <a:off x="0" y="0"/>
                              <a:ext cx="2681605" cy="391795"/>
                            </a:xfrm>
                            <a:custGeom>
                              <a:avLst/>
                              <a:gdLst>
                                <a:gd name="connsiteX0" fmla="*/ 0 w 537210"/>
                                <a:gd name="connsiteY0" fmla="*/ 0 h 537210"/>
                                <a:gd name="connsiteX1" fmla="*/ 268605 w 537210"/>
                                <a:gd name="connsiteY1" fmla="*/ 0 h 537210"/>
                                <a:gd name="connsiteX2" fmla="*/ 537210 w 537210"/>
                                <a:gd name="connsiteY2" fmla="*/ 268605 h 537210"/>
                                <a:gd name="connsiteX3" fmla="*/ 268605 w 537210"/>
                                <a:gd name="connsiteY3" fmla="*/ 537210 h 537210"/>
                                <a:gd name="connsiteX4" fmla="*/ 0 w 537210"/>
                                <a:gd name="connsiteY4" fmla="*/ 537210 h 537210"/>
                                <a:gd name="connsiteX5" fmla="*/ 0 w 537210"/>
                                <a:gd name="connsiteY5" fmla="*/ 0 h 537210"/>
                                <a:gd name="connsiteX0" fmla="*/ 2468880 w 3006090"/>
                                <a:gd name="connsiteY0" fmla="*/ 0 h 537210"/>
                                <a:gd name="connsiteX1" fmla="*/ 2737485 w 3006090"/>
                                <a:gd name="connsiteY1" fmla="*/ 0 h 537210"/>
                                <a:gd name="connsiteX2" fmla="*/ 3006090 w 3006090"/>
                                <a:gd name="connsiteY2" fmla="*/ 268605 h 537210"/>
                                <a:gd name="connsiteX3" fmla="*/ 2737485 w 3006090"/>
                                <a:gd name="connsiteY3" fmla="*/ 537210 h 537210"/>
                                <a:gd name="connsiteX4" fmla="*/ 0 w 3006090"/>
                                <a:gd name="connsiteY4" fmla="*/ 537210 h 537210"/>
                                <a:gd name="connsiteX5" fmla="*/ 2468880 w 3006090"/>
                                <a:gd name="connsiteY5" fmla="*/ 0 h 537210"/>
                                <a:gd name="connsiteX0" fmla="*/ 0 w 3006090"/>
                                <a:gd name="connsiteY0" fmla="*/ 0 h 537210"/>
                                <a:gd name="connsiteX1" fmla="*/ 2737485 w 3006090"/>
                                <a:gd name="connsiteY1" fmla="*/ 0 h 537210"/>
                                <a:gd name="connsiteX2" fmla="*/ 3006090 w 3006090"/>
                                <a:gd name="connsiteY2" fmla="*/ 268605 h 537210"/>
                                <a:gd name="connsiteX3" fmla="*/ 2737485 w 3006090"/>
                                <a:gd name="connsiteY3" fmla="*/ 537210 h 537210"/>
                                <a:gd name="connsiteX4" fmla="*/ 0 w 3006090"/>
                                <a:gd name="connsiteY4" fmla="*/ 537210 h 537210"/>
                                <a:gd name="connsiteX5" fmla="*/ 0 w 3006090"/>
                                <a:gd name="connsiteY5" fmla="*/ 0 h 537210"/>
                                <a:gd name="connsiteX0" fmla="*/ 698097 w 3704187"/>
                                <a:gd name="connsiteY0" fmla="*/ 0 h 537211"/>
                                <a:gd name="connsiteX1" fmla="*/ 3435582 w 3704187"/>
                                <a:gd name="connsiteY1" fmla="*/ 0 h 537211"/>
                                <a:gd name="connsiteX2" fmla="*/ 3704187 w 3704187"/>
                                <a:gd name="connsiteY2" fmla="*/ 268605 h 537211"/>
                                <a:gd name="connsiteX3" fmla="*/ 3435582 w 3704187"/>
                                <a:gd name="connsiteY3" fmla="*/ 537210 h 537211"/>
                                <a:gd name="connsiteX4" fmla="*/ 0 w 3704187"/>
                                <a:gd name="connsiteY4" fmla="*/ 537211 h 537211"/>
                                <a:gd name="connsiteX5" fmla="*/ 698097 w 3704187"/>
                                <a:gd name="connsiteY5" fmla="*/ 0 h 537211"/>
                                <a:gd name="connsiteX0" fmla="*/ 0 w 3704187"/>
                                <a:gd name="connsiteY0" fmla="*/ 0 h 541965"/>
                                <a:gd name="connsiteX1" fmla="*/ 3435582 w 3704187"/>
                                <a:gd name="connsiteY1" fmla="*/ 4754 h 541965"/>
                                <a:gd name="connsiteX2" fmla="*/ 3704187 w 3704187"/>
                                <a:gd name="connsiteY2" fmla="*/ 273359 h 541965"/>
                                <a:gd name="connsiteX3" fmla="*/ 3435582 w 3704187"/>
                                <a:gd name="connsiteY3" fmla="*/ 541964 h 541965"/>
                                <a:gd name="connsiteX4" fmla="*/ 0 w 3704187"/>
                                <a:gd name="connsiteY4" fmla="*/ 541965 h 541965"/>
                                <a:gd name="connsiteX5" fmla="*/ 0 w 3704187"/>
                                <a:gd name="connsiteY5" fmla="*/ 0 h 5419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704187" h="541965">
                                  <a:moveTo>
                                    <a:pt x="0" y="0"/>
                                  </a:moveTo>
                                  <a:lnTo>
                                    <a:pt x="3435582" y="4754"/>
                                  </a:lnTo>
                                  <a:cubicBezTo>
                                    <a:pt x="3583928" y="4754"/>
                                    <a:pt x="3704187" y="125013"/>
                                    <a:pt x="3704187" y="273359"/>
                                  </a:cubicBezTo>
                                  <a:cubicBezTo>
                                    <a:pt x="3704187" y="421705"/>
                                    <a:pt x="3583928" y="541964"/>
                                    <a:pt x="3435582" y="541964"/>
                                  </a:cubicBezTo>
                                  <a:lnTo>
                                    <a:pt x="0" y="5419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2A5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132522" y="39756"/>
                              <a:ext cx="2720340" cy="3086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12853B" w14:textId="77777777" w:rsidR="00F5317D" w:rsidRPr="00D01431" w:rsidRDefault="00F5317D" w:rsidP="00F5317D">
                                <w:pPr>
                                  <w:keepNext/>
                                  <w:tabs>
                                    <w:tab w:val="right" w:pos="9746"/>
                                  </w:tabs>
                                  <w:suppressAutoHyphens/>
                                  <w:outlineLvl w:val="2"/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  <w:t>f</w:t>
                                </w:r>
                                <w:r w:rsidRPr="00D01431"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  <w:t>oodstandards.gov.scot</w:t>
                                </w:r>
                                <w:proofErr w:type="spellEnd"/>
                              </w:p>
                              <w:p w14:paraId="798E0F28" w14:textId="77777777" w:rsidR="00F5317D" w:rsidRDefault="00F5317D" w:rsidP="00F5317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51359394" id="Group 5" o:spid="_x0000_s1026" style="position:absolute;left:0;text-align:left;margin-left:315pt;margin-top:13.8pt;width:224.65pt;height:30.85pt;z-index:251659264" coordsize="28528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">
                  <v:shape id="Delay 3" o:spid="_x0000_s1027" style="position:absolute;width:26816;height:3917;rotation:180;visibility:visible;mso-wrap-style:square;v-text-anchor:middle" coordsize="3704187,54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" path="m,l3435582,4754v148346,,268605,120259,268605,268605c3704187,421705,3583928,541964,3435582,541964l,541965,,xe" fillcolor="#3f2a56" stroked="f" strokeweight="1pt">
                    <v:stroke joinstyle="miter"/>
                    <v:path arrowok="t" o:connecttype="custom" o:connectlocs="0,0;2487151,3437;2681605,197616;2487151,391794;0,391795;0,0" o:connectangles="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1325;top:397;width:27203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:rsidR="00F5317D" w:rsidRPr="00D01431" w:rsidRDefault="00F5317D" w:rsidP="00F5317D">
                          <w:pPr>
                            <w:keepNext/>
                            <w:tabs>
                              <w:tab w:val="right" w:pos="9746"/>
                            </w:tabs>
                            <w:suppressAutoHyphens/>
                            <w:outlineLvl w:val="2"/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</w:pPr>
                          <w:proofErr w:type="spellStart"/>
                          <w:r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  <w:t>f</w:t>
                          </w:r>
                          <w:r w:rsidRPr="00D01431"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  <w:t>oodstandards.gov.scot</w:t>
                          </w:r>
                          <w:proofErr w:type="spellEnd"/>
                        </w:p>
                        <w:p w:rsidR="00F5317D" w:rsidRDefault="00F5317D" w:rsidP="00F5317D"/>
                      </w:txbxContent>
                    </v:textbox>
                  </v:shape>
                </v:group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2C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E3F6C06" w14:textId="77777777" w:rsidR="00F5317D" w:rsidRDefault="00F5317D">
    <w:pPr>
      <w:pStyle w:val="Footer"/>
    </w:pPr>
  </w:p>
  <w:p w14:paraId="321FCC85" w14:textId="77777777" w:rsidR="00BF443E" w:rsidRDefault="00BF44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14DC4" w14:textId="77777777" w:rsidR="00F5317D" w:rsidRDefault="00F5317D" w:rsidP="00F5317D">
      <w:r>
        <w:separator/>
      </w:r>
    </w:p>
  </w:footnote>
  <w:footnote w:type="continuationSeparator" w:id="0">
    <w:p w14:paraId="58D7D142" w14:textId="77777777" w:rsidR="00F5317D" w:rsidRDefault="00F5317D" w:rsidP="00F53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A7F5CEA"/>
    <w:multiLevelType w:val="hybridMultilevel"/>
    <w:tmpl w:val="D0EC8CDA"/>
    <w:lvl w:ilvl="0" w:tplc="F0C0B232">
      <w:start w:val="1"/>
      <w:numFmt w:val="decimal"/>
      <w:pStyle w:val="Style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83252">
    <w:abstractNumId w:val="1"/>
  </w:num>
  <w:num w:numId="2" w16cid:durableId="1930118331">
    <w:abstractNumId w:val="0"/>
  </w:num>
  <w:num w:numId="3" w16cid:durableId="88264106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17D"/>
    <w:rsid w:val="00027C27"/>
    <w:rsid w:val="00041ED5"/>
    <w:rsid w:val="00084169"/>
    <w:rsid w:val="0009697F"/>
    <w:rsid w:val="000C0CF4"/>
    <w:rsid w:val="000C33D7"/>
    <w:rsid w:val="000C7FB3"/>
    <w:rsid w:val="000D1533"/>
    <w:rsid w:val="000D5BE4"/>
    <w:rsid w:val="000E22E9"/>
    <w:rsid w:val="001A6988"/>
    <w:rsid w:val="001B5AA4"/>
    <w:rsid w:val="002341BB"/>
    <w:rsid w:val="00257F35"/>
    <w:rsid w:val="00281579"/>
    <w:rsid w:val="00285DAF"/>
    <w:rsid w:val="002926C5"/>
    <w:rsid w:val="002F127A"/>
    <w:rsid w:val="00301E12"/>
    <w:rsid w:val="00306C61"/>
    <w:rsid w:val="003137CC"/>
    <w:rsid w:val="0037582B"/>
    <w:rsid w:val="003B4AD5"/>
    <w:rsid w:val="0048161D"/>
    <w:rsid w:val="004E56F6"/>
    <w:rsid w:val="00576FC7"/>
    <w:rsid w:val="005A2BA6"/>
    <w:rsid w:val="005D3CFC"/>
    <w:rsid w:val="005D47E5"/>
    <w:rsid w:val="005D72CA"/>
    <w:rsid w:val="005E0159"/>
    <w:rsid w:val="005E22E3"/>
    <w:rsid w:val="006155B4"/>
    <w:rsid w:val="00615725"/>
    <w:rsid w:val="006437D7"/>
    <w:rsid w:val="006801E9"/>
    <w:rsid w:val="00737E47"/>
    <w:rsid w:val="00746E67"/>
    <w:rsid w:val="00790EC4"/>
    <w:rsid w:val="007F42BD"/>
    <w:rsid w:val="007F5F02"/>
    <w:rsid w:val="00857548"/>
    <w:rsid w:val="00872A3A"/>
    <w:rsid w:val="00892333"/>
    <w:rsid w:val="008D0481"/>
    <w:rsid w:val="008F4DFA"/>
    <w:rsid w:val="009454CE"/>
    <w:rsid w:val="0096448F"/>
    <w:rsid w:val="00991E22"/>
    <w:rsid w:val="00996B37"/>
    <w:rsid w:val="009B7615"/>
    <w:rsid w:val="009F1CA2"/>
    <w:rsid w:val="009F3EA9"/>
    <w:rsid w:val="00A01BE6"/>
    <w:rsid w:val="00A170C0"/>
    <w:rsid w:val="00A273F4"/>
    <w:rsid w:val="00A331B8"/>
    <w:rsid w:val="00A51229"/>
    <w:rsid w:val="00A64DD8"/>
    <w:rsid w:val="00A93B9E"/>
    <w:rsid w:val="00AC2864"/>
    <w:rsid w:val="00B04044"/>
    <w:rsid w:val="00B1545F"/>
    <w:rsid w:val="00B438F5"/>
    <w:rsid w:val="00B51BDC"/>
    <w:rsid w:val="00B561C0"/>
    <w:rsid w:val="00B773CE"/>
    <w:rsid w:val="00B86104"/>
    <w:rsid w:val="00BA5FA0"/>
    <w:rsid w:val="00BC48CF"/>
    <w:rsid w:val="00BD6B54"/>
    <w:rsid w:val="00BF443E"/>
    <w:rsid w:val="00C4102B"/>
    <w:rsid w:val="00C91823"/>
    <w:rsid w:val="00CA256E"/>
    <w:rsid w:val="00D008AB"/>
    <w:rsid w:val="00D11E78"/>
    <w:rsid w:val="00D141E0"/>
    <w:rsid w:val="00D6335B"/>
    <w:rsid w:val="00D807E1"/>
    <w:rsid w:val="00DB74E0"/>
    <w:rsid w:val="00DF139D"/>
    <w:rsid w:val="00E03457"/>
    <w:rsid w:val="00F00E7F"/>
    <w:rsid w:val="00F01070"/>
    <w:rsid w:val="00F10BB8"/>
    <w:rsid w:val="00F4170D"/>
    <w:rsid w:val="00F5317D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91C168"/>
  <w15:chartTrackingRefBased/>
  <w15:docId w15:val="{D8BFAA53-3AAA-49B4-AADD-95BF0132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2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uiPriority w:val="1"/>
    <w:qFormat/>
    <w:rsid w:val="00C91823"/>
    <w:pPr>
      <w:numPr>
        <w:ilvl w:val="1"/>
        <w:numId w:val="2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uiPriority w:val="9"/>
    <w:qFormat/>
    <w:rsid w:val="00B773CE"/>
    <w:pPr>
      <w:numPr>
        <w:ilvl w:val="2"/>
        <w:numId w:val="2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F01070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x-none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285DAF"/>
    <w:pPr>
      <w:keepNext/>
      <w:keepLines/>
      <w:spacing w:before="40" w:line="259" w:lineRule="auto"/>
      <w:outlineLvl w:val="4"/>
    </w:pPr>
    <w:rPr>
      <w:rFonts w:eastAsiaTheme="majorEastAsia" w:cstheme="majorBidi"/>
      <w:color w:val="009CBD"/>
      <w:sz w:val="40"/>
      <w:szCs w:val="22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C410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F01070"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F01070"/>
    <w:pPr>
      <w:keepNext/>
      <w:tabs>
        <w:tab w:val="left" w:pos="2835"/>
      </w:tabs>
      <w:jc w:val="both"/>
      <w:outlineLvl w:val="7"/>
    </w:pPr>
    <w:rPr>
      <w:sz w:val="28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F01070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uiPriority w:val="1"/>
    <w:rsid w:val="00C91823"/>
    <w:rPr>
      <w:rFonts w:ascii="Arial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uiPriority w:val="9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59"/>
    <w:rsid w:val="00F5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5317D"/>
    <w:pPr>
      <w:spacing w:after="280"/>
      <w:ind w:left="-697"/>
      <w:contextualSpacing/>
    </w:pPr>
    <w:rPr>
      <w:rFonts w:eastAsiaTheme="majorEastAsia" w:cstheme="majorBidi"/>
      <w:color w:val="009CB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17D"/>
    <w:rPr>
      <w:rFonts w:ascii="Arial" w:eastAsiaTheme="majorEastAsia" w:hAnsi="Arial" w:cstheme="majorBidi"/>
      <w:color w:val="009CBD"/>
      <w:spacing w:val="-10"/>
      <w:kern w:val="28"/>
      <w:sz w:val="40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rsid w:val="00257F35"/>
    <w:pPr>
      <w:spacing w:after="200"/>
    </w:pPr>
    <w:rPr>
      <w:rFonts w:eastAsiaTheme="minorHAnsi" w:cs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7F35"/>
    <w:rPr>
      <w:rFonts w:ascii="Arial" w:eastAsiaTheme="minorHAnsi" w:hAnsi="Arial" w:cs="Arial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285DAF"/>
    <w:rPr>
      <w:rFonts w:ascii="Arial" w:eastAsiaTheme="majorEastAsia" w:hAnsi="Arial" w:cstheme="majorBidi"/>
      <w:color w:val="009CBD"/>
      <w:sz w:val="40"/>
    </w:rPr>
  </w:style>
  <w:style w:type="paragraph" w:customStyle="1" w:styleId="TableParagraph">
    <w:name w:val="Table Paragraph"/>
    <w:basedOn w:val="Normal"/>
    <w:uiPriority w:val="1"/>
    <w:qFormat/>
    <w:rsid w:val="00285DAF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285DAF"/>
    <w:rPr>
      <w:color w:val="009CBD"/>
      <w:u w:val="single"/>
    </w:rPr>
  </w:style>
  <w:style w:type="paragraph" w:styleId="BodyText">
    <w:name w:val="Body Text"/>
    <w:basedOn w:val="Normal"/>
    <w:link w:val="BodyTextChar"/>
    <w:uiPriority w:val="1"/>
    <w:qFormat/>
    <w:rsid w:val="00285DAF"/>
    <w:pPr>
      <w:widowControl w:val="0"/>
      <w:autoSpaceDE w:val="0"/>
      <w:autoSpaceDN w:val="0"/>
    </w:pPr>
    <w:rPr>
      <w:rFonts w:eastAsia="Arial" w:cs="Arial"/>
      <w:szCs w:val="28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85DAF"/>
    <w:rPr>
      <w:rFonts w:ascii="Arial" w:eastAsia="Arial" w:hAnsi="Arial" w:cs="Arial"/>
      <w:sz w:val="24"/>
      <w:szCs w:val="28"/>
      <w:lang w:eastAsia="en-GB" w:bidi="en-GB"/>
    </w:rPr>
  </w:style>
  <w:style w:type="character" w:customStyle="1" w:styleId="Heading6Char">
    <w:name w:val="Heading 6 Char"/>
    <w:basedOn w:val="DefaultParagraphFont"/>
    <w:link w:val="Heading6"/>
    <w:uiPriority w:val="1"/>
    <w:rsid w:val="00C4102B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F01070"/>
    <w:rPr>
      <w:rFonts w:ascii="Cambria" w:hAnsi="Cambria" w:cs="Times New Roman"/>
      <w:b/>
      <w:bCs/>
      <w:i/>
      <w:iCs/>
      <w:color w:val="4F81BD"/>
      <w:lang w:val="x-none"/>
    </w:rPr>
  </w:style>
  <w:style w:type="character" w:customStyle="1" w:styleId="Heading7Char">
    <w:name w:val="Heading 7 Char"/>
    <w:basedOn w:val="DefaultParagraphFont"/>
    <w:link w:val="Heading7"/>
    <w:rsid w:val="00F01070"/>
    <w:rPr>
      <w:rFonts w:ascii="Calibri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F01070"/>
    <w:rPr>
      <w:rFonts w:ascii="Arial" w:hAnsi="Arial" w:cs="Times New Roman"/>
      <w:sz w:val="28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F01070"/>
    <w:rPr>
      <w:rFonts w:ascii="Cambria" w:hAnsi="Cambria" w:cs="Times New Roman"/>
      <w:i/>
      <w:iCs/>
      <w:color w:val="404040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unhideWhenUsed/>
    <w:rsid w:val="00F01070"/>
    <w:pPr>
      <w:spacing w:after="120" w:line="259" w:lineRule="auto"/>
    </w:pPr>
    <w:rPr>
      <w:rFonts w:ascii="Times New Roman" w:eastAsiaTheme="minorHAnsi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01070"/>
    <w:rPr>
      <w:rFonts w:ascii="Times New Roman" w:eastAsiaTheme="minorHAnsi" w:hAnsi="Times New Roman" w:cs="Times New Roman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F01070"/>
    <w:pPr>
      <w:keepNext/>
      <w:keepLines/>
      <w:spacing w:before="240" w:line="259" w:lineRule="auto"/>
      <w:ind w:left="680" w:hanging="686"/>
      <w:outlineLvl w:val="9"/>
    </w:pPr>
    <w:rPr>
      <w:rFonts w:eastAsiaTheme="majorEastAsia" w:cstheme="majorBidi"/>
      <w:color w:val="009CBD"/>
      <w:kern w:val="0"/>
      <w:sz w:val="40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01070"/>
    <w:pPr>
      <w:spacing w:after="100" w:line="259" w:lineRule="auto"/>
      <w:ind w:left="220"/>
    </w:pPr>
    <w:rPr>
      <w:rFonts w:eastAsiaTheme="minorHAnsi" w:cstheme="minorBidi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01070"/>
    <w:pPr>
      <w:tabs>
        <w:tab w:val="right" w:leader="dot" w:pos="9587"/>
      </w:tabs>
      <w:spacing w:after="100" w:line="259" w:lineRule="auto"/>
    </w:pPr>
    <w:rPr>
      <w:rFonts w:eastAsiaTheme="minorHAnsi" w:cstheme="minorBidi"/>
      <w:noProof/>
      <w:szCs w:val="22"/>
      <w:lang w:val="en-US" w:eastAsia="en-GB"/>
    </w:rPr>
  </w:style>
  <w:style w:type="paragraph" w:customStyle="1" w:styleId="x">
    <w:name w:val="x"/>
    <w:basedOn w:val="Normal"/>
    <w:rsid w:val="00F01070"/>
    <w:pPr>
      <w:spacing w:before="60" w:after="40" w:line="264" w:lineRule="auto"/>
      <w:jc w:val="both"/>
    </w:pPr>
    <w:rPr>
      <w:sz w:val="18"/>
      <w:szCs w:val="18"/>
      <w:lang w:val="en-US"/>
    </w:rPr>
  </w:style>
  <w:style w:type="paragraph" w:styleId="ListBullet">
    <w:name w:val="List Bullet"/>
    <w:basedOn w:val="Normal"/>
    <w:uiPriority w:val="99"/>
    <w:unhideWhenUsed/>
    <w:rsid w:val="00F01070"/>
    <w:pPr>
      <w:spacing w:after="120" w:line="259" w:lineRule="auto"/>
      <w:contextualSpacing/>
    </w:pPr>
    <w:rPr>
      <w:rFonts w:eastAsiaTheme="minorHAnsi" w:cstheme="minorBidi"/>
      <w:szCs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1070"/>
    <w:rPr>
      <w:color w:val="605E5C"/>
      <w:shd w:val="clear" w:color="auto" w:fill="E1DFDD"/>
    </w:rPr>
  </w:style>
  <w:style w:type="paragraph" w:customStyle="1" w:styleId="Sectionheader">
    <w:name w:val="Section header"/>
    <w:basedOn w:val="Normal"/>
    <w:qFormat/>
    <w:rsid w:val="00F01070"/>
    <w:pPr>
      <w:spacing w:after="120" w:line="259" w:lineRule="auto"/>
    </w:pPr>
    <w:rPr>
      <w:rFonts w:ascii="Arial Black" w:eastAsiaTheme="minorHAnsi" w:hAnsi="Arial Black" w:cstheme="minorBidi"/>
      <w:b/>
      <w:bCs/>
      <w:color w:val="3F2A56"/>
      <w:sz w:val="40"/>
      <w:szCs w:val="56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01070"/>
    <w:pPr>
      <w:spacing w:after="100" w:line="259" w:lineRule="auto"/>
      <w:ind w:left="440"/>
    </w:pPr>
    <w:rPr>
      <w:rFonts w:eastAsiaTheme="minorHAnsi" w:cstheme="minorBidi"/>
      <w:szCs w:val="22"/>
    </w:rPr>
  </w:style>
  <w:style w:type="paragraph" w:customStyle="1" w:styleId="BasicParagraph">
    <w:name w:val="[Basic Paragraph]"/>
    <w:basedOn w:val="Normal"/>
    <w:uiPriority w:val="99"/>
    <w:rsid w:val="00F01070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01070"/>
  </w:style>
  <w:style w:type="paragraph" w:customStyle="1" w:styleId="Cellheading">
    <w:name w:val="Cell heading"/>
    <w:basedOn w:val="Normal"/>
    <w:qFormat/>
    <w:rsid w:val="00F01070"/>
    <w:pPr>
      <w:spacing w:after="120" w:line="259" w:lineRule="auto"/>
    </w:pPr>
    <w:rPr>
      <w:rFonts w:eastAsiaTheme="minorHAnsi" w:cs="Arial"/>
      <w:b/>
      <w:bCs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F010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1070"/>
    <w:pPr>
      <w:spacing w:after="120"/>
    </w:pPr>
    <w:rPr>
      <w:rFonts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1070"/>
    <w:rPr>
      <w:rFonts w:ascii="Arial" w:eastAsiaTheme="minorHAnsi" w:hAnsi="Arial" w:cs="Arial"/>
      <w:b/>
      <w:bCs/>
      <w:sz w:val="20"/>
      <w:szCs w:val="20"/>
    </w:rPr>
  </w:style>
  <w:style w:type="paragraph" w:customStyle="1" w:styleId="Documenttitle">
    <w:name w:val="Document title"/>
    <w:basedOn w:val="Normal"/>
    <w:qFormat/>
    <w:rsid w:val="00F01070"/>
    <w:pPr>
      <w:spacing w:before="2000" w:line="259" w:lineRule="auto"/>
    </w:pPr>
    <w:rPr>
      <w:rFonts w:eastAsiaTheme="minorHAnsi" w:cs="Arial"/>
      <w:b/>
      <w:color w:val="FFFFFF" w:themeColor="background1"/>
      <w:sz w:val="56"/>
      <w:szCs w:val="56"/>
    </w:rPr>
  </w:style>
  <w:style w:type="paragraph" w:styleId="Date">
    <w:name w:val="Date"/>
    <w:basedOn w:val="Normal"/>
    <w:next w:val="Normal"/>
    <w:link w:val="DateChar"/>
    <w:uiPriority w:val="99"/>
    <w:unhideWhenUsed/>
    <w:rsid w:val="00F01070"/>
    <w:pPr>
      <w:spacing w:before="2040" w:after="120" w:line="259" w:lineRule="auto"/>
    </w:pPr>
    <w:rPr>
      <w:rFonts w:eastAsiaTheme="minorHAnsi" w:cstheme="minorBidi"/>
      <w:b/>
      <w:color w:val="FFFFFF" w:themeColor="background1"/>
      <w:sz w:val="40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F01070"/>
    <w:rPr>
      <w:rFonts w:ascii="Arial" w:eastAsiaTheme="minorHAnsi" w:hAnsi="Arial"/>
      <w:b/>
      <w:color w:val="FFFFFF" w:themeColor="background1"/>
      <w:sz w:val="40"/>
    </w:rPr>
  </w:style>
  <w:style w:type="paragraph" w:styleId="ListParagraph">
    <w:name w:val="List Paragraph"/>
    <w:aliases w:val="No Spacing1,List Paragraph Char Char Char,Indicator Text,Numbered Para 1,List Paragraph1,Bullet 1,Bullet Points,MAIN CONTENT,F5 List Paragraph,List Paragraph2,List Paragraph12,Bullet Style,Normal numbered"/>
    <w:basedOn w:val="Normal"/>
    <w:uiPriority w:val="34"/>
    <w:qFormat/>
    <w:rsid w:val="00F01070"/>
    <w:pPr>
      <w:spacing w:after="120" w:line="259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01070"/>
    <w:rPr>
      <w:color w:val="605E5C"/>
      <w:shd w:val="clear" w:color="auto" w:fill="E1DFDD"/>
    </w:rPr>
  </w:style>
  <w:style w:type="paragraph" w:customStyle="1" w:styleId="Sub-title">
    <w:name w:val="Sub-title"/>
    <w:basedOn w:val="Documenttitle"/>
    <w:qFormat/>
    <w:rsid w:val="00F01070"/>
    <w:pPr>
      <w:spacing w:before="360"/>
    </w:pPr>
    <w:rPr>
      <w:sz w:val="40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F01070"/>
    <w:pPr>
      <w:spacing w:after="100" w:line="259" w:lineRule="auto"/>
      <w:ind w:left="960"/>
    </w:pPr>
    <w:rPr>
      <w:rFonts w:eastAsiaTheme="minorHAnsi" w:cstheme="minorBidi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F01070"/>
    <w:pPr>
      <w:spacing w:after="120" w:line="480" w:lineRule="auto"/>
    </w:pPr>
    <w:rPr>
      <w:rFonts w:eastAsiaTheme="minorHAnsi" w:cstheme="minorBidi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F01070"/>
    <w:rPr>
      <w:rFonts w:ascii="Arial" w:eastAsiaTheme="minorHAnsi" w:hAnsi="Arial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01070"/>
    <w:rPr>
      <w:rFonts w:eastAsia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1070"/>
    <w:rPr>
      <w:rFonts w:ascii="Arial" w:eastAsiaTheme="minorHAnsi" w:hAnsi="Arial"/>
      <w:sz w:val="20"/>
      <w:szCs w:val="20"/>
    </w:rPr>
  </w:style>
  <w:style w:type="character" w:styleId="FootnoteReference">
    <w:name w:val="footnote reference"/>
    <w:uiPriority w:val="99"/>
    <w:rsid w:val="00F01070"/>
    <w:rPr>
      <w:vertAlign w:val="superscript"/>
    </w:rPr>
  </w:style>
  <w:style w:type="paragraph" w:customStyle="1" w:styleId="Style2numbered">
    <w:name w:val="Style2 numbered"/>
    <w:basedOn w:val="Normal"/>
    <w:link w:val="Style2numberedChar"/>
    <w:qFormat/>
    <w:rsid w:val="00F01070"/>
    <w:pPr>
      <w:spacing w:after="120"/>
      <w:outlineLvl w:val="0"/>
    </w:pPr>
    <w:rPr>
      <w:rFonts w:cs="Arial"/>
      <w:b/>
      <w:szCs w:val="28"/>
      <w:lang w:eastAsia="en-GB"/>
    </w:rPr>
  </w:style>
  <w:style w:type="character" w:customStyle="1" w:styleId="Style2numberedChar">
    <w:name w:val="Style2 numbered Char"/>
    <w:basedOn w:val="DefaultParagraphFont"/>
    <w:link w:val="Style2numbered"/>
    <w:rsid w:val="00F01070"/>
    <w:rPr>
      <w:rFonts w:ascii="Arial" w:hAnsi="Arial" w:cs="Arial"/>
      <w:b/>
      <w:sz w:val="24"/>
      <w:szCs w:val="28"/>
      <w:lang w:eastAsia="en-GB"/>
    </w:rPr>
  </w:style>
  <w:style w:type="paragraph" w:customStyle="1" w:styleId="Default">
    <w:name w:val="Default"/>
    <w:rsid w:val="00F0107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1">
    <w:name w:val="T1"/>
    <w:basedOn w:val="Normal"/>
    <w:rsid w:val="00F01070"/>
    <w:pPr>
      <w:spacing w:before="160" w:line="220" w:lineRule="atLeast"/>
      <w:jc w:val="both"/>
    </w:pPr>
    <w:rPr>
      <w:rFonts w:ascii="Times New Roman" w:hAnsi="Times New Roman"/>
      <w:sz w:val="21"/>
    </w:rPr>
  </w:style>
  <w:style w:type="character" w:customStyle="1" w:styleId="legds2">
    <w:name w:val="legds2"/>
    <w:rsid w:val="00F01070"/>
    <w:rPr>
      <w:vanish w:val="0"/>
      <w:webHidden w:val="0"/>
      <w:specVanish w:val="0"/>
    </w:rPr>
  </w:style>
  <w:style w:type="character" w:styleId="Emphasis">
    <w:name w:val="Emphasis"/>
    <w:uiPriority w:val="20"/>
    <w:qFormat/>
    <w:rsid w:val="00F01070"/>
    <w:rPr>
      <w:i/>
      <w:iCs/>
    </w:rPr>
  </w:style>
  <w:style w:type="character" w:customStyle="1" w:styleId="st">
    <w:name w:val="st"/>
    <w:rsid w:val="00F01070"/>
  </w:style>
  <w:style w:type="paragraph" w:styleId="BodyText3">
    <w:name w:val="Body Text 3"/>
    <w:basedOn w:val="Normal"/>
    <w:link w:val="BodyText3Char"/>
    <w:uiPriority w:val="99"/>
    <w:rsid w:val="00F01070"/>
    <w:pPr>
      <w:spacing w:after="12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F01070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CM67">
    <w:name w:val="CM67"/>
    <w:basedOn w:val="Normal"/>
    <w:next w:val="Normal"/>
    <w:uiPriority w:val="99"/>
    <w:rsid w:val="00F01070"/>
    <w:pPr>
      <w:widowControl w:val="0"/>
      <w:autoSpaceDE w:val="0"/>
      <w:autoSpaceDN w:val="0"/>
      <w:adjustRightInd w:val="0"/>
    </w:pPr>
    <w:rPr>
      <w:rFonts w:cs="Arial"/>
      <w:szCs w:val="24"/>
      <w:lang w:eastAsia="en-GB"/>
    </w:rPr>
  </w:style>
  <w:style w:type="paragraph" w:customStyle="1" w:styleId="CM70">
    <w:name w:val="CM70"/>
    <w:basedOn w:val="Normal"/>
    <w:next w:val="Normal"/>
    <w:uiPriority w:val="99"/>
    <w:rsid w:val="00F01070"/>
    <w:pPr>
      <w:widowControl w:val="0"/>
      <w:autoSpaceDE w:val="0"/>
      <w:autoSpaceDN w:val="0"/>
      <w:adjustRightInd w:val="0"/>
    </w:pPr>
    <w:rPr>
      <w:rFonts w:cs="Arial"/>
      <w:szCs w:val="24"/>
      <w:lang w:eastAsia="en-GB"/>
    </w:rPr>
  </w:style>
  <w:style w:type="paragraph" w:customStyle="1" w:styleId="ColorfulList-Accent11">
    <w:name w:val="Colorful List - Accent 11"/>
    <w:aliases w:val="Dot pt"/>
    <w:basedOn w:val="BodyText2"/>
    <w:link w:val="ColorfulList-Accent1Char"/>
    <w:uiPriority w:val="34"/>
    <w:qFormat/>
    <w:rsid w:val="00F01070"/>
    <w:pPr>
      <w:spacing w:after="0" w:line="240" w:lineRule="auto"/>
    </w:pPr>
    <w:rPr>
      <w:rFonts w:eastAsia="Times New Roman" w:cs="Times New Roman"/>
      <w:szCs w:val="20"/>
      <w:lang w:val="x-none" w:eastAsia="x-none"/>
    </w:rPr>
  </w:style>
  <w:style w:type="paragraph" w:styleId="EndnoteText">
    <w:name w:val="endnote text"/>
    <w:basedOn w:val="Normal"/>
    <w:link w:val="EndnoteTextChar"/>
    <w:uiPriority w:val="99"/>
    <w:rsid w:val="00F01070"/>
    <w:rPr>
      <w:rFonts w:ascii="Times New Roman" w:hAnsi="Times New Roman"/>
      <w:sz w:val="20"/>
      <w:lang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01070"/>
    <w:rPr>
      <w:rFonts w:ascii="Times New Roman" w:hAnsi="Times New Roman" w:cs="Times New Roman"/>
      <w:sz w:val="20"/>
      <w:szCs w:val="20"/>
      <w:lang w:eastAsia="en-GB"/>
    </w:rPr>
  </w:style>
  <w:style w:type="character" w:styleId="EndnoteReference">
    <w:name w:val="endnote reference"/>
    <w:rsid w:val="00F0107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01070"/>
    <w:pPr>
      <w:spacing w:before="100" w:beforeAutospacing="1" w:after="100" w:afterAutospacing="1"/>
    </w:pPr>
    <w:rPr>
      <w:rFonts w:ascii="Times New Roman" w:eastAsia="Calibri" w:hAnsi="Times New Roman"/>
      <w:szCs w:val="24"/>
      <w:lang w:eastAsia="en-GB"/>
    </w:rPr>
  </w:style>
  <w:style w:type="character" w:styleId="FollowedHyperlink">
    <w:name w:val="FollowedHyperlink"/>
    <w:unhideWhenUsed/>
    <w:rsid w:val="00F01070"/>
    <w:rPr>
      <w:color w:val="800080"/>
      <w:u w:val="single"/>
    </w:rPr>
  </w:style>
  <w:style w:type="paragraph" w:styleId="Subtitle">
    <w:name w:val="Subtitle"/>
    <w:basedOn w:val="Normal"/>
    <w:link w:val="SubtitleChar"/>
    <w:uiPriority w:val="99"/>
    <w:qFormat/>
    <w:rsid w:val="00F01070"/>
    <w:pPr>
      <w:ind w:left="3600" w:hanging="3600"/>
    </w:pPr>
    <w:rPr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99"/>
    <w:rsid w:val="00F01070"/>
    <w:rPr>
      <w:rFonts w:ascii="Arial" w:hAnsi="Arial" w:cs="Times New Roman"/>
      <w:sz w:val="24"/>
      <w:szCs w:val="20"/>
      <w:lang w:val="x-none" w:eastAsia="x-non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01070"/>
    <w:pPr>
      <w:keepNext/>
      <w:keepLines/>
      <w:numPr>
        <w:numId w:val="0"/>
      </w:numPr>
      <w:spacing w:before="480" w:line="276" w:lineRule="auto"/>
      <w:outlineLvl w:val="9"/>
    </w:pPr>
    <w:rPr>
      <w:rFonts w:ascii="Cambria" w:eastAsia="MS Gothic" w:hAnsi="Cambria"/>
      <w:b/>
      <w:bCs/>
      <w:color w:val="365F91"/>
      <w:kern w:val="0"/>
      <w:sz w:val="28"/>
      <w:szCs w:val="28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F01070"/>
    <w:pPr>
      <w:ind w:left="720"/>
    </w:pPr>
    <w:rPr>
      <w:rFonts w:ascii="Calibri" w:hAnsi="Calibri"/>
      <w:sz w:val="20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F01070"/>
    <w:pPr>
      <w:ind w:left="1200"/>
    </w:pPr>
    <w:rPr>
      <w:rFonts w:ascii="Calibri" w:hAnsi="Calibri"/>
      <w:sz w:val="20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F01070"/>
    <w:pPr>
      <w:ind w:left="1440"/>
    </w:pPr>
    <w:rPr>
      <w:rFonts w:ascii="Calibri" w:hAnsi="Calibri"/>
      <w:sz w:val="20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qFormat/>
    <w:rsid w:val="00F01070"/>
    <w:pPr>
      <w:ind w:left="1680"/>
    </w:pPr>
    <w:rPr>
      <w:rFonts w:ascii="Calibri" w:hAnsi="Calibri"/>
      <w:sz w:val="20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qFormat/>
    <w:rsid w:val="00F01070"/>
    <w:pPr>
      <w:ind w:left="1920"/>
    </w:pPr>
    <w:rPr>
      <w:rFonts w:ascii="Calibri" w:hAnsi="Calibri"/>
      <w:sz w:val="20"/>
      <w:lang w:eastAsia="en-GB"/>
    </w:rPr>
  </w:style>
  <w:style w:type="paragraph" w:customStyle="1" w:styleId="tier3">
    <w:name w:val="tier 3"/>
    <w:basedOn w:val="Normal"/>
    <w:link w:val="tier3Char"/>
    <w:qFormat/>
    <w:rsid w:val="00F01070"/>
    <w:rPr>
      <w:rFonts w:cs="Arial"/>
      <w:b/>
      <w:szCs w:val="24"/>
      <w:lang w:eastAsia="en-GB"/>
    </w:rPr>
  </w:style>
  <w:style w:type="character" w:customStyle="1" w:styleId="tier3Char">
    <w:name w:val="tier 3 Char"/>
    <w:link w:val="tier3"/>
    <w:rsid w:val="00F01070"/>
    <w:rPr>
      <w:rFonts w:ascii="Arial" w:hAnsi="Arial" w:cs="Arial"/>
      <w:b/>
      <w:sz w:val="24"/>
      <w:szCs w:val="24"/>
      <w:lang w:eastAsia="en-GB"/>
    </w:rPr>
  </w:style>
  <w:style w:type="character" w:customStyle="1" w:styleId="ColorfulList-Accent1Char">
    <w:name w:val="Colorful List - Accent 1 Char"/>
    <w:aliases w:val="Dot pt Char,List Paragraph Char,No Spacing1 Char,List Paragraph Char Char Char Char,Indicator Text Char,Numbered Para 1 Char,List Paragraph1 Char,Bullet 1 Char,Bullet Points Char,MAIN CONTENT Char,F5 List Paragraph Char"/>
    <w:link w:val="ColorfulList-Accent11"/>
    <w:uiPriority w:val="34"/>
    <w:qFormat/>
    <w:locked/>
    <w:rsid w:val="00F01070"/>
    <w:rPr>
      <w:rFonts w:ascii="Arial" w:hAnsi="Arial" w:cs="Times New Roman"/>
      <w:sz w:val="24"/>
      <w:szCs w:val="20"/>
      <w:lang w:val="x-none" w:eastAsia="x-none"/>
    </w:rPr>
  </w:style>
  <w:style w:type="paragraph" w:customStyle="1" w:styleId="Tier2">
    <w:name w:val="Tier2"/>
    <w:basedOn w:val="Normal"/>
    <w:link w:val="Tier2Char"/>
    <w:qFormat/>
    <w:rsid w:val="00F01070"/>
    <w:pPr>
      <w:ind w:left="1418" w:hanging="1418"/>
    </w:pPr>
    <w:rPr>
      <w:rFonts w:cs="Arial"/>
      <w:b/>
      <w:szCs w:val="24"/>
      <w:lang w:eastAsia="en-GB"/>
    </w:rPr>
  </w:style>
  <w:style w:type="character" w:customStyle="1" w:styleId="Tier2Char">
    <w:name w:val="Tier2 Char"/>
    <w:link w:val="Tier2"/>
    <w:rsid w:val="00F01070"/>
    <w:rPr>
      <w:rFonts w:ascii="Arial" w:hAnsi="Arial" w:cs="Arial"/>
      <w:b/>
      <w:sz w:val="24"/>
      <w:szCs w:val="24"/>
      <w:lang w:eastAsia="en-GB"/>
    </w:rPr>
  </w:style>
  <w:style w:type="paragraph" w:customStyle="1" w:styleId="tier1">
    <w:name w:val="tier 1"/>
    <w:basedOn w:val="Normal"/>
    <w:link w:val="tier1Char"/>
    <w:qFormat/>
    <w:rsid w:val="00F01070"/>
    <w:pPr>
      <w:spacing w:after="120"/>
      <w:ind w:left="1418" w:hanging="1418"/>
    </w:pPr>
    <w:rPr>
      <w:rFonts w:cs="Arial"/>
      <w:b/>
      <w:color w:val="000000"/>
      <w:szCs w:val="24"/>
      <w:lang w:eastAsia="en-GB"/>
    </w:rPr>
  </w:style>
  <w:style w:type="character" w:customStyle="1" w:styleId="tier1Char">
    <w:name w:val="tier 1 Char"/>
    <w:link w:val="tier1"/>
    <w:rsid w:val="00F01070"/>
    <w:rPr>
      <w:rFonts w:ascii="Arial" w:hAnsi="Arial" w:cs="Arial"/>
      <w:b/>
      <w:color w:val="000000"/>
      <w:sz w:val="24"/>
      <w:szCs w:val="24"/>
      <w:lang w:eastAsia="en-GB"/>
    </w:rPr>
  </w:style>
  <w:style w:type="paragraph" w:customStyle="1" w:styleId="ColorfulShading-Accent11">
    <w:name w:val="Colorful Shading - Accent 11"/>
    <w:hidden/>
    <w:uiPriority w:val="99"/>
    <w:semiHidden/>
    <w:rsid w:val="00F01070"/>
    <w:rPr>
      <w:rFonts w:ascii="Times New Roman" w:hAnsi="Times New Roman" w:cs="Times New Roman"/>
      <w:sz w:val="24"/>
      <w:szCs w:val="24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F01070"/>
    <w:pPr>
      <w:ind w:left="720"/>
    </w:pPr>
    <w:rPr>
      <w:rFonts w:ascii="Times New Roman" w:hAnsi="Times New Roman"/>
      <w:szCs w:val="24"/>
      <w:lang w:eastAsia="en-GB"/>
    </w:rPr>
  </w:style>
  <w:style w:type="paragraph" w:customStyle="1" w:styleId="CM1">
    <w:name w:val="CM1"/>
    <w:basedOn w:val="Default"/>
    <w:next w:val="Default"/>
    <w:uiPriority w:val="99"/>
    <w:rsid w:val="00F01070"/>
    <w:rPr>
      <w:rFonts w:ascii="Times New Roman" w:eastAsia="Times New Roman" w:hAnsi="Times New Roman" w:cs="Times New Roman"/>
      <w:color w:val="auto"/>
      <w:lang w:eastAsia="en-GB"/>
    </w:rPr>
  </w:style>
  <w:style w:type="paragraph" w:customStyle="1" w:styleId="CM3">
    <w:name w:val="CM3"/>
    <w:basedOn w:val="Default"/>
    <w:next w:val="Default"/>
    <w:uiPriority w:val="99"/>
    <w:rsid w:val="00F01070"/>
    <w:rPr>
      <w:rFonts w:ascii="Times New Roman" w:eastAsia="Times New Roman" w:hAnsi="Times New Roman" w:cs="Times New Roman"/>
      <w:color w:val="auto"/>
      <w:lang w:eastAsia="en-GB"/>
    </w:rPr>
  </w:style>
  <w:style w:type="paragraph" w:customStyle="1" w:styleId="CM4">
    <w:name w:val="CM4"/>
    <w:basedOn w:val="Default"/>
    <w:next w:val="Default"/>
    <w:uiPriority w:val="99"/>
    <w:rsid w:val="00F01070"/>
    <w:rPr>
      <w:rFonts w:ascii="Times New Roman" w:eastAsia="Times New Roman" w:hAnsi="Times New Roman" w:cs="Times New Roman"/>
      <w:color w:val="auto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F01070"/>
    <w:pPr>
      <w:spacing w:after="200" w:line="276" w:lineRule="auto"/>
      <w:ind w:left="720"/>
      <w:contextualSpacing/>
    </w:pPr>
    <w:rPr>
      <w:rFonts w:eastAsia="Calibri" w:cs="Arial"/>
      <w:szCs w:val="22"/>
    </w:rPr>
  </w:style>
  <w:style w:type="paragraph" w:customStyle="1" w:styleId="ColorfulShading-Accent12">
    <w:name w:val="Colorful Shading - Accent 12"/>
    <w:hidden/>
    <w:uiPriority w:val="62"/>
    <w:rsid w:val="00F01070"/>
    <w:rPr>
      <w:rFonts w:ascii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unhideWhenUsed/>
    <w:rsid w:val="00F01070"/>
    <w:rPr>
      <w:rFonts w:ascii="Times New Roman" w:hAnsi="Times New Roman" w:cs="Times New Roman"/>
      <w:sz w:val="24"/>
      <w:szCs w:val="24"/>
      <w:lang w:eastAsia="en-GB"/>
    </w:rPr>
  </w:style>
  <w:style w:type="paragraph" w:customStyle="1" w:styleId="legclearfix2">
    <w:name w:val="legclearfix2"/>
    <w:basedOn w:val="Normal"/>
    <w:rsid w:val="00F01070"/>
    <w:pPr>
      <w:shd w:val="clear" w:color="auto" w:fill="FFFFFF"/>
      <w:spacing w:after="120" w:line="360" w:lineRule="atLeast"/>
    </w:pPr>
    <w:rPr>
      <w:rFonts w:ascii="Times New Roman" w:hAnsi="Times New Roman"/>
      <w:color w:val="494949"/>
      <w:sz w:val="19"/>
      <w:szCs w:val="19"/>
      <w:lang w:eastAsia="en-GB"/>
    </w:rPr>
  </w:style>
  <w:style w:type="paragraph" w:customStyle="1" w:styleId="leglisttextstandard1">
    <w:name w:val="leglisttextstandard1"/>
    <w:basedOn w:val="Normal"/>
    <w:rsid w:val="00F01070"/>
    <w:pPr>
      <w:shd w:val="clear" w:color="auto" w:fill="FFFFFF"/>
      <w:spacing w:after="120" w:line="360" w:lineRule="atLeast"/>
      <w:jc w:val="both"/>
    </w:pPr>
    <w:rPr>
      <w:rFonts w:ascii="Times New Roman" w:hAnsi="Times New Roman"/>
      <w:color w:val="494949"/>
      <w:sz w:val="19"/>
      <w:szCs w:val="19"/>
      <w:lang w:eastAsia="en-GB"/>
    </w:rPr>
  </w:style>
  <w:style w:type="paragraph" w:customStyle="1" w:styleId="Brianpara">
    <w:name w:val="Brianpara"/>
    <w:basedOn w:val="Normal"/>
    <w:rsid w:val="00F01070"/>
    <w:pPr>
      <w:keepLines/>
    </w:pPr>
    <w:rPr>
      <w:sz w:val="22"/>
      <w:lang w:eastAsia="en-GB"/>
    </w:rPr>
  </w:style>
  <w:style w:type="character" w:styleId="HTMLAcronym">
    <w:name w:val="HTML Acronym"/>
    <w:uiPriority w:val="99"/>
    <w:unhideWhenUsed/>
    <w:rsid w:val="00F01070"/>
  </w:style>
  <w:style w:type="paragraph" w:customStyle="1" w:styleId="legrhs1">
    <w:name w:val="legrhs1"/>
    <w:basedOn w:val="Normal"/>
    <w:rsid w:val="00F01070"/>
    <w:pPr>
      <w:shd w:val="clear" w:color="auto" w:fill="FFFFFF"/>
      <w:spacing w:after="120" w:line="360" w:lineRule="atLeast"/>
      <w:jc w:val="both"/>
    </w:pPr>
    <w:rPr>
      <w:rFonts w:ascii="Times New Roman" w:hAnsi="Times New Roman"/>
      <w:color w:val="494949"/>
      <w:sz w:val="19"/>
      <w:szCs w:val="19"/>
      <w:lang w:eastAsia="en-GB"/>
    </w:rPr>
  </w:style>
  <w:style w:type="paragraph" w:customStyle="1" w:styleId="legp2paratext1">
    <w:name w:val="legp2paratext1"/>
    <w:basedOn w:val="Normal"/>
    <w:rsid w:val="00F01070"/>
    <w:pPr>
      <w:shd w:val="clear" w:color="auto" w:fill="FFFFFF"/>
      <w:spacing w:after="120" w:line="360" w:lineRule="atLeast"/>
      <w:ind w:firstLine="240"/>
      <w:jc w:val="both"/>
    </w:pPr>
    <w:rPr>
      <w:rFonts w:ascii="Times New Roman" w:hAnsi="Times New Roman"/>
      <w:color w:val="494949"/>
      <w:sz w:val="19"/>
      <w:szCs w:val="19"/>
      <w:lang w:eastAsia="en-GB"/>
    </w:rPr>
  </w:style>
  <w:style w:type="character" w:customStyle="1" w:styleId="legamendquote1">
    <w:name w:val="legamendquote1"/>
    <w:rsid w:val="00F01070"/>
    <w:rPr>
      <w:b w:val="0"/>
      <w:bCs w:val="0"/>
      <w:i w:val="0"/>
      <w:iCs w:val="0"/>
    </w:rPr>
  </w:style>
  <w:style w:type="character" w:customStyle="1" w:styleId="legamendingtext">
    <w:name w:val="legamendingtext"/>
    <w:rsid w:val="00F01070"/>
  </w:style>
  <w:style w:type="paragraph" w:styleId="NoSpacing">
    <w:name w:val="No Spacing"/>
    <w:uiPriority w:val="1"/>
    <w:qFormat/>
    <w:rsid w:val="00F01070"/>
    <w:rPr>
      <w:rFonts w:ascii="Arial" w:eastAsia="Calibri" w:hAnsi="Arial" w:cs="Arial"/>
      <w:sz w:val="24"/>
    </w:rPr>
  </w:style>
  <w:style w:type="table" w:styleId="Table3Deffects1">
    <w:name w:val="Table 3D effects 1"/>
    <w:basedOn w:val="TableNormal"/>
    <w:rsid w:val="00F01070"/>
    <w:rPr>
      <w:rFonts w:ascii="Times New Roman" w:hAnsi="Times New Roman" w:cs="Times New Roman"/>
      <w:sz w:val="20"/>
      <w:szCs w:val="20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s">
    <w:name w:val="headings"/>
    <w:basedOn w:val="Normal"/>
    <w:link w:val="headingsChar"/>
    <w:qFormat/>
    <w:rsid w:val="00F01070"/>
    <w:pPr>
      <w:spacing w:after="200" w:line="300" w:lineRule="auto"/>
    </w:pPr>
    <w:rPr>
      <w:rFonts w:ascii="Verdana" w:hAnsi="Verdana" w:cs="Arial"/>
      <w:b/>
      <w:bCs/>
      <w:color w:val="838993"/>
      <w:sz w:val="28"/>
      <w:szCs w:val="28"/>
    </w:rPr>
  </w:style>
  <w:style w:type="character" w:customStyle="1" w:styleId="headingsChar">
    <w:name w:val="headings Char"/>
    <w:link w:val="headings"/>
    <w:rsid w:val="00F01070"/>
    <w:rPr>
      <w:rFonts w:ascii="Verdana" w:hAnsi="Verdana" w:cs="Arial"/>
      <w:b/>
      <w:bCs/>
      <w:color w:val="838993"/>
      <w:sz w:val="28"/>
      <w:szCs w:val="28"/>
    </w:rPr>
  </w:style>
  <w:style w:type="paragraph" w:customStyle="1" w:styleId="Paragraphs">
    <w:name w:val="Paragraphs"/>
    <w:basedOn w:val="Normal"/>
    <w:qFormat/>
    <w:rsid w:val="00F01070"/>
    <w:pPr>
      <w:spacing w:after="200" w:line="300" w:lineRule="auto"/>
    </w:pPr>
    <w:rPr>
      <w:rFonts w:cs="Arial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01070"/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F01070"/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MainHeading">
    <w:name w:val="Style Main Heading"/>
    <w:basedOn w:val="Heading1"/>
    <w:link w:val="StyleMainHeadingChar"/>
    <w:autoRedefine/>
    <w:qFormat/>
    <w:rsid w:val="00F01070"/>
    <w:pPr>
      <w:numPr>
        <w:numId w:val="0"/>
      </w:numPr>
    </w:pPr>
    <w:rPr>
      <w:rFonts w:cs="Arial"/>
      <w:b/>
      <w:kern w:val="0"/>
      <w:sz w:val="36"/>
      <w:szCs w:val="28"/>
      <w:lang w:eastAsia="en-GB"/>
    </w:rPr>
  </w:style>
  <w:style w:type="paragraph" w:customStyle="1" w:styleId="Style-subheadings">
    <w:name w:val="Style - subheadings"/>
    <w:basedOn w:val="StyleMainHeading"/>
    <w:link w:val="Style-subheadingsChar"/>
    <w:qFormat/>
    <w:rsid w:val="00F01070"/>
  </w:style>
  <w:style w:type="character" w:customStyle="1" w:styleId="StyleMainHeadingChar">
    <w:name w:val="Style Main Heading Char"/>
    <w:link w:val="StyleMainHeading"/>
    <w:rsid w:val="00F01070"/>
    <w:rPr>
      <w:rFonts w:ascii="Arial" w:hAnsi="Arial" w:cs="Arial"/>
      <w:b/>
      <w:sz w:val="36"/>
      <w:szCs w:val="28"/>
      <w:lang w:eastAsia="en-GB"/>
    </w:rPr>
  </w:style>
  <w:style w:type="paragraph" w:customStyle="1" w:styleId="Style1">
    <w:name w:val="Style1"/>
    <w:basedOn w:val="Style-subheadings"/>
    <w:link w:val="Style1Char"/>
    <w:qFormat/>
    <w:rsid w:val="00F01070"/>
    <w:pPr>
      <w:numPr>
        <w:numId w:val="3"/>
      </w:numPr>
    </w:pPr>
    <w:rPr>
      <w:sz w:val="24"/>
    </w:rPr>
  </w:style>
  <w:style w:type="character" w:customStyle="1" w:styleId="Style-subheadingsChar">
    <w:name w:val="Style - subheadings Char"/>
    <w:basedOn w:val="StyleMainHeadingChar"/>
    <w:link w:val="Style-subheadings"/>
    <w:rsid w:val="00F01070"/>
    <w:rPr>
      <w:rFonts w:ascii="Arial" w:hAnsi="Arial" w:cs="Arial"/>
      <w:b/>
      <w:sz w:val="36"/>
      <w:szCs w:val="28"/>
      <w:lang w:eastAsia="en-GB"/>
    </w:rPr>
  </w:style>
  <w:style w:type="character" w:customStyle="1" w:styleId="Style1Char">
    <w:name w:val="Style1 Char"/>
    <w:link w:val="Style1"/>
    <w:rsid w:val="00F01070"/>
    <w:rPr>
      <w:rFonts w:ascii="Arial" w:hAnsi="Arial" w:cs="Arial"/>
      <w:b/>
      <w:sz w:val="24"/>
      <w:szCs w:val="28"/>
      <w:lang w:eastAsia="en-GB"/>
    </w:rPr>
  </w:style>
  <w:style w:type="paragraph" w:customStyle="1" w:styleId="H1">
    <w:name w:val="H1"/>
    <w:basedOn w:val="Normal"/>
    <w:next w:val="Normal"/>
    <w:rsid w:val="00F01070"/>
    <w:pPr>
      <w:keepNext/>
      <w:spacing w:before="320" w:line="220" w:lineRule="atLeast"/>
      <w:jc w:val="both"/>
    </w:pPr>
    <w:rPr>
      <w:rFonts w:ascii="Times New Roman" w:hAnsi="Times New Roman"/>
      <w:b/>
      <w:sz w:val="21"/>
    </w:rPr>
  </w:style>
  <w:style w:type="paragraph" w:customStyle="1" w:styleId="leglisttextstandard">
    <w:name w:val="leglisttextstandard"/>
    <w:basedOn w:val="Normal"/>
    <w:rsid w:val="00F01070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legds">
    <w:name w:val="legds"/>
    <w:rsid w:val="00F01070"/>
  </w:style>
  <w:style w:type="character" w:customStyle="1" w:styleId="legamendquote">
    <w:name w:val="legamendquote"/>
    <w:rsid w:val="00F01070"/>
  </w:style>
  <w:style w:type="character" w:customStyle="1" w:styleId="visuallyhidden">
    <w:name w:val="visuallyhidden"/>
    <w:rsid w:val="00F01070"/>
  </w:style>
  <w:style w:type="paragraph" w:customStyle="1" w:styleId="legp1paratext">
    <w:name w:val="legp1paratext"/>
    <w:basedOn w:val="Normal"/>
    <w:rsid w:val="00F01070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legp2paratext">
    <w:name w:val="legp2paratext"/>
    <w:basedOn w:val="Normal"/>
    <w:rsid w:val="00F01070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yperlink" Target="https://www.foodstandards.gov.scot/privacy/privacy-notices/feed-law-enforcement-privacy-notice" TargetMode="External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customXml" Target="/customXML/item3.xml" Id="Rdabec2f491b440d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53D26341A57B383EE0540010E0463CCA" version="1.0.0">
  <systemFields>
    <field name="Objective-Id">
      <value order="0">A44201208</value>
    </field>
    <field name="Objective-Title">
      <value order="0">Feed Delivery - Feed Manual Annex 6.2 Emergency Improvement Notice</value>
    </field>
    <field name="Objective-Description">
      <value order="0"/>
    </field>
    <field name="Objective-CreationStamp">
      <value order="0">2023-06-23T09:40:41Z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2026-01-16T11:09:04Z</value>
    </field>
    <field name="Objective-Owner">
      <value order="0">Hindell, Phil P (U420063)</value>
    </field>
    <field name="Objective-Path">
      <value order="0">Objective Global Folder:Food Standards Scotland File Plan:Agriculture, Environment and Natural Resources:Animal Health:Advice and Policy: Animal Health (Food Standards Scotland):Feed Delivery Team: Administration and Operational Procedures: 2021-2026</value>
    </field>
    <field name="Objective-Parent">
      <value order="0">Feed Delivery Team: Administration and Operational Procedures: 2021-2026</value>
    </field>
    <field name="Objective-State">
      <value order="0">Being Drafted</value>
    </field>
    <field name="Objective-VersionId">
      <value order="0">vA83629027</value>
    </field>
    <field name="Objective-Version">
      <value order="0">1.1</value>
    </field>
    <field name="Objective-VersionNumber">
      <value order="0">2</value>
    </field>
    <field name="Objective-VersionComment">
      <value order="0">update</value>
    </field>
    <field name="Objective-FileNumber">
      <value order="0">BUSPROC/8556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1FD26-0B7A-437D-B4EE-35965B505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621</Words>
  <Characters>3017</Characters>
  <Application>Microsoft Office Word</Application>
  <DocSecurity>0</DocSecurity>
  <Lines>188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U420063</dc:creator>
  <cp:keywords/>
  <dc:description/>
  <cp:lastModifiedBy>Kayleigh Stewart</cp:lastModifiedBy>
  <cp:revision>5</cp:revision>
  <dcterms:created xsi:type="dcterms:W3CDTF">2021-03-30T08:52:00Z</dcterms:created>
  <dcterms:modified xsi:type="dcterms:W3CDTF">2026-01-16T11:08:00Z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A44201208</vt:lpwstr>
  </property>
  <property fmtid="{D5CDD505-2E9C-101B-9397-08002B2CF9AE}" pid="4" name="Objective-Title">
    <vt:lpwstr>Feed Delivery - Feed Manual Annex 6.2 Emergency Improvement Notice</vt:lpwstr>
  </property>
  <property fmtid="{D5CDD505-2E9C-101B-9397-08002B2CF9AE}" pid="5" name="Objective-Description">
    <vt:lpwstr/>
  </property>
  <property fmtid="{D5CDD505-2E9C-101B-9397-08002B2CF9AE}" pid="6" name="Objective-CreationStamp">
    <vt:filetime>2023-06-23T09:40:41Z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2026-01-16T11:09:04Z</vt:filetime>
  </property>
  <property fmtid="{D5CDD505-2E9C-101B-9397-08002B2CF9AE}" pid="11" name="Objective-Owner">
    <vt:lpwstr>Hindell, Phil P (U420063)</vt:lpwstr>
  </property>
  <property fmtid="{D5CDD505-2E9C-101B-9397-08002B2CF9AE}" pid="12" name="Objective-Path">
    <vt:lpwstr>Objective Global Folder:Food Standards Scotland File Plan:Agriculture, Environment and Natural Resources:Animal Health:Advice and Policy: Animal Health (Food Standards Scotland):Feed Delivery Team: Administration and Operational Procedures: 2021-2026</vt:lpwstr>
  </property>
  <property fmtid="{D5CDD505-2E9C-101B-9397-08002B2CF9AE}" pid="13" name="Objective-Parent">
    <vt:lpwstr>Feed Delivery Team: Administration and Operational Procedures: 2021-2026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vA83629027</vt:lpwstr>
  </property>
  <property fmtid="{D5CDD505-2E9C-101B-9397-08002B2CF9AE}" pid="16" name="Objective-Version">
    <vt:lpwstr>1.1</vt:lpwstr>
  </property>
  <property fmtid="{D5CDD505-2E9C-101B-9397-08002B2CF9AE}" pid="17" name="Objective-VersionNumber">
    <vt:r8>2</vt:r8>
  </property>
  <property fmtid="{D5CDD505-2E9C-101B-9397-08002B2CF9AE}" pid="18" name="Objective-VersionComment">
    <vt:lpwstr>update</vt:lpwstr>
  </property>
  <property fmtid="{D5CDD505-2E9C-101B-9397-08002B2CF9AE}" pid="19" name="Objective-FileNumber">
    <vt:lpwstr>BUSPROC/8556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</Properties>
</file>