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3FB8" w14:textId="77777777" w:rsidR="00F5317D" w:rsidRDefault="00F5317D" w:rsidP="00F5317D">
      <w:pPr>
        <w:tabs>
          <w:tab w:val="left" w:pos="6390"/>
        </w:tabs>
      </w:pPr>
      <w:r w:rsidRPr="001D3ABE">
        <w:rPr>
          <w:noProof/>
          <w:color w:val="009CBD"/>
          <w:sz w:val="40"/>
          <w:szCs w:val="40"/>
          <w:lang w:eastAsia="en-GB"/>
        </w:rPr>
        <w:drawing>
          <wp:anchor distT="0" distB="0" distL="114300" distR="114300" simplePos="0" relativeHeight="251659264" behindDoc="1" locked="0" layoutInCell="1" allowOverlap="1" wp14:anchorId="5A32A7CD" wp14:editId="645C52D0">
            <wp:simplePos x="0" y="0"/>
            <wp:positionH relativeFrom="column">
              <wp:posOffset>0</wp:posOffset>
            </wp:positionH>
            <wp:positionV relativeFrom="paragraph">
              <wp:posOffset>0</wp:posOffset>
            </wp:positionV>
            <wp:extent cx="1622425" cy="1457647"/>
            <wp:effectExtent l="0" t="0" r="3175" b="3175"/>
            <wp:wrapNone/>
            <wp:docPr id="1" name="Picture 1" descr="C:\Users\u420133\Objective\Director\Cache\erdm.scotland.gov.uk 8443 uA10861\A10924003\Food Standards Scotland - Branding - Strapline Logo - jpeg - CMYK - Positive - April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420133\Objective\Director\Cache\erdm.scotland.gov.uk 8443 uA10861\A10924003\Food Standards Scotland - Branding - Strapline Logo - jpeg - CMYK - Positive - April 201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861" t="21052" r="19317" b="22507"/>
                    <a:stretch/>
                  </pic:blipFill>
                  <pic:spPr bwMode="auto">
                    <a:xfrm>
                      <a:off x="0" y="0"/>
                      <a:ext cx="1622425" cy="14576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p w14:paraId="6F29427E" w14:textId="77777777" w:rsidR="00F5317D" w:rsidRPr="00F5317D" w:rsidRDefault="00F5317D" w:rsidP="00F5317D"/>
    <w:p w14:paraId="1CE8D503" w14:textId="77777777" w:rsidR="00F5317D" w:rsidRPr="00F5317D" w:rsidRDefault="00F5317D" w:rsidP="00F5317D"/>
    <w:p w14:paraId="2B4083AC" w14:textId="77777777" w:rsidR="00F5317D" w:rsidRPr="00F5317D" w:rsidRDefault="00F5317D" w:rsidP="00F5317D"/>
    <w:p w14:paraId="65081E12" w14:textId="77777777" w:rsidR="00F5317D" w:rsidRPr="00F5317D" w:rsidRDefault="00F5317D" w:rsidP="00F5317D"/>
    <w:p w14:paraId="03768869" w14:textId="77777777" w:rsidR="00F5317D" w:rsidRPr="00F5317D" w:rsidRDefault="00F5317D" w:rsidP="00F5317D"/>
    <w:p w14:paraId="755BDEE3" w14:textId="77777777" w:rsidR="00F5317D" w:rsidRPr="00F5317D" w:rsidRDefault="00F5317D" w:rsidP="00F5317D"/>
    <w:p w14:paraId="608293E3" w14:textId="77777777" w:rsidR="00F5317D" w:rsidRPr="00F5317D" w:rsidRDefault="00F5317D" w:rsidP="00F5317D"/>
    <w:p w14:paraId="0C705B30" w14:textId="77777777" w:rsidR="00F5317D" w:rsidRPr="00F5317D" w:rsidRDefault="00F5317D" w:rsidP="00F5317D"/>
    <w:p w14:paraId="20ED1AF4" w14:textId="77777777" w:rsidR="009B03BA" w:rsidRPr="006D7C86" w:rsidRDefault="009B03BA" w:rsidP="009B03BA">
      <w:pPr>
        <w:pStyle w:val="Heading5"/>
        <w:rPr>
          <w:rFonts w:eastAsia="Arial"/>
        </w:rPr>
      </w:pPr>
      <w:bookmarkStart w:id="0" w:name="_Toc199327445"/>
      <w:bookmarkStart w:id="1" w:name="_Toc221015890"/>
      <w:r w:rsidRPr="006D7C86">
        <w:rPr>
          <w:rFonts w:eastAsia="Arial"/>
          <w:spacing w:val="-6"/>
        </w:rPr>
        <w:t xml:space="preserve">Annex </w:t>
      </w:r>
      <w:r>
        <w:rPr>
          <w:rFonts w:eastAsia="Arial"/>
          <w:spacing w:val="-6"/>
        </w:rPr>
        <w:t>4</w:t>
      </w:r>
      <w:r w:rsidRPr="006D7C86">
        <w:rPr>
          <w:rFonts w:eastAsia="Arial"/>
          <w:spacing w:val="-6"/>
        </w:rPr>
        <w:t>.</w:t>
      </w:r>
      <w:r>
        <w:rPr>
          <w:rFonts w:eastAsia="Arial"/>
          <w:spacing w:val="-6"/>
        </w:rPr>
        <w:t>8</w:t>
      </w:r>
      <w:r w:rsidRPr="006D7C86">
        <w:rPr>
          <w:rFonts w:eastAsia="Arial"/>
          <w:spacing w:val="-8"/>
        </w:rPr>
        <w:t xml:space="preserve"> </w:t>
      </w:r>
      <w:r w:rsidRPr="006D7C86">
        <w:rPr>
          <w:rFonts w:eastAsia="Arial"/>
        </w:rPr>
        <w:t>Notice of</w:t>
      </w:r>
      <w:r w:rsidRPr="006D7C86">
        <w:rPr>
          <w:rFonts w:eastAsia="Arial"/>
          <w:spacing w:val="-11"/>
        </w:rPr>
        <w:t xml:space="preserve"> </w:t>
      </w:r>
      <w:r w:rsidRPr="006D7C86">
        <w:rPr>
          <w:rFonts w:eastAsia="Arial"/>
          <w:spacing w:val="2"/>
        </w:rPr>
        <w:t>R</w:t>
      </w:r>
      <w:r w:rsidRPr="006D7C86">
        <w:rPr>
          <w:rFonts w:eastAsia="Arial"/>
        </w:rPr>
        <w:t>evocation</w:t>
      </w:r>
      <w:r w:rsidRPr="006D7C86">
        <w:rPr>
          <w:rFonts w:eastAsia="Arial"/>
          <w:spacing w:val="-8"/>
        </w:rPr>
        <w:t xml:space="preserve"> </w:t>
      </w:r>
      <w:r w:rsidRPr="006D7C86">
        <w:rPr>
          <w:rFonts w:eastAsia="Arial"/>
        </w:rPr>
        <w:t>of</w:t>
      </w:r>
      <w:r w:rsidRPr="006D7C86">
        <w:rPr>
          <w:rFonts w:eastAsia="Arial"/>
          <w:spacing w:val="-10"/>
        </w:rPr>
        <w:t xml:space="preserve"> </w:t>
      </w:r>
      <w:r w:rsidRPr="006D7C86">
        <w:rPr>
          <w:rFonts w:eastAsia="Arial"/>
        </w:rPr>
        <w:t>R</w:t>
      </w:r>
      <w:r w:rsidRPr="006D7C86">
        <w:rPr>
          <w:rFonts w:eastAsia="Arial"/>
          <w:spacing w:val="2"/>
        </w:rPr>
        <w:t>egistration</w:t>
      </w:r>
      <w:r w:rsidRPr="006D7C86">
        <w:rPr>
          <w:rFonts w:eastAsia="Arial"/>
          <w:spacing w:val="4"/>
        </w:rPr>
        <w:t>/</w:t>
      </w:r>
      <w:r w:rsidRPr="006D7C86">
        <w:rPr>
          <w:rFonts w:eastAsia="Arial"/>
          <w:spacing w:val="-6"/>
        </w:rPr>
        <w:t>A</w:t>
      </w:r>
      <w:r w:rsidRPr="006D7C86">
        <w:rPr>
          <w:rFonts w:eastAsia="Arial"/>
        </w:rPr>
        <w:t>pproval</w:t>
      </w:r>
      <w:bookmarkEnd w:id="0"/>
      <w:bookmarkEnd w:id="1"/>
    </w:p>
    <w:p w14:paraId="432FCAA6" w14:textId="77777777" w:rsidR="009B03BA" w:rsidRPr="00184D39" w:rsidRDefault="009B03BA" w:rsidP="009B03BA">
      <w:pPr>
        <w:spacing w:after="160"/>
        <w:rPr>
          <w:rFonts w:cs="Arial"/>
          <w:b/>
          <w:sz w:val="22"/>
        </w:rPr>
      </w:pPr>
      <w:r w:rsidRPr="00184D39">
        <w:rPr>
          <w:rFonts w:cs="Arial"/>
          <w:b/>
          <w:sz w:val="22"/>
        </w:rPr>
        <w:t>The Feed (Hygiene and Enforcement) (Scotland) Regulations 2005 - Regulation 11</w:t>
      </w:r>
    </w:p>
    <w:p w14:paraId="1B7E0B23" w14:textId="77777777" w:rsidR="009B03BA" w:rsidRPr="00184D39" w:rsidRDefault="009B03BA" w:rsidP="009B03BA">
      <w:pPr>
        <w:spacing w:after="160"/>
        <w:rPr>
          <w:rFonts w:cs="Arial"/>
          <w:b/>
          <w:sz w:val="22"/>
        </w:rPr>
      </w:pPr>
      <w:r w:rsidRPr="00184D39">
        <w:rPr>
          <w:rFonts w:cs="Arial"/>
          <w:b/>
          <w:sz w:val="22"/>
        </w:rPr>
        <w:t>Notice of Revocation of Registration/Approval</w:t>
      </w:r>
      <w:r w:rsidRPr="00184D39">
        <w:rPr>
          <w:rFonts w:ascii="Cambria Math" w:hAnsi="Cambria Math" w:cs="Cambria Math"/>
          <w:b/>
          <w:sz w:val="22"/>
        </w:rPr>
        <w:t>∗</w:t>
      </w:r>
    </w:p>
    <w:p w14:paraId="4D7E0678" w14:textId="77777777" w:rsidR="009B03BA" w:rsidRDefault="009B03BA" w:rsidP="009B03BA">
      <w:pPr>
        <w:spacing w:after="160"/>
        <w:rPr>
          <w:sz w:val="10"/>
          <w:szCs w:val="10"/>
        </w:rPr>
      </w:pPr>
    </w:p>
    <w:p w14:paraId="76CB11BE" w14:textId="77777777" w:rsidR="009B03BA" w:rsidRDefault="009B03BA" w:rsidP="009B03BA">
      <w:pPr>
        <w:tabs>
          <w:tab w:val="left" w:pos="426"/>
        </w:tabs>
        <w:spacing w:after="160"/>
        <w:ind w:left="539" w:right="190" w:hanging="539"/>
        <w:jc w:val="both"/>
        <w:rPr>
          <w:rFonts w:eastAsia="Courier New" w:cs="Arial"/>
          <w:spacing w:val="1"/>
          <w:sz w:val="22"/>
        </w:rPr>
      </w:pPr>
      <w:r w:rsidRPr="00EF2D9D">
        <w:rPr>
          <w:rFonts w:eastAsia="Courier New" w:cs="Arial"/>
          <w:spacing w:val="1"/>
          <w:sz w:val="22"/>
        </w:rPr>
        <w:t>1</w:t>
      </w:r>
      <w:r w:rsidRPr="00EF2D9D">
        <w:rPr>
          <w:rFonts w:eastAsia="Courier New" w:cs="Arial"/>
          <w:sz w:val="22"/>
        </w:rPr>
        <w:t>.</w:t>
      </w:r>
      <w:r w:rsidRPr="00EF2D9D">
        <w:rPr>
          <w:rFonts w:eastAsia="Courier New" w:cs="Arial"/>
          <w:sz w:val="22"/>
        </w:rPr>
        <w:tab/>
      </w:r>
      <w:r w:rsidRPr="007A52D9">
        <w:rPr>
          <w:rFonts w:eastAsia="Courier New" w:cs="Arial"/>
          <w:spacing w:val="1"/>
          <w:sz w:val="22"/>
        </w:rPr>
        <w:t>To</w:t>
      </w:r>
      <w:r w:rsidRPr="007A52D9">
        <w:rPr>
          <w:rFonts w:eastAsia="Courier New" w:cs="Arial"/>
          <w:sz w:val="22"/>
        </w:rPr>
        <w:t>:</w:t>
      </w:r>
      <w:r w:rsidRPr="007A52D9">
        <w:rPr>
          <w:rFonts w:eastAsia="Courier New" w:cs="Arial"/>
          <w:spacing w:val="-1"/>
          <w:sz w:val="22"/>
        </w:rPr>
        <w:t xml:space="preserve"> </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Pr>
          <w:rFonts w:eastAsia="Courier New" w:cs="Arial"/>
          <w:spacing w:val="1"/>
          <w:sz w:val="22"/>
        </w:rPr>
        <w:t xml:space="preserve">…. </w:t>
      </w:r>
      <w:r w:rsidRPr="007A52D9">
        <w:rPr>
          <w:rFonts w:eastAsia="Courier New" w:cs="Arial"/>
          <w:spacing w:val="1"/>
          <w:sz w:val="22"/>
        </w:rPr>
        <w:t>(</w:t>
      </w:r>
      <w:r w:rsidRPr="007A52D9">
        <w:rPr>
          <w:rFonts w:eastAsia="Courier New" w:cs="Arial"/>
          <w:spacing w:val="-2"/>
          <w:sz w:val="22"/>
        </w:rPr>
        <w:t>F</w:t>
      </w:r>
      <w:r w:rsidRPr="007A52D9">
        <w:rPr>
          <w:rFonts w:eastAsia="Courier New" w:cs="Arial"/>
          <w:spacing w:val="1"/>
          <w:sz w:val="22"/>
        </w:rPr>
        <w:t>e</w:t>
      </w:r>
      <w:r w:rsidRPr="007A52D9">
        <w:rPr>
          <w:rFonts w:eastAsia="Courier New" w:cs="Arial"/>
          <w:spacing w:val="-2"/>
          <w:sz w:val="22"/>
        </w:rPr>
        <w:t>e</w:t>
      </w:r>
      <w:r w:rsidRPr="007A52D9">
        <w:rPr>
          <w:rFonts w:eastAsia="Courier New" w:cs="Arial"/>
          <w:sz w:val="22"/>
        </w:rPr>
        <w:t>d</w:t>
      </w:r>
      <w:r w:rsidRPr="007A52D9">
        <w:rPr>
          <w:rFonts w:eastAsia="Courier New" w:cs="Arial"/>
          <w:spacing w:val="-1"/>
          <w:sz w:val="22"/>
        </w:rPr>
        <w:t xml:space="preserve"> </w:t>
      </w:r>
      <w:r w:rsidRPr="007A52D9">
        <w:rPr>
          <w:rFonts w:eastAsia="Courier New" w:cs="Arial"/>
          <w:spacing w:val="1"/>
          <w:sz w:val="22"/>
        </w:rPr>
        <w:t>B</w:t>
      </w:r>
      <w:r w:rsidRPr="007A52D9">
        <w:rPr>
          <w:rFonts w:eastAsia="Courier New" w:cs="Arial"/>
          <w:spacing w:val="-2"/>
          <w:sz w:val="22"/>
        </w:rPr>
        <w:t>u</w:t>
      </w:r>
      <w:r w:rsidRPr="007A52D9">
        <w:rPr>
          <w:rFonts w:eastAsia="Courier New" w:cs="Arial"/>
          <w:spacing w:val="1"/>
          <w:sz w:val="22"/>
        </w:rPr>
        <w:t>s</w:t>
      </w:r>
      <w:r w:rsidRPr="007A52D9">
        <w:rPr>
          <w:rFonts w:eastAsia="Courier New" w:cs="Arial"/>
          <w:spacing w:val="-2"/>
          <w:sz w:val="22"/>
        </w:rPr>
        <w:t>i</w:t>
      </w:r>
      <w:r w:rsidRPr="007A52D9">
        <w:rPr>
          <w:rFonts w:eastAsia="Courier New" w:cs="Arial"/>
          <w:spacing w:val="1"/>
          <w:sz w:val="22"/>
        </w:rPr>
        <w:t>n</w:t>
      </w:r>
      <w:r w:rsidRPr="007A52D9">
        <w:rPr>
          <w:rFonts w:eastAsia="Courier New" w:cs="Arial"/>
          <w:spacing w:val="-2"/>
          <w:sz w:val="22"/>
        </w:rPr>
        <w:t>e</w:t>
      </w:r>
      <w:r w:rsidRPr="007A52D9">
        <w:rPr>
          <w:rFonts w:eastAsia="Courier New" w:cs="Arial"/>
          <w:spacing w:val="1"/>
          <w:sz w:val="22"/>
        </w:rPr>
        <w:t>s</w:t>
      </w:r>
      <w:r w:rsidRPr="007A52D9">
        <w:rPr>
          <w:rFonts w:eastAsia="Courier New" w:cs="Arial"/>
          <w:sz w:val="22"/>
        </w:rPr>
        <w:t>s</w:t>
      </w:r>
      <w:r w:rsidRPr="007A52D9">
        <w:rPr>
          <w:rFonts w:eastAsia="Courier New" w:cs="Arial"/>
          <w:spacing w:val="-1"/>
          <w:sz w:val="22"/>
        </w:rPr>
        <w:t xml:space="preserve"> </w:t>
      </w:r>
      <w:r w:rsidRPr="007A52D9">
        <w:rPr>
          <w:rFonts w:eastAsia="Courier New" w:cs="Arial"/>
          <w:spacing w:val="-2"/>
          <w:sz w:val="22"/>
        </w:rPr>
        <w:t>O</w:t>
      </w:r>
      <w:r w:rsidRPr="007A52D9">
        <w:rPr>
          <w:rFonts w:eastAsia="Courier New" w:cs="Arial"/>
          <w:spacing w:val="1"/>
          <w:sz w:val="22"/>
        </w:rPr>
        <w:t>p</w:t>
      </w:r>
      <w:r w:rsidRPr="007A52D9">
        <w:rPr>
          <w:rFonts w:eastAsia="Courier New" w:cs="Arial"/>
          <w:spacing w:val="-2"/>
          <w:sz w:val="22"/>
        </w:rPr>
        <w:t>er</w:t>
      </w:r>
      <w:r w:rsidRPr="007A52D9">
        <w:rPr>
          <w:rFonts w:eastAsia="Courier New" w:cs="Arial"/>
          <w:spacing w:val="1"/>
          <w:sz w:val="22"/>
        </w:rPr>
        <w:t>at</w:t>
      </w:r>
      <w:r w:rsidRPr="007A52D9">
        <w:rPr>
          <w:rFonts w:eastAsia="Courier New" w:cs="Arial"/>
          <w:spacing w:val="-2"/>
          <w:sz w:val="22"/>
        </w:rPr>
        <w:t>o</w:t>
      </w:r>
      <w:r w:rsidRPr="007A52D9">
        <w:rPr>
          <w:rFonts w:eastAsia="Courier New" w:cs="Arial"/>
          <w:spacing w:val="1"/>
          <w:sz w:val="22"/>
        </w:rPr>
        <w:t xml:space="preserve">r) </w:t>
      </w:r>
    </w:p>
    <w:p w14:paraId="6774924B" w14:textId="77777777" w:rsidR="009B03BA" w:rsidRPr="007A52D9" w:rsidRDefault="009B03BA" w:rsidP="009B03BA">
      <w:pPr>
        <w:tabs>
          <w:tab w:val="left" w:pos="426"/>
        </w:tabs>
        <w:spacing w:after="160"/>
        <w:ind w:left="539" w:right="190" w:hanging="539"/>
        <w:jc w:val="both"/>
        <w:rPr>
          <w:rFonts w:eastAsia="Courier New" w:cs="Arial"/>
          <w:sz w:val="22"/>
        </w:rPr>
      </w:pPr>
      <w:r>
        <w:rPr>
          <w:rFonts w:eastAsia="Courier New" w:cs="Arial"/>
          <w:spacing w:val="1"/>
          <w:sz w:val="22"/>
        </w:rPr>
        <w:tab/>
      </w:r>
      <w:r w:rsidRPr="007A52D9">
        <w:rPr>
          <w:rFonts w:eastAsia="Courier New" w:cs="Arial"/>
          <w:spacing w:val="1"/>
          <w:sz w:val="22"/>
        </w:rPr>
        <w:t>At</w:t>
      </w:r>
      <w:r w:rsidRPr="007A52D9">
        <w:rPr>
          <w:rFonts w:eastAsia="Courier New" w:cs="Arial"/>
          <w:spacing w:val="-2"/>
          <w:sz w:val="22"/>
        </w:rPr>
        <w:t>:</w:t>
      </w:r>
      <w:r>
        <w:rPr>
          <w:rFonts w:eastAsia="Courier New" w:cs="Arial"/>
          <w:spacing w:val="-2"/>
          <w:sz w:val="22"/>
        </w:rPr>
        <w:t xml:space="preserve"> </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Pr>
          <w:rFonts w:eastAsia="Courier New" w:cs="Arial"/>
          <w:spacing w:val="1"/>
          <w:sz w:val="22"/>
        </w:rPr>
        <w:t>………….</w:t>
      </w:r>
    </w:p>
    <w:p w14:paraId="7E1D3337" w14:textId="77777777" w:rsidR="009B03BA" w:rsidRPr="007A52D9" w:rsidRDefault="009B03BA" w:rsidP="009B03BA">
      <w:pPr>
        <w:spacing w:after="160"/>
        <w:ind w:left="539"/>
        <w:rPr>
          <w:rFonts w:eastAsia="Courier New" w:cs="Arial"/>
          <w:sz w:val="22"/>
        </w:rPr>
      </w:pPr>
      <w:r w:rsidRPr="007A52D9">
        <w:rPr>
          <w:rFonts w:eastAsia="Courier New" w:cs="Arial"/>
          <w:sz w:val="22"/>
        </w:rPr>
        <w:t>……</w:t>
      </w:r>
      <w:r w:rsidRPr="007A52D9">
        <w:rPr>
          <w:rFonts w:eastAsia="Courier New" w:cs="Arial"/>
          <w:spacing w:val="-2"/>
          <w:sz w:val="22"/>
        </w:rPr>
        <w:t>…</w:t>
      </w:r>
      <w:r w:rsidRPr="007A52D9">
        <w:rPr>
          <w:rFonts w:eastAsia="Courier New" w:cs="Arial"/>
          <w:sz w:val="22"/>
        </w:rPr>
        <w:t>…</w:t>
      </w:r>
      <w:r w:rsidRPr="007A52D9">
        <w:rPr>
          <w:rFonts w:eastAsia="Courier New" w:cs="Arial"/>
          <w:spacing w:val="-2"/>
          <w:sz w:val="22"/>
        </w:rPr>
        <w:t>…</w:t>
      </w:r>
      <w:r w:rsidRPr="007A52D9">
        <w:rPr>
          <w:rFonts w:eastAsia="Courier New" w:cs="Arial"/>
          <w:sz w:val="22"/>
        </w:rPr>
        <w:t>…</w:t>
      </w:r>
      <w:r w:rsidRPr="007A52D9">
        <w:rPr>
          <w:rFonts w:eastAsia="Courier New" w:cs="Arial"/>
          <w:spacing w:val="-2"/>
          <w:sz w:val="22"/>
        </w:rPr>
        <w:t>…</w:t>
      </w:r>
      <w:r w:rsidRPr="007A52D9">
        <w:rPr>
          <w:rFonts w:eastAsia="Courier New" w:cs="Arial"/>
          <w:sz w:val="22"/>
        </w:rPr>
        <w:t>…</w:t>
      </w:r>
      <w:r w:rsidRPr="007A52D9">
        <w:rPr>
          <w:rFonts w:eastAsia="Courier New" w:cs="Arial"/>
          <w:spacing w:val="-2"/>
          <w:sz w:val="22"/>
        </w:rPr>
        <w:t>…</w:t>
      </w:r>
      <w:r w:rsidRPr="007A52D9">
        <w:rPr>
          <w:rFonts w:eastAsia="Courier New" w:cs="Arial"/>
          <w:sz w:val="22"/>
        </w:rPr>
        <w:t>…</w:t>
      </w:r>
      <w:r w:rsidRPr="007A52D9">
        <w:rPr>
          <w:rFonts w:eastAsia="Courier New" w:cs="Arial"/>
          <w:spacing w:val="-2"/>
          <w:sz w:val="22"/>
        </w:rPr>
        <w:t>…</w:t>
      </w:r>
      <w:r w:rsidRPr="007A52D9">
        <w:rPr>
          <w:rFonts w:eastAsia="Courier New" w:cs="Arial"/>
          <w:sz w:val="22"/>
        </w:rPr>
        <w:t>…</w:t>
      </w:r>
      <w:r w:rsidRPr="007A52D9">
        <w:rPr>
          <w:rFonts w:eastAsia="Courier New" w:cs="Arial"/>
          <w:spacing w:val="-2"/>
          <w:sz w:val="22"/>
        </w:rPr>
        <w:t>…</w:t>
      </w:r>
      <w:r w:rsidRPr="007A52D9">
        <w:rPr>
          <w:rFonts w:eastAsia="Courier New" w:cs="Arial"/>
          <w:sz w:val="22"/>
        </w:rPr>
        <w:t>…</w:t>
      </w:r>
      <w:r w:rsidRPr="007A52D9">
        <w:rPr>
          <w:rFonts w:eastAsia="Courier New" w:cs="Arial"/>
          <w:spacing w:val="-2"/>
          <w:sz w:val="22"/>
        </w:rPr>
        <w:t>…</w:t>
      </w:r>
      <w:r w:rsidRPr="007A52D9">
        <w:rPr>
          <w:rFonts w:eastAsia="Courier New" w:cs="Arial"/>
          <w:sz w:val="22"/>
        </w:rPr>
        <w:t>…</w:t>
      </w:r>
      <w:r w:rsidRPr="007A52D9">
        <w:rPr>
          <w:rFonts w:eastAsia="Courier New" w:cs="Arial"/>
          <w:spacing w:val="-2"/>
          <w:sz w:val="22"/>
        </w:rPr>
        <w:t>…</w:t>
      </w:r>
      <w:r w:rsidRPr="007A52D9">
        <w:rPr>
          <w:rFonts w:eastAsia="Courier New" w:cs="Arial"/>
          <w:sz w:val="22"/>
        </w:rPr>
        <w:t>…</w:t>
      </w:r>
      <w:r w:rsidRPr="007A52D9">
        <w:rPr>
          <w:rFonts w:eastAsia="Courier New" w:cs="Arial"/>
          <w:spacing w:val="-2"/>
          <w:sz w:val="22"/>
        </w:rPr>
        <w:t>…</w:t>
      </w:r>
      <w:r w:rsidRPr="007A52D9">
        <w:rPr>
          <w:rFonts w:eastAsia="Courier New" w:cs="Arial"/>
          <w:sz w:val="22"/>
        </w:rPr>
        <w:t>…</w:t>
      </w:r>
      <w:r w:rsidRPr="007A52D9">
        <w:rPr>
          <w:rFonts w:eastAsia="Courier New" w:cs="Arial"/>
          <w:spacing w:val="-2"/>
          <w:sz w:val="22"/>
        </w:rPr>
        <w:t>…</w:t>
      </w:r>
      <w:r w:rsidRPr="007A52D9">
        <w:rPr>
          <w:rFonts w:eastAsia="Courier New" w:cs="Arial"/>
          <w:sz w:val="22"/>
        </w:rPr>
        <w:t>…</w:t>
      </w:r>
      <w:r w:rsidRPr="007A52D9">
        <w:rPr>
          <w:rFonts w:eastAsia="Courier New" w:cs="Arial"/>
          <w:spacing w:val="-2"/>
          <w:sz w:val="22"/>
        </w:rPr>
        <w:t>……</w:t>
      </w:r>
      <w:r>
        <w:rPr>
          <w:rFonts w:eastAsia="Courier New" w:cs="Arial"/>
          <w:spacing w:val="-2"/>
          <w:sz w:val="22"/>
        </w:rPr>
        <w:t xml:space="preserve">……….. </w:t>
      </w:r>
      <w:r w:rsidRPr="007A52D9">
        <w:rPr>
          <w:rFonts w:eastAsia="Courier New" w:cs="Arial"/>
          <w:sz w:val="22"/>
        </w:rPr>
        <w:t>(</w:t>
      </w:r>
      <w:r w:rsidRPr="007A52D9">
        <w:rPr>
          <w:rFonts w:eastAsia="Courier New" w:cs="Arial"/>
          <w:spacing w:val="1"/>
          <w:sz w:val="22"/>
        </w:rPr>
        <w:t>A</w:t>
      </w:r>
      <w:r w:rsidRPr="007A52D9">
        <w:rPr>
          <w:rFonts w:eastAsia="Courier New" w:cs="Arial"/>
          <w:spacing w:val="-2"/>
          <w:sz w:val="22"/>
        </w:rPr>
        <w:t>d</w:t>
      </w:r>
      <w:r w:rsidRPr="007A52D9">
        <w:rPr>
          <w:rFonts w:eastAsia="Courier New" w:cs="Arial"/>
          <w:spacing w:val="1"/>
          <w:sz w:val="22"/>
        </w:rPr>
        <w:t>d</w:t>
      </w:r>
      <w:r w:rsidRPr="007A52D9">
        <w:rPr>
          <w:rFonts w:eastAsia="Courier New" w:cs="Arial"/>
          <w:spacing w:val="-2"/>
          <w:sz w:val="22"/>
        </w:rPr>
        <w:t>r</w:t>
      </w:r>
      <w:r w:rsidRPr="007A52D9">
        <w:rPr>
          <w:rFonts w:eastAsia="Courier New" w:cs="Arial"/>
          <w:spacing w:val="1"/>
          <w:sz w:val="22"/>
        </w:rPr>
        <w:t>e</w:t>
      </w:r>
      <w:r w:rsidRPr="007A52D9">
        <w:rPr>
          <w:rFonts w:eastAsia="Courier New" w:cs="Arial"/>
          <w:spacing w:val="-2"/>
          <w:sz w:val="22"/>
        </w:rPr>
        <w:t>s</w:t>
      </w:r>
      <w:r w:rsidRPr="007A52D9">
        <w:rPr>
          <w:rFonts w:eastAsia="Courier New" w:cs="Arial"/>
          <w:sz w:val="22"/>
        </w:rPr>
        <w:t>s</w:t>
      </w:r>
      <w:r w:rsidRPr="007A52D9">
        <w:rPr>
          <w:rFonts w:eastAsia="Courier New" w:cs="Arial"/>
          <w:spacing w:val="-1"/>
          <w:sz w:val="22"/>
        </w:rPr>
        <w:t xml:space="preserve"> </w:t>
      </w:r>
      <w:r w:rsidRPr="007A52D9">
        <w:rPr>
          <w:rFonts w:eastAsia="Courier New" w:cs="Arial"/>
          <w:spacing w:val="1"/>
          <w:sz w:val="22"/>
        </w:rPr>
        <w:t>o</w:t>
      </w:r>
      <w:r w:rsidRPr="007A52D9">
        <w:rPr>
          <w:rFonts w:eastAsia="Courier New" w:cs="Arial"/>
          <w:sz w:val="22"/>
        </w:rPr>
        <w:t>f</w:t>
      </w:r>
      <w:r w:rsidRPr="007A52D9">
        <w:rPr>
          <w:rFonts w:eastAsia="Courier New" w:cs="Arial"/>
          <w:spacing w:val="-1"/>
          <w:sz w:val="22"/>
        </w:rPr>
        <w:t xml:space="preserve"> </w:t>
      </w:r>
      <w:r w:rsidRPr="007A52D9">
        <w:rPr>
          <w:rFonts w:eastAsia="Courier New" w:cs="Arial"/>
          <w:spacing w:val="-2"/>
          <w:sz w:val="22"/>
        </w:rPr>
        <w:t>F</w:t>
      </w:r>
      <w:r w:rsidRPr="007A52D9">
        <w:rPr>
          <w:rFonts w:eastAsia="Courier New" w:cs="Arial"/>
          <w:spacing w:val="1"/>
          <w:sz w:val="22"/>
        </w:rPr>
        <w:t>e</w:t>
      </w:r>
      <w:r w:rsidRPr="007A52D9">
        <w:rPr>
          <w:rFonts w:eastAsia="Courier New" w:cs="Arial"/>
          <w:spacing w:val="-2"/>
          <w:sz w:val="22"/>
        </w:rPr>
        <w:t>e</w:t>
      </w:r>
      <w:r w:rsidRPr="007A52D9">
        <w:rPr>
          <w:rFonts w:eastAsia="Courier New" w:cs="Arial"/>
          <w:sz w:val="22"/>
        </w:rPr>
        <w:t>d</w:t>
      </w:r>
      <w:r w:rsidRPr="007A52D9">
        <w:rPr>
          <w:rFonts w:eastAsia="Courier New" w:cs="Arial"/>
          <w:spacing w:val="-1"/>
          <w:sz w:val="22"/>
        </w:rPr>
        <w:t xml:space="preserve"> </w:t>
      </w:r>
      <w:r w:rsidRPr="007A52D9">
        <w:rPr>
          <w:rFonts w:eastAsia="Courier New" w:cs="Arial"/>
          <w:spacing w:val="1"/>
          <w:sz w:val="22"/>
        </w:rPr>
        <w:t>B</w:t>
      </w:r>
      <w:r w:rsidRPr="007A52D9">
        <w:rPr>
          <w:rFonts w:eastAsia="Courier New" w:cs="Arial"/>
          <w:spacing w:val="-2"/>
          <w:sz w:val="22"/>
        </w:rPr>
        <w:t>u</w:t>
      </w:r>
      <w:r w:rsidRPr="007A52D9">
        <w:rPr>
          <w:rFonts w:eastAsia="Courier New" w:cs="Arial"/>
          <w:spacing w:val="1"/>
          <w:sz w:val="22"/>
        </w:rPr>
        <w:t>s</w:t>
      </w:r>
      <w:r w:rsidRPr="007A52D9">
        <w:rPr>
          <w:rFonts w:eastAsia="Courier New" w:cs="Arial"/>
          <w:spacing w:val="-2"/>
          <w:sz w:val="22"/>
        </w:rPr>
        <w:t>i</w:t>
      </w:r>
      <w:r w:rsidRPr="007A52D9">
        <w:rPr>
          <w:rFonts w:eastAsia="Courier New" w:cs="Arial"/>
          <w:spacing w:val="1"/>
          <w:sz w:val="22"/>
        </w:rPr>
        <w:t>n</w:t>
      </w:r>
      <w:r w:rsidRPr="007A52D9">
        <w:rPr>
          <w:rFonts w:eastAsia="Courier New" w:cs="Arial"/>
          <w:spacing w:val="-2"/>
          <w:sz w:val="22"/>
        </w:rPr>
        <w:t>es</w:t>
      </w:r>
      <w:r w:rsidRPr="007A52D9">
        <w:rPr>
          <w:rFonts w:eastAsia="Courier New" w:cs="Arial"/>
          <w:sz w:val="22"/>
        </w:rPr>
        <w:t>s</w:t>
      </w:r>
      <w:r w:rsidRPr="007A52D9">
        <w:rPr>
          <w:rFonts w:eastAsia="Courier New" w:cs="Arial"/>
          <w:spacing w:val="2"/>
          <w:sz w:val="22"/>
        </w:rPr>
        <w:t xml:space="preserve"> </w:t>
      </w:r>
      <w:r w:rsidRPr="007A52D9">
        <w:rPr>
          <w:rFonts w:eastAsia="Courier New" w:cs="Arial"/>
          <w:spacing w:val="-2"/>
          <w:sz w:val="22"/>
        </w:rPr>
        <w:t>O</w:t>
      </w:r>
      <w:r w:rsidRPr="007A52D9">
        <w:rPr>
          <w:rFonts w:eastAsia="Courier New" w:cs="Arial"/>
          <w:spacing w:val="1"/>
          <w:sz w:val="22"/>
        </w:rPr>
        <w:t>p</w:t>
      </w:r>
      <w:r w:rsidRPr="007A52D9">
        <w:rPr>
          <w:rFonts w:eastAsia="Courier New" w:cs="Arial"/>
          <w:spacing w:val="-2"/>
          <w:sz w:val="22"/>
        </w:rPr>
        <w:t>e</w:t>
      </w:r>
      <w:r w:rsidRPr="007A52D9">
        <w:rPr>
          <w:rFonts w:eastAsia="Courier New" w:cs="Arial"/>
          <w:spacing w:val="1"/>
          <w:sz w:val="22"/>
        </w:rPr>
        <w:t>r</w:t>
      </w:r>
      <w:r w:rsidRPr="007A52D9">
        <w:rPr>
          <w:rFonts w:eastAsia="Courier New" w:cs="Arial"/>
          <w:spacing w:val="-2"/>
          <w:sz w:val="22"/>
        </w:rPr>
        <w:t>a</w:t>
      </w:r>
      <w:r w:rsidRPr="007A52D9">
        <w:rPr>
          <w:rFonts w:eastAsia="Courier New" w:cs="Arial"/>
          <w:spacing w:val="1"/>
          <w:sz w:val="22"/>
        </w:rPr>
        <w:t>t</w:t>
      </w:r>
      <w:r w:rsidRPr="007A52D9">
        <w:rPr>
          <w:rFonts w:eastAsia="Courier New" w:cs="Arial"/>
          <w:spacing w:val="-2"/>
          <w:sz w:val="22"/>
        </w:rPr>
        <w:t>o</w:t>
      </w:r>
      <w:r w:rsidRPr="007A52D9">
        <w:rPr>
          <w:rFonts w:eastAsia="Courier New" w:cs="Arial"/>
          <w:spacing w:val="1"/>
          <w:sz w:val="22"/>
        </w:rPr>
        <w:t>r)</w:t>
      </w:r>
    </w:p>
    <w:p w14:paraId="4142BB5E" w14:textId="77777777" w:rsidR="009B03BA" w:rsidRDefault="009B03BA" w:rsidP="009B03BA">
      <w:pPr>
        <w:tabs>
          <w:tab w:val="left" w:pos="10206"/>
          <w:tab w:val="left" w:pos="10348"/>
        </w:tabs>
        <w:spacing w:after="160"/>
        <w:ind w:left="426" w:right="221" w:firstLine="2"/>
        <w:rPr>
          <w:rFonts w:eastAsia="Courier New" w:cs="Arial"/>
          <w:sz w:val="22"/>
        </w:rPr>
      </w:pPr>
      <w:r w:rsidRPr="007A52D9">
        <w:rPr>
          <w:rFonts w:eastAsia="Courier New" w:cs="Arial"/>
          <w:spacing w:val="1"/>
          <w:sz w:val="22"/>
        </w:rPr>
        <w:t>Na</w:t>
      </w:r>
      <w:r w:rsidRPr="007A52D9">
        <w:rPr>
          <w:rFonts w:eastAsia="Courier New" w:cs="Arial"/>
          <w:spacing w:val="-2"/>
          <w:sz w:val="22"/>
        </w:rPr>
        <w:t>m</w:t>
      </w:r>
      <w:r w:rsidRPr="007A52D9">
        <w:rPr>
          <w:rFonts w:eastAsia="Courier New" w:cs="Arial"/>
          <w:sz w:val="22"/>
        </w:rPr>
        <w:t>e</w:t>
      </w:r>
      <w:r w:rsidRPr="007A52D9">
        <w:rPr>
          <w:rFonts w:eastAsia="Courier New" w:cs="Arial"/>
          <w:spacing w:val="-1"/>
          <w:sz w:val="22"/>
        </w:rPr>
        <w:t xml:space="preserve"> </w:t>
      </w:r>
      <w:r w:rsidRPr="007A52D9">
        <w:rPr>
          <w:rFonts w:eastAsia="Courier New" w:cs="Arial"/>
          <w:spacing w:val="1"/>
          <w:sz w:val="22"/>
        </w:rPr>
        <w:t>o</w:t>
      </w:r>
      <w:r w:rsidRPr="007A52D9">
        <w:rPr>
          <w:rFonts w:eastAsia="Courier New" w:cs="Arial"/>
          <w:sz w:val="22"/>
        </w:rPr>
        <w:t>f</w:t>
      </w:r>
      <w:r w:rsidRPr="007A52D9">
        <w:rPr>
          <w:rFonts w:eastAsia="Courier New" w:cs="Arial"/>
          <w:spacing w:val="-1"/>
          <w:sz w:val="22"/>
        </w:rPr>
        <w:t xml:space="preserve"> </w:t>
      </w:r>
      <w:r w:rsidRPr="007A52D9">
        <w:rPr>
          <w:rFonts w:eastAsia="Courier New" w:cs="Arial"/>
          <w:spacing w:val="-2"/>
          <w:sz w:val="22"/>
        </w:rPr>
        <w:t>f</w:t>
      </w:r>
      <w:r w:rsidRPr="007A52D9">
        <w:rPr>
          <w:rFonts w:eastAsia="Courier New" w:cs="Arial"/>
          <w:spacing w:val="1"/>
          <w:sz w:val="22"/>
        </w:rPr>
        <w:t>e</w:t>
      </w:r>
      <w:r w:rsidRPr="007A52D9">
        <w:rPr>
          <w:rFonts w:eastAsia="Courier New" w:cs="Arial"/>
          <w:spacing w:val="-2"/>
          <w:sz w:val="22"/>
        </w:rPr>
        <w:t>e</w:t>
      </w:r>
      <w:r w:rsidRPr="007A52D9">
        <w:rPr>
          <w:rFonts w:eastAsia="Courier New" w:cs="Arial"/>
          <w:sz w:val="22"/>
        </w:rPr>
        <w:t>d</w:t>
      </w:r>
      <w:r w:rsidRPr="007A52D9">
        <w:rPr>
          <w:rFonts w:eastAsia="Courier New" w:cs="Arial"/>
          <w:spacing w:val="-1"/>
          <w:sz w:val="22"/>
        </w:rPr>
        <w:t xml:space="preserve"> </w:t>
      </w:r>
      <w:r w:rsidRPr="007A52D9">
        <w:rPr>
          <w:rFonts w:eastAsia="Courier New" w:cs="Arial"/>
          <w:spacing w:val="1"/>
          <w:sz w:val="22"/>
        </w:rPr>
        <w:t>b</w:t>
      </w:r>
      <w:r w:rsidRPr="007A52D9">
        <w:rPr>
          <w:rFonts w:eastAsia="Courier New" w:cs="Arial"/>
          <w:spacing w:val="-2"/>
          <w:sz w:val="22"/>
        </w:rPr>
        <w:t>u</w:t>
      </w:r>
      <w:r w:rsidRPr="007A52D9">
        <w:rPr>
          <w:rFonts w:eastAsia="Courier New" w:cs="Arial"/>
          <w:spacing w:val="1"/>
          <w:sz w:val="22"/>
        </w:rPr>
        <w:t>s</w:t>
      </w:r>
      <w:r w:rsidRPr="007A52D9">
        <w:rPr>
          <w:rFonts w:eastAsia="Courier New" w:cs="Arial"/>
          <w:spacing w:val="-2"/>
          <w:sz w:val="22"/>
        </w:rPr>
        <w:t>i</w:t>
      </w:r>
      <w:r w:rsidRPr="007A52D9">
        <w:rPr>
          <w:rFonts w:eastAsia="Courier New" w:cs="Arial"/>
          <w:spacing w:val="1"/>
          <w:sz w:val="22"/>
        </w:rPr>
        <w:t>n</w:t>
      </w:r>
      <w:r w:rsidRPr="007A52D9">
        <w:rPr>
          <w:rFonts w:eastAsia="Courier New" w:cs="Arial"/>
          <w:spacing w:val="-3"/>
          <w:sz w:val="22"/>
        </w:rPr>
        <w:t>e</w:t>
      </w:r>
      <w:r w:rsidRPr="007A52D9">
        <w:rPr>
          <w:rFonts w:eastAsia="Courier New" w:cs="Arial"/>
          <w:sz w:val="22"/>
        </w:rPr>
        <w:t>ss</w:t>
      </w:r>
      <w:r>
        <w:rPr>
          <w:rFonts w:eastAsia="Courier New" w:cs="Arial"/>
          <w:sz w:val="22"/>
        </w:rPr>
        <w:t>:</w:t>
      </w:r>
      <w:r>
        <w:rPr>
          <w:rFonts w:eastAsia="Courier New" w:cs="Arial"/>
          <w:spacing w:val="-1"/>
          <w:sz w:val="22"/>
        </w:rPr>
        <w:t xml:space="preserve"> </w:t>
      </w:r>
      <w:r w:rsidRPr="007A52D9">
        <w:rPr>
          <w:rFonts w:eastAsia="Courier New" w:cs="Arial"/>
          <w:spacing w:val="-2"/>
          <w:sz w:val="22"/>
        </w:rPr>
        <w:t>…</w:t>
      </w:r>
      <w:r w:rsidRPr="007A52D9">
        <w:rPr>
          <w:rFonts w:eastAsia="Courier New" w:cs="Arial"/>
          <w:sz w:val="22"/>
        </w:rPr>
        <w:t>…</w:t>
      </w:r>
      <w:r w:rsidRPr="007A52D9">
        <w:rPr>
          <w:rFonts w:eastAsia="Courier New" w:cs="Arial"/>
          <w:spacing w:val="-2"/>
          <w:sz w:val="22"/>
        </w:rPr>
        <w:t>…</w:t>
      </w:r>
      <w:r w:rsidRPr="007A52D9">
        <w:rPr>
          <w:rFonts w:eastAsia="Courier New" w:cs="Arial"/>
          <w:sz w:val="22"/>
        </w:rPr>
        <w:t>…</w:t>
      </w:r>
      <w:r w:rsidRPr="007A52D9">
        <w:rPr>
          <w:rFonts w:eastAsia="Courier New" w:cs="Arial"/>
          <w:spacing w:val="-2"/>
          <w:sz w:val="22"/>
        </w:rPr>
        <w:t>…</w:t>
      </w:r>
      <w:r w:rsidRPr="007A52D9">
        <w:rPr>
          <w:rFonts w:eastAsia="Courier New" w:cs="Arial"/>
          <w:sz w:val="22"/>
        </w:rPr>
        <w:t>.</w:t>
      </w:r>
      <w:r w:rsidRPr="007A52D9">
        <w:rPr>
          <w:rFonts w:eastAsia="Courier New" w:cs="Arial"/>
          <w:spacing w:val="-2"/>
          <w:sz w:val="22"/>
        </w:rPr>
        <w:t>…</w:t>
      </w:r>
      <w:r w:rsidRPr="007A52D9">
        <w:rPr>
          <w:rFonts w:eastAsia="Courier New" w:cs="Arial"/>
          <w:sz w:val="22"/>
        </w:rPr>
        <w:t>…</w:t>
      </w:r>
      <w:r w:rsidRPr="007A52D9">
        <w:rPr>
          <w:rFonts w:eastAsia="Courier New" w:cs="Arial"/>
          <w:spacing w:val="-2"/>
          <w:sz w:val="22"/>
        </w:rPr>
        <w:t>…</w:t>
      </w:r>
      <w:r w:rsidRPr="007A52D9">
        <w:rPr>
          <w:rFonts w:eastAsia="Courier New" w:cs="Arial"/>
          <w:sz w:val="22"/>
        </w:rPr>
        <w:t>…</w:t>
      </w:r>
      <w:r w:rsidRPr="007A52D9">
        <w:rPr>
          <w:rFonts w:eastAsia="Courier New" w:cs="Arial"/>
          <w:spacing w:val="-2"/>
          <w:sz w:val="22"/>
        </w:rPr>
        <w:t>…</w:t>
      </w:r>
      <w:r w:rsidRPr="007A52D9">
        <w:rPr>
          <w:rFonts w:eastAsia="Courier New" w:cs="Arial"/>
          <w:sz w:val="22"/>
        </w:rPr>
        <w:t>…</w:t>
      </w:r>
      <w:r w:rsidRPr="007A52D9">
        <w:rPr>
          <w:rFonts w:eastAsia="Courier New" w:cs="Arial"/>
          <w:spacing w:val="-2"/>
          <w:sz w:val="22"/>
        </w:rPr>
        <w:t>……</w:t>
      </w:r>
      <w:r w:rsidRPr="007A52D9">
        <w:rPr>
          <w:rFonts w:eastAsia="Courier New" w:cs="Arial"/>
          <w:sz w:val="22"/>
        </w:rPr>
        <w:t>……</w:t>
      </w:r>
      <w:r w:rsidRPr="007A52D9">
        <w:rPr>
          <w:rFonts w:eastAsia="Courier New" w:cs="Arial"/>
          <w:spacing w:val="-2"/>
          <w:sz w:val="22"/>
        </w:rPr>
        <w:t>…</w:t>
      </w:r>
      <w:r>
        <w:rPr>
          <w:rFonts w:eastAsia="Courier New" w:cs="Arial"/>
          <w:sz w:val="22"/>
        </w:rPr>
        <w:t>……………….......................................</w:t>
      </w:r>
    </w:p>
    <w:p w14:paraId="381ADEB0" w14:textId="77777777" w:rsidR="009B03BA" w:rsidRPr="007A52D9" w:rsidRDefault="009B03BA" w:rsidP="009B03BA">
      <w:pPr>
        <w:spacing w:after="160"/>
        <w:ind w:left="426" w:right="221" w:firstLine="2"/>
        <w:rPr>
          <w:rFonts w:eastAsia="Courier New" w:cs="Arial"/>
          <w:sz w:val="22"/>
        </w:rPr>
      </w:pPr>
      <w:r>
        <w:rPr>
          <w:rFonts w:eastAsia="Courier New" w:cs="Arial"/>
          <w:sz w:val="22"/>
        </w:rPr>
        <w:t>Address o</w:t>
      </w:r>
      <w:r w:rsidRPr="007A52D9">
        <w:rPr>
          <w:rFonts w:eastAsia="Courier New" w:cs="Arial"/>
          <w:sz w:val="22"/>
        </w:rPr>
        <w:t>f</w:t>
      </w:r>
      <w:r w:rsidRPr="007A52D9">
        <w:rPr>
          <w:rFonts w:eastAsia="Courier New" w:cs="Arial"/>
          <w:spacing w:val="-1"/>
          <w:sz w:val="22"/>
        </w:rPr>
        <w:t xml:space="preserve"> </w:t>
      </w:r>
      <w:r w:rsidRPr="007A52D9">
        <w:rPr>
          <w:rFonts w:eastAsia="Courier New" w:cs="Arial"/>
          <w:spacing w:val="1"/>
          <w:sz w:val="22"/>
        </w:rPr>
        <w:t>f</w:t>
      </w:r>
      <w:r w:rsidRPr="007A52D9">
        <w:rPr>
          <w:rFonts w:eastAsia="Courier New" w:cs="Arial"/>
          <w:spacing w:val="-2"/>
          <w:sz w:val="22"/>
        </w:rPr>
        <w:t>e</w:t>
      </w:r>
      <w:r w:rsidRPr="007A52D9">
        <w:rPr>
          <w:rFonts w:eastAsia="Courier New" w:cs="Arial"/>
          <w:spacing w:val="1"/>
          <w:sz w:val="22"/>
        </w:rPr>
        <w:t>e</w:t>
      </w:r>
      <w:r w:rsidRPr="007A52D9">
        <w:rPr>
          <w:rFonts w:eastAsia="Courier New" w:cs="Arial"/>
          <w:sz w:val="22"/>
        </w:rPr>
        <w:t>d</w:t>
      </w:r>
      <w:r w:rsidRPr="007A52D9">
        <w:rPr>
          <w:rFonts w:eastAsia="Courier New" w:cs="Arial"/>
          <w:spacing w:val="-1"/>
          <w:sz w:val="22"/>
        </w:rPr>
        <w:t xml:space="preserve"> </w:t>
      </w:r>
      <w:r w:rsidRPr="007A52D9">
        <w:rPr>
          <w:rFonts w:eastAsia="Courier New" w:cs="Arial"/>
          <w:spacing w:val="-2"/>
          <w:sz w:val="22"/>
        </w:rPr>
        <w:t>b</w:t>
      </w:r>
      <w:r w:rsidRPr="007A52D9">
        <w:rPr>
          <w:rFonts w:eastAsia="Courier New" w:cs="Arial"/>
          <w:spacing w:val="1"/>
          <w:sz w:val="22"/>
        </w:rPr>
        <w:t>u</w:t>
      </w:r>
      <w:r w:rsidRPr="007A52D9">
        <w:rPr>
          <w:rFonts w:eastAsia="Courier New" w:cs="Arial"/>
          <w:spacing w:val="-2"/>
          <w:sz w:val="22"/>
        </w:rPr>
        <w:t>s</w:t>
      </w:r>
      <w:r w:rsidRPr="007A52D9">
        <w:rPr>
          <w:rFonts w:eastAsia="Courier New" w:cs="Arial"/>
          <w:spacing w:val="1"/>
          <w:sz w:val="22"/>
        </w:rPr>
        <w:t>i</w:t>
      </w:r>
      <w:r w:rsidRPr="007A52D9">
        <w:rPr>
          <w:rFonts w:eastAsia="Courier New" w:cs="Arial"/>
          <w:spacing w:val="-2"/>
          <w:sz w:val="22"/>
        </w:rPr>
        <w:t>n</w:t>
      </w:r>
      <w:r w:rsidRPr="007A52D9">
        <w:rPr>
          <w:rFonts w:eastAsia="Courier New" w:cs="Arial"/>
          <w:spacing w:val="1"/>
          <w:sz w:val="22"/>
        </w:rPr>
        <w:t>e</w:t>
      </w:r>
      <w:r w:rsidRPr="007A52D9">
        <w:rPr>
          <w:rFonts w:eastAsia="Courier New" w:cs="Arial"/>
          <w:spacing w:val="-2"/>
          <w:sz w:val="22"/>
        </w:rPr>
        <w:t>s</w:t>
      </w:r>
      <w:r w:rsidRPr="007A52D9">
        <w:rPr>
          <w:rFonts w:eastAsia="Courier New" w:cs="Arial"/>
          <w:sz w:val="22"/>
        </w:rPr>
        <w:t>s</w:t>
      </w:r>
      <w:r>
        <w:rPr>
          <w:rFonts w:eastAsia="Courier New" w:cs="Arial"/>
          <w:sz w:val="22"/>
        </w:rPr>
        <w:t xml:space="preserve">: </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Pr>
          <w:rFonts w:eastAsia="Courier New" w:cs="Arial"/>
          <w:spacing w:val="1"/>
          <w:sz w:val="22"/>
        </w:rPr>
        <w:t>……………………………………………...</w:t>
      </w:r>
    </w:p>
    <w:p w14:paraId="79DDE219" w14:textId="77777777" w:rsidR="009B03BA" w:rsidRDefault="009B03BA" w:rsidP="009B03BA">
      <w:pPr>
        <w:spacing w:after="160"/>
        <w:ind w:left="536"/>
        <w:rPr>
          <w:rFonts w:eastAsia="Courier New" w:cs="Arial"/>
          <w:spacing w:val="-2"/>
          <w:sz w:val="22"/>
        </w:rPr>
      </w:pP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r w:rsidRPr="007A52D9">
        <w:rPr>
          <w:rFonts w:eastAsia="Courier New" w:cs="Arial"/>
          <w:spacing w:val="1"/>
          <w:sz w:val="22"/>
        </w:rPr>
        <w:t>…</w:t>
      </w:r>
      <w:r w:rsidRPr="007A52D9">
        <w:rPr>
          <w:rFonts w:eastAsia="Courier New" w:cs="Arial"/>
          <w:spacing w:val="-2"/>
          <w:sz w:val="22"/>
        </w:rPr>
        <w:t>…</w:t>
      </w:r>
    </w:p>
    <w:p w14:paraId="5037C2F4" w14:textId="77777777" w:rsidR="009B03BA" w:rsidRDefault="009B03BA" w:rsidP="009B03BA">
      <w:pPr>
        <w:tabs>
          <w:tab w:val="left" w:pos="426"/>
        </w:tabs>
        <w:spacing w:beforeLines="21" w:before="50" w:after="160"/>
        <w:ind w:left="539" w:right="107" w:hanging="539"/>
        <w:jc w:val="both"/>
        <w:rPr>
          <w:rFonts w:eastAsia="Courier New" w:cs="Arial"/>
          <w:i/>
          <w:spacing w:val="40"/>
          <w:sz w:val="22"/>
        </w:rPr>
      </w:pPr>
      <w:r w:rsidRPr="00EF2D9D">
        <w:rPr>
          <w:rFonts w:eastAsia="Courier New" w:cs="Arial"/>
          <w:sz w:val="22"/>
        </w:rPr>
        <w:t>2.</w:t>
      </w:r>
      <w:r w:rsidRPr="00EF2D9D">
        <w:rPr>
          <w:rFonts w:eastAsia="Courier New" w:cs="Arial"/>
          <w:sz w:val="22"/>
        </w:rPr>
        <w:tab/>
        <w:t>You</w:t>
      </w:r>
      <w:r w:rsidRPr="00EF2D9D">
        <w:rPr>
          <w:rFonts w:eastAsia="Courier New" w:cs="Arial"/>
          <w:spacing w:val="64"/>
          <w:sz w:val="22"/>
        </w:rPr>
        <w:t xml:space="preserve"> </w:t>
      </w:r>
      <w:r w:rsidRPr="00EF2D9D">
        <w:rPr>
          <w:rFonts w:eastAsia="Courier New" w:cs="Arial"/>
          <w:sz w:val="22"/>
        </w:rPr>
        <w:t>are</w:t>
      </w:r>
      <w:r w:rsidRPr="00EF2D9D">
        <w:rPr>
          <w:rFonts w:eastAsia="Courier New" w:cs="Arial"/>
          <w:spacing w:val="64"/>
          <w:sz w:val="22"/>
        </w:rPr>
        <w:t xml:space="preserve"> </w:t>
      </w:r>
      <w:r w:rsidRPr="00EF2D9D">
        <w:rPr>
          <w:rFonts w:eastAsia="Courier New" w:cs="Arial"/>
          <w:sz w:val="22"/>
        </w:rPr>
        <w:t>hereby</w:t>
      </w:r>
      <w:r w:rsidRPr="00EF2D9D">
        <w:rPr>
          <w:rFonts w:eastAsia="Courier New" w:cs="Arial"/>
          <w:spacing w:val="64"/>
          <w:sz w:val="22"/>
        </w:rPr>
        <w:t xml:space="preserve"> </w:t>
      </w:r>
      <w:r w:rsidRPr="00EF2D9D">
        <w:rPr>
          <w:rFonts w:eastAsia="Courier New" w:cs="Arial"/>
          <w:sz w:val="22"/>
        </w:rPr>
        <w:t>given</w:t>
      </w:r>
      <w:r w:rsidRPr="00EF2D9D">
        <w:rPr>
          <w:rFonts w:eastAsia="Courier New" w:cs="Arial"/>
          <w:spacing w:val="67"/>
          <w:sz w:val="22"/>
        </w:rPr>
        <w:t xml:space="preserve"> </w:t>
      </w:r>
      <w:r w:rsidRPr="00EF2D9D">
        <w:rPr>
          <w:rFonts w:eastAsia="Courier New" w:cs="Arial"/>
          <w:sz w:val="22"/>
        </w:rPr>
        <w:t>notice</w:t>
      </w:r>
      <w:r w:rsidRPr="00EF2D9D">
        <w:rPr>
          <w:rFonts w:eastAsia="Courier New" w:cs="Arial"/>
          <w:spacing w:val="64"/>
          <w:sz w:val="22"/>
        </w:rPr>
        <w:t xml:space="preserve"> </w:t>
      </w:r>
      <w:r w:rsidRPr="00EF2D9D">
        <w:rPr>
          <w:rFonts w:eastAsia="Courier New" w:cs="Arial"/>
          <w:sz w:val="22"/>
        </w:rPr>
        <w:t>that</w:t>
      </w:r>
      <w:r w:rsidRPr="00EF2D9D">
        <w:rPr>
          <w:rFonts w:eastAsia="Courier New" w:cs="Arial"/>
          <w:spacing w:val="64"/>
          <w:sz w:val="22"/>
        </w:rPr>
        <w:t xml:space="preserve"> </w:t>
      </w:r>
      <w:r w:rsidRPr="00EF2D9D">
        <w:rPr>
          <w:rFonts w:eastAsia="Courier New" w:cs="Arial"/>
          <w:sz w:val="22"/>
        </w:rPr>
        <w:t>with</w:t>
      </w:r>
      <w:r w:rsidRPr="00EF2D9D">
        <w:rPr>
          <w:rFonts w:eastAsia="Courier New" w:cs="Arial"/>
          <w:spacing w:val="67"/>
          <w:sz w:val="22"/>
        </w:rPr>
        <w:t xml:space="preserve"> </w:t>
      </w:r>
      <w:r w:rsidRPr="00EF2D9D">
        <w:rPr>
          <w:rFonts w:eastAsia="Courier New" w:cs="Arial"/>
          <w:sz w:val="22"/>
        </w:rPr>
        <w:t>e</w:t>
      </w:r>
      <w:r w:rsidRPr="00EF2D9D">
        <w:rPr>
          <w:rFonts w:eastAsia="Courier New" w:cs="Arial"/>
          <w:spacing w:val="2"/>
          <w:sz w:val="22"/>
        </w:rPr>
        <w:t>f</w:t>
      </w:r>
      <w:r w:rsidRPr="00EF2D9D">
        <w:rPr>
          <w:rFonts w:eastAsia="Courier New" w:cs="Arial"/>
          <w:sz w:val="22"/>
        </w:rPr>
        <w:t>fect</w:t>
      </w:r>
      <w:r w:rsidRPr="00EF2D9D">
        <w:rPr>
          <w:rFonts w:eastAsia="Courier New" w:cs="Arial"/>
          <w:spacing w:val="64"/>
          <w:sz w:val="22"/>
        </w:rPr>
        <w:t xml:space="preserve"> </w:t>
      </w:r>
      <w:r w:rsidRPr="00EF2D9D">
        <w:rPr>
          <w:rFonts w:eastAsia="Courier New" w:cs="Arial"/>
          <w:sz w:val="22"/>
        </w:rPr>
        <w:t>from</w:t>
      </w:r>
      <w:r w:rsidRPr="00EF2D9D">
        <w:rPr>
          <w:rFonts w:eastAsia="Courier New" w:cs="Arial"/>
          <w:spacing w:val="64"/>
          <w:sz w:val="22"/>
        </w:rPr>
        <w:t xml:space="preserve"> </w:t>
      </w:r>
      <w:r w:rsidRPr="00EF2D9D">
        <w:rPr>
          <w:rFonts w:eastAsia="Courier New" w:cs="Arial"/>
          <w:sz w:val="22"/>
        </w:rPr>
        <w:t>the</w:t>
      </w:r>
      <w:r w:rsidRPr="00EF2D9D">
        <w:rPr>
          <w:rFonts w:eastAsia="Courier New" w:cs="Arial"/>
          <w:spacing w:val="64"/>
          <w:sz w:val="22"/>
        </w:rPr>
        <w:t xml:space="preserve"> </w:t>
      </w:r>
      <w:r w:rsidRPr="00EF2D9D">
        <w:rPr>
          <w:rFonts w:eastAsia="Courier New" w:cs="Arial"/>
          <w:sz w:val="22"/>
        </w:rPr>
        <w:t>[</w:t>
      </w:r>
      <w:r w:rsidRPr="00EF2D9D">
        <w:rPr>
          <w:rFonts w:eastAsia="Courier New" w:cs="Arial"/>
          <w:i/>
          <w:sz w:val="22"/>
        </w:rPr>
        <w:t>enter</w:t>
      </w:r>
      <w:r w:rsidRPr="00EF2D9D">
        <w:rPr>
          <w:rFonts w:eastAsia="Courier New" w:cs="Arial"/>
          <w:i/>
          <w:spacing w:val="67"/>
          <w:sz w:val="22"/>
        </w:rPr>
        <w:t xml:space="preserve"> </w:t>
      </w:r>
      <w:r w:rsidRPr="00EF2D9D">
        <w:rPr>
          <w:rFonts w:eastAsia="Courier New" w:cs="Arial"/>
          <w:i/>
          <w:sz w:val="22"/>
        </w:rPr>
        <w:t>date</w:t>
      </w:r>
      <w:r w:rsidRPr="00EF2D9D">
        <w:rPr>
          <w:rFonts w:eastAsia="Courier New" w:cs="Arial"/>
          <w:i/>
          <w:spacing w:val="64"/>
          <w:sz w:val="22"/>
        </w:rPr>
        <w:t xml:space="preserve"> </w:t>
      </w:r>
      <w:r w:rsidRPr="00EF2D9D">
        <w:rPr>
          <w:rFonts w:eastAsia="Courier New" w:cs="Arial"/>
          <w:i/>
          <w:sz w:val="22"/>
        </w:rPr>
        <w:t>revocation</w:t>
      </w:r>
      <w:r w:rsidRPr="00EF2D9D">
        <w:rPr>
          <w:rFonts w:eastAsia="Courier New" w:cs="Arial"/>
          <w:i/>
          <w:spacing w:val="64"/>
          <w:sz w:val="22"/>
        </w:rPr>
        <w:t xml:space="preserve"> </w:t>
      </w:r>
      <w:r w:rsidRPr="00EF2D9D">
        <w:rPr>
          <w:rFonts w:eastAsia="Courier New" w:cs="Arial"/>
          <w:i/>
          <w:sz w:val="22"/>
        </w:rPr>
        <w:t>to</w:t>
      </w:r>
      <w:r w:rsidRPr="00EF2D9D">
        <w:rPr>
          <w:rFonts w:eastAsia="Courier New" w:cs="Arial"/>
          <w:i/>
          <w:spacing w:val="69"/>
          <w:sz w:val="22"/>
        </w:rPr>
        <w:t xml:space="preserve"> </w:t>
      </w:r>
      <w:r w:rsidRPr="00EF2D9D">
        <w:rPr>
          <w:rFonts w:eastAsia="Courier New" w:cs="Arial"/>
          <w:i/>
          <w:sz w:val="22"/>
        </w:rPr>
        <w:t>be effective</w:t>
      </w:r>
    </w:p>
    <w:p w14:paraId="063EFDCF" w14:textId="77777777" w:rsidR="009B03BA" w:rsidRPr="0063395E" w:rsidRDefault="009B03BA" w:rsidP="009B03BA">
      <w:pPr>
        <w:spacing w:beforeLines="21" w:before="50" w:after="160"/>
        <w:ind w:left="426" w:right="107" w:hanging="539"/>
        <w:jc w:val="both"/>
        <w:rPr>
          <w:rFonts w:eastAsia="Courier New" w:cs="Arial"/>
          <w:i/>
          <w:spacing w:val="40"/>
          <w:sz w:val="22"/>
        </w:rPr>
      </w:pPr>
      <w:r>
        <w:rPr>
          <w:rFonts w:eastAsia="Courier New" w:cs="Arial"/>
          <w:i/>
          <w:spacing w:val="40"/>
          <w:sz w:val="22"/>
        </w:rPr>
        <w:tab/>
      </w:r>
      <w:r w:rsidRPr="00EF2D9D">
        <w:rPr>
          <w:rFonts w:eastAsia="Courier New" w:cs="Arial"/>
          <w:i/>
          <w:sz w:val="22"/>
        </w:rPr>
        <w:t>from</w:t>
      </w:r>
      <w:r w:rsidRPr="00EF2D9D">
        <w:rPr>
          <w:rFonts w:eastAsia="Courier New" w:cs="Arial"/>
          <w:sz w:val="22"/>
        </w:rPr>
        <w:t>]</w:t>
      </w:r>
      <w:r w:rsidRPr="00EF2D9D">
        <w:rPr>
          <w:rFonts w:eastAsia="Courier New" w:cs="Arial"/>
          <w:i/>
          <w:sz w:val="22"/>
        </w:rPr>
        <w:t>,</w:t>
      </w:r>
      <w:r w:rsidRPr="00EF2D9D">
        <w:rPr>
          <w:rFonts w:eastAsia="Courier New" w:cs="Arial"/>
          <w:i/>
          <w:spacing w:val="40"/>
          <w:sz w:val="22"/>
        </w:rPr>
        <w:t xml:space="preserve"> </w:t>
      </w:r>
      <w:r w:rsidRPr="00EF2D9D">
        <w:rPr>
          <w:rFonts w:eastAsia="Courier New" w:cs="Arial"/>
          <w:sz w:val="22"/>
        </w:rPr>
        <w:t>your</w:t>
      </w:r>
      <w:r w:rsidRPr="00EF2D9D">
        <w:rPr>
          <w:rFonts w:eastAsia="Courier New" w:cs="Arial"/>
          <w:spacing w:val="40"/>
          <w:sz w:val="22"/>
        </w:rPr>
        <w:t xml:space="preserve"> </w:t>
      </w:r>
      <w:r w:rsidRPr="00EF2D9D">
        <w:rPr>
          <w:rFonts w:eastAsia="Courier New" w:cs="Arial"/>
          <w:sz w:val="22"/>
        </w:rPr>
        <w:t>approval/</w:t>
      </w:r>
      <w:r w:rsidRPr="00EF2D9D">
        <w:rPr>
          <w:rFonts w:eastAsia="Courier New" w:cs="Arial"/>
          <w:spacing w:val="40"/>
          <w:sz w:val="22"/>
        </w:rPr>
        <w:t xml:space="preserve"> </w:t>
      </w:r>
      <w:r w:rsidRPr="00EF2D9D">
        <w:rPr>
          <w:rFonts w:eastAsia="Courier New" w:cs="Arial"/>
          <w:sz w:val="22"/>
        </w:rPr>
        <w:t>registration</w:t>
      </w:r>
      <w:r w:rsidRPr="00EF2D9D">
        <w:rPr>
          <w:rFonts w:eastAsia="Courier New" w:cs="Arial"/>
          <w:spacing w:val="40"/>
          <w:sz w:val="22"/>
        </w:rPr>
        <w:t xml:space="preserve"> </w:t>
      </w:r>
      <w:r w:rsidRPr="00EF2D9D">
        <w:rPr>
          <w:rFonts w:eastAsia="Courier New" w:cs="Arial"/>
          <w:sz w:val="22"/>
        </w:rPr>
        <w:t>is</w:t>
      </w:r>
      <w:r w:rsidRPr="00EF2D9D">
        <w:rPr>
          <w:rFonts w:eastAsia="Courier New" w:cs="Arial"/>
          <w:spacing w:val="40"/>
          <w:sz w:val="22"/>
        </w:rPr>
        <w:t xml:space="preserve"> </w:t>
      </w:r>
      <w:r w:rsidRPr="00EF2D9D">
        <w:rPr>
          <w:rFonts w:eastAsia="Courier New" w:cs="Arial"/>
          <w:sz w:val="22"/>
        </w:rPr>
        <w:t>revoked</w:t>
      </w:r>
      <w:r w:rsidRPr="00EF2D9D">
        <w:rPr>
          <w:rFonts w:eastAsia="Courier New" w:cs="Arial"/>
          <w:spacing w:val="40"/>
          <w:sz w:val="22"/>
        </w:rPr>
        <w:t xml:space="preserve"> </w:t>
      </w:r>
      <w:r w:rsidRPr="00EF2D9D">
        <w:rPr>
          <w:rFonts w:eastAsia="Courier New" w:cs="Arial"/>
          <w:sz w:val="22"/>
        </w:rPr>
        <w:t>in</w:t>
      </w:r>
      <w:r w:rsidRPr="00EF2D9D">
        <w:rPr>
          <w:rFonts w:eastAsia="Courier New" w:cs="Arial"/>
          <w:spacing w:val="40"/>
          <w:sz w:val="22"/>
        </w:rPr>
        <w:t xml:space="preserve"> </w:t>
      </w:r>
      <w:r w:rsidRPr="00EF2D9D">
        <w:rPr>
          <w:rFonts w:eastAsia="Courier New" w:cs="Arial"/>
          <w:sz w:val="22"/>
        </w:rPr>
        <w:t>relation</w:t>
      </w:r>
      <w:r w:rsidRPr="00EF2D9D">
        <w:rPr>
          <w:rFonts w:eastAsia="Courier New" w:cs="Arial"/>
          <w:spacing w:val="40"/>
          <w:sz w:val="22"/>
        </w:rPr>
        <w:t xml:space="preserve"> </w:t>
      </w:r>
      <w:r w:rsidRPr="00EF2D9D">
        <w:rPr>
          <w:rFonts w:eastAsia="Courier New" w:cs="Arial"/>
          <w:sz w:val="22"/>
        </w:rPr>
        <w:t>to</w:t>
      </w:r>
      <w:r w:rsidRPr="00EF2D9D">
        <w:rPr>
          <w:rFonts w:eastAsia="Courier New" w:cs="Arial"/>
          <w:spacing w:val="40"/>
          <w:sz w:val="22"/>
        </w:rPr>
        <w:t xml:space="preserve"> </w:t>
      </w:r>
      <w:r w:rsidRPr="00EF2D9D">
        <w:rPr>
          <w:rFonts w:eastAsia="Courier New" w:cs="Arial"/>
          <w:sz w:val="22"/>
        </w:rPr>
        <w:t>[</w:t>
      </w:r>
      <w:r w:rsidRPr="00EF2D9D">
        <w:rPr>
          <w:rFonts w:eastAsia="Courier New" w:cs="Arial"/>
          <w:i/>
          <w:sz w:val="22"/>
        </w:rPr>
        <w:t>here</w:t>
      </w:r>
      <w:r w:rsidRPr="00EF2D9D">
        <w:rPr>
          <w:rFonts w:eastAsia="Courier New" w:cs="Arial"/>
          <w:i/>
          <w:spacing w:val="40"/>
          <w:sz w:val="22"/>
        </w:rPr>
        <w:t xml:space="preserve"> </w:t>
      </w:r>
      <w:r w:rsidRPr="00EF2D9D">
        <w:rPr>
          <w:rFonts w:eastAsia="Courier New" w:cs="Arial"/>
          <w:i/>
          <w:sz w:val="22"/>
        </w:rPr>
        <w:t>enter</w:t>
      </w:r>
      <w:r w:rsidRPr="00EF2D9D">
        <w:rPr>
          <w:rFonts w:eastAsia="Courier New" w:cs="Arial"/>
          <w:i/>
          <w:spacing w:val="40"/>
          <w:sz w:val="22"/>
        </w:rPr>
        <w:t xml:space="preserve"> </w:t>
      </w:r>
      <w:r w:rsidRPr="00EF2D9D">
        <w:rPr>
          <w:rFonts w:eastAsia="Courier New" w:cs="Arial"/>
          <w:i/>
          <w:sz w:val="22"/>
        </w:rPr>
        <w:t>the activity (ies)</w:t>
      </w:r>
      <w:r w:rsidRPr="00EF2D9D">
        <w:rPr>
          <w:rFonts w:eastAsia="Courier New" w:cs="Arial"/>
          <w:i/>
          <w:spacing w:val="31"/>
          <w:sz w:val="22"/>
        </w:rPr>
        <w:t xml:space="preserve"> </w:t>
      </w:r>
      <w:r w:rsidRPr="00EF2D9D">
        <w:rPr>
          <w:rFonts w:eastAsia="Courier New" w:cs="Arial"/>
          <w:i/>
          <w:sz w:val="22"/>
        </w:rPr>
        <w:t>for</w:t>
      </w:r>
      <w:r w:rsidRPr="00EF2D9D">
        <w:rPr>
          <w:rFonts w:eastAsia="Courier New" w:cs="Arial"/>
          <w:i/>
          <w:spacing w:val="31"/>
          <w:sz w:val="22"/>
        </w:rPr>
        <w:t xml:space="preserve"> </w:t>
      </w:r>
      <w:r w:rsidRPr="00EF2D9D">
        <w:rPr>
          <w:rFonts w:eastAsia="Courier New" w:cs="Arial"/>
          <w:i/>
          <w:sz w:val="22"/>
        </w:rPr>
        <w:t>whi</w:t>
      </w:r>
      <w:r w:rsidRPr="00EF2D9D">
        <w:rPr>
          <w:rFonts w:eastAsia="Courier New" w:cs="Arial"/>
          <w:i/>
          <w:spacing w:val="2"/>
          <w:sz w:val="22"/>
        </w:rPr>
        <w:t>c</w:t>
      </w:r>
      <w:r w:rsidRPr="00EF2D9D">
        <w:rPr>
          <w:rFonts w:eastAsia="Courier New" w:cs="Arial"/>
          <w:i/>
          <w:sz w:val="22"/>
        </w:rPr>
        <w:t>h</w:t>
      </w:r>
      <w:r w:rsidRPr="00EF2D9D">
        <w:rPr>
          <w:rFonts w:eastAsia="Courier New" w:cs="Arial"/>
          <w:i/>
          <w:spacing w:val="31"/>
          <w:sz w:val="22"/>
        </w:rPr>
        <w:t xml:space="preserve"> </w:t>
      </w:r>
      <w:r w:rsidRPr="00EF2D9D">
        <w:rPr>
          <w:rFonts w:eastAsia="Courier New" w:cs="Arial"/>
          <w:i/>
          <w:sz w:val="22"/>
        </w:rPr>
        <w:t>the</w:t>
      </w:r>
      <w:r w:rsidRPr="00EF2D9D">
        <w:rPr>
          <w:rFonts w:eastAsia="Courier New" w:cs="Arial"/>
          <w:i/>
          <w:spacing w:val="31"/>
          <w:sz w:val="22"/>
        </w:rPr>
        <w:t xml:space="preserve"> </w:t>
      </w:r>
      <w:r w:rsidRPr="00EF2D9D">
        <w:rPr>
          <w:rFonts w:eastAsia="Courier New" w:cs="Arial"/>
          <w:i/>
          <w:sz w:val="22"/>
        </w:rPr>
        <w:t>approval/regist</w:t>
      </w:r>
      <w:r w:rsidRPr="00EF2D9D">
        <w:rPr>
          <w:rFonts w:eastAsia="Courier New" w:cs="Arial"/>
          <w:i/>
          <w:spacing w:val="2"/>
          <w:sz w:val="22"/>
        </w:rPr>
        <w:t>r</w:t>
      </w:r>
      <w:r w:rsidRPr="00EF2D9D">
        <w:rPr>
          <w:rFonts w:eastAsia="Courier New" w:cs="Arial"/>
          <w:i/>
          <w:sz w:val="22"/>
        </w:rPr>
        <w:t>ation</w:t>
      </w:r>
      <w:r w:rsidRPr="00EF2D9D">
        <w:rPr>
          <w:rFonts w:eastAsia="Courier New" w:cs="Arial"/>
          <w:i/>
          <w:spacing w:val="31"/>
          <w:sz w:val="22"/>
        </w:rPr>
        <w:t xml:space="preserve"> </w:t>
      </w:r>
      <w:r w:rsidRPr="00EF2D9D">
        <w:rPr>
          <w:rFonts w:eastAsia="Courier New" w:cs="Arial"/>
          <w:i/>
          <w:sz w:val="22"/>
        </w:rPr>
        <w:t>is</w:t>
      </w:r>
      <w:r w:rsidRPr="00EF2D9D">
        <w:rPr>
          <w:rFonts w:eastAsia="Courier New" w:cs="Arial"/>
          <w:i/>
          <w:spacing w:val="31"/>
          <w:sz w:val="22"/>
        </w:rPr>
        <w:t xml:space="preserve"> </w:t>
      </w:r>
      <w:r w:rsidRPr="00EF2D9D">
        <w:rPr>
          <w:rFonts w:eastAsia="Courier New" w:cs="Arial"/>
          <w:i/>
          <w:sz w:val="22"/>
        </w:rPr>
        <w:t>held</w:t>
      </w:r>
      <w:r w:rsidRPr="00EF2D9D">
        <w:rPr>
          <w:rFonts w:eastAsia="Courier New" w:cs="Arial"/>
          <w:sz w:val="22"/>
        </w:rPr>
        <w:t>]</w:t>
      </w:r>
      <w:r w:rsidRPr="00EF2D9D">
        <w:rPr>
          <w:rFonts w:eastAsia="Courier New" w:cs="Arial"/>
          <w:spacing w:val="31"/>
          <w:sz w:val="22"/>
        </w:rPr>
        <w:t xml:space="preserve"> </w:t>
      </w:r>
      <w:r w:rsidRPr="00EF2D9D">
        <w:rPr>
          <w:rFonts w:eastAsia="Courier New" w:cs="Arial"/>
          <w:sz w:val="22"/>
        </w:rPr>
        <w:t>at</w:t>
      </w:r>
      <w:r w:rsidRPr="00EF2D9D">
        <w:rPr>
          <w:rFonts w:eastAsia="Courier New" w:cs="Arial"/>
          <w:spacing w:val="31"/>
          <w:sz w:val="22"/>
        </w:rPr>
        <w:t xml:space="preserve"> </w:t>
      </w:r>
      <w:r w:rsidRPr="00EF2D9D">
        <w:rPr>
          <w:rFonts w:eastAsia="Courier New" w:cs="Arial"/>
          <w:sz w:val="22"/>
        </w:rPr>
        <w:t>[</w:t>
      </w:r>
      <w:r w:rsidRPr="00EF2D9D">
        <w:rPr>
          <w:rFonts w:eastAsia="Courier New" w:cs="Arial"/>
          <w:i/>
          <w:sz w:val="22"/>
        </w:rPr>
        <w:t>e</w:t>
      </w:r>
      <w:r w:rsidRPr="00EF2D9D">
        <w:rPr>
          <w:rFonts w:eastAsia="Courier New" w:cs="Arial"/>
          <w:i/>
          <w:spacing w:val="2"/>
          <w:sz w:val="22"/>
        </w:rPr>
        <w:t>n</w:t>
      </w:r>
      <w:r w:rsidRPr="00EF2D9D">
        <w:rPr>
          <w:rFonts w:eastAsia="Courier New" w:cs="Arial"/>
          <w:i/>
          <w:sz w:val="22"/>
        </w:rPr>
        <w:t>ter</w:t>
      </w:r>
      <w:r w:rsidRPr="00EF2D9D">
        <w:rPr>
          <w:rFonts w:eastAsia="Courier New" w:cs="Arial"/>
          <w:i/>
          <w:spacing w:val="31"/>
          <w:sz w:val="22"/>
        </w:rPr>
        <w:t xml:space="preserve"> </w:t>
      </w:r>
      <w:r w:rsidRPr="00EF2D9D">
        <w:rPr>
          <w:rFonts w:eastAsia="Courier New" w:cs="Arial"/>
          <w:i/>
          <w:sz w:val="22"/>
        </w:rPr>
        <w:t>the</w:t>
      </w:r>
      <w:r w:rsidRPr="00EF2D9D">
        <w:rPr>
          <w:rFonts w:eastAsia="Courier New" w:cs="Arial"/>
          <w:i/>
          <w:spacing w:val="31"/>
          <w:sz w:val="22"/>
        </w:rPr>
        <w:t xml:space="preserve"> </w:t>
      </w:r>
      <w:r w:rsidRPr="00EF2D9D">
        <w:rPr>
          <w:rFonts w:eastAsia="Courier New" w:cs="Arial"/>
          <w:i/>
          <w:sz w:val="22"/>
        </w:rPr>
        <w:t>address</w:t>
      </w:r>
      <w:r w:rsidRPr="00EF2D9D">
        <w:rPr>
          <w:rFonts w:eastAsia="Courier New" w:cs="Arial"/>
          <w:i/>
          <w:spacing w:val="31"/>
          <w:sz w:val="22"/>
        </w:rPr>
        <w:t xml:space="preserve"> </w:t>
      </w:r>
      <w:r w:rsidRPr="00EF2D9D">
        <w:rPr>
          <w:rFonts w:eastAsia="Courier New" w:cs="Arial"/>
          <w:i/>
          <w:sz w:val="22"/>
        </w:rPr>
        <w:t>of</w:t>
      </w:r>
      <w:r w:rsidRPr="00EF2D9D">
        <w:rPr>
          <w:rFonts w:eastAsia="Courier New" w:cs="Arial"/>
          <w:i/>
          <w:spacing w:val="31"/>
          <w:sz w:val="22"/>
        </w:rPr>
        <w:t xml:space="preserve"> </w:t>
      </w:r>
      <w:r w:rsidRPr="00EF2D9D">
        <w:rPr>
          <w:rFonts w:eastAsia="Courier New" w:cs="Arial"/>
          <w:i/>
          <w:sz w:val="22"/>
        </w:rPr>
        <w:t>t</w:t>
      </w:r>
      <w:r w:rsidRPr="00EF2D9D">
        <w:rPr>
          <w:rFonts w:eastAsia="Courier New" w:cs="Arial"/>
          <w:i/>
          <w:spacing w:val="2"/>
          <w:sz w:val="22"/>
        </w:rPr>
        <w:t>h</w:t>
      </w:r>
      <w:r w:rsidRPr="00EF2D9D">
        <w:rPr>
          <w:rFonts w:eastAsia="Courier New" w:cs="Arial"/>
          <w:i/>
          <w:sz w:val="22"/>
        </w:rPr>
        <w:t>e establishment(s)</w:t>
      </w:r>
      <w:r w:rsidRPr="00EF2D9D">
        <w:rPr>
          <w:rFonts w:eastAsia="Courier New" w:cs="Arial"/>
          <w:i/>
          <w:spacing w:val="55"/>
          <w:sz w:val="22"/>
        </w:rPr>
        <w:t xml:space="preserve"> </w:t>
      </w:r>
      <w:r w:rsidRPr="00EF2D9D">
        <w:rPr>
          <w:rFonts w:eastAsia="Courier New" w:cs="Arial"/>
          <w:i/>
          <w:sz w:val="22"/>
        </w:rPr>
        <w:t>to</w:t>
      </w:r>
      <w:r w:rsidRPr="00EF2D9D">
        <w:rPr>
          <w:rFonts w:eastAsia="Courier New" w:cs="Arial"/>
          <w:i/>
          <w:spacing w:val="55"/>
          <w:sz w:val="22"/>
        </w:rPr>
        <w:t xml:space="preserve"> </w:t>
      </w:r>
      <w:r w:rsidRPr="00EF2D9D">
        <w:rPr>
          <w:rFonts w:eastAsia="Courier New" w:cs="Arial"/>
          <w:i/>
          <w:spacing w:val="-3"/>
          <w:sz w:val="22"/>
        </w:rPr>
        <w:t>w</w:t>
      </w:r>
      <w:r w:rsidRPr="00EF2D9D">
        <w:rPr>
          <w:rFonts w:eastAsia="Courier New" w:cs="Arial"/>
          <w:i/>
          <w:sz w:val="22"/>
        </w:rPr>
        <w:t>hich</w:t>
      </w:r>
      <w:r w:rsidRPr="00EF2D9D">
        <w:rPr>
          <w:rFonts w:eastAsia="Courier New" w:cs="Arial"/>
          <w:i/>
          <w:spacing w:val="55"/>
          <w:sz w:val="22"/>
        </w:rPr>
        <w:t xml:space="preserve"> </w:t>
      </w:r>
      <w:r w:rsidRPr="00EF2D9D">
        <w:rPr>
          <w:rFonts w:eastAsia="Courier New" w:cs="Arial"/>
          <w:i/>
          <w:sz w:val="22"/>
        </w:rPr>
        <w:t>the</w:t>
      </w:r>
      <w:r w:rsidRPr="00EF2D9D">
        <w:rPr>
          <w:rFonts w:eastAsia="Courier New" w:cs="Arial"/>
          <w:i/>
          <w:spacing w:val="2"/>
          <w:sz w:val="22"/>
        </w:rPr>
        <w:t xml:space="preserve"> </w:t>
      </w:r>
      <w:r w:rsidRPr="00EF2D9D">
        <w:rPr>
          <w:rFonts w:eastAsia="Courier New" w:cs="Arial"/>
          <w:i/>
          <w:sz w:val="22"/>
        </w:rPr>
        <w:t>revocation</w:t>
      </w:r>
      <w:r w:rsidRPr="00EF2D9D">
        <w:rPr>
          <w:rFonts w:eastAsia="Courier New" w:cs="Arial"/>
          <w:i/>
          <w:spacing w:val="52"/>
          <w:sz w:val="22"/>
        </w:rPr>
        <w:t xml:space="preserve"> </w:t>
      </w:r>
      <w:r w:rsidRPr="00EF2D9D">
        <w:rPr>
          <w:rFonts w:eastAsia="Courier New" w:cs="Arial"/>
          <w:i/>
          <w:sz w:val="22"/>
        </w:rPr>
        <w:t>applies</w:t>
      </w:r>
      <w:r w:rsidRPr="00EF2D9D">
        <w:rPr>
          <w:rFonts w:eastAsia="Courier New" w:cs="Arial"/>
          <w:sz w:val="22"/>
        </w:rPr>
        <w:t>]</w:t>
      </w:r>
      <w:r w:rsidRPr="00EF2D9D">
        <w:rPr>
          <w:rFonts w:eastAsia="Courier New" w:cs="Arial"/>
          <w:spacing w:val="54"/>
          <w:sz w:val="22"/>
        </w:rPr>
        <w:t xml:space="preserve"> </w:t>
      </w:r>
      <w:r w:rsidRPr="00EF2D9D">
        <w:rPr>
          <w:rFonts w:eastAsia="Courier New" w:cs="Arial"/>
          <w:sz w:val="22"/>
        </w:rPr>
        <w:t>because</w:t>
      </w:r>
      <w:r w:rsidRPr="00EF2D9D">
        <w:rPr>
          <w:rFonts w:eastAsia="Courier New" w:cs="Arial"/>
          <w:spacing w:val="55"/>
          <w:sz w:val="22"/>
        </w:rPr>
        <w:t xml:space="preserve"> </w:t>
      </w:r>
      <w:r>
        <w:rPr>
          <w:rFonts w:eastAsia="Courier New" w:cs="Arial"/>
          <w:sz w:val="22"/>
        </w:rPr>
        <w:t>Food Standards Scotland</w:t>
      </w:r>
      <w:r w:rsidRPr="00EF2D9D">
        <w:rPr>
          <w:rFonts w:eastAsia="Courier New" w:cs="Arial"/>
          <w:spacing w:val="55"/>
          <w:sz w:val="22"/>
        </w:rPr>
        <w:t xml:space="preserve"> </w:t>
      </w:r>
      <w:r w:rsidRPr="00EF2D9D">
        <w:rPr>
          <w:rFonts w:eastAsia="Courier New" w:cs="Arial"/>
          <w:sz w:val="22"/>
        </w:rPr>
        <w:t>is</w:t>
      </w:r>
      <w:r w:rsidRPr="00EF2D9D">
        <w:rPr>
          <w:rFonts w:eastAsia="Courier New" w:cs="Arial"/>
          <w:spacing w:val="55"/>
          <w:sz w:val="22"/>
        </w:rPr>
        <w:t xml:space="preserve"> </w:t>
      </w:r>
      <w:r w:rsidRPr="00EF2D9D">
        <w:rPr>
          <w:rFonts w:eastAsia="Courier New" w:cs="Arial"/>
          <w:sz w:val="22"/>
        </w:rPr>
        <w:t>satisf</w:t>
      </w:r>
      <w:r w:rsidRPr="00EF2D9D">
        <w:rPr>
          <w:rFonts w:eastAsia="Courier New" w:cs="Arial"/>
          <w:spacing w:val="-3"/>
          <w:sz w:val="22"/>
        </w:rPr>
        <w:t>i</w:t>
      </w:r>
      <w:r w:rsidRPr="00EF2D9D">
        <w:rPr>
          <w:rFonts w:eastAsia="Courier New" w:cs="Arial"/>
          <w:sz w:val="22"/>
        </w:rPr>
        <w:t>ed [</w:t>
      </w:r>
      <w:r w:rsidRPr="00EF2D9D">
        <w:rPr>
          <w:rFonts w:eastAsia="Courier New" w:cs="Arial"/>
          <w:i/>
          <w:sz w:val="22"/>
        </w:rPr>
        <w:t>insert one of the following three reasons</w:t>
      </w:r>
      <w:r>
        <w:rPr>
          <w:rFonts w:eastAsia="Courier New" w:cs="Arial"/>
          <w:i/>
          <w:sz w:val="22"/>
        </w:rPr>
        <w:t xml:space="preserve"> here</w:t>
      </w:r>
      <w:r w:rsidRPr="00EF2D9D">
        <w:rPr>
          <w:rFonts w:eastAsia="Courier New" w:cs="Arial"/>
          <w:i/>
          <w:sz w:val="22"/>
        </w:rPr>
        <w:t>:</w:t>
      </w:r>
    </w:p>
    <w:p w14:paraId="399BA8A5" w14:textId="77777777" w:rsidR="009B03BA" w:rsidRDefault="009B03BA" w:rsidP="009B03BA">
      <w:pPr>
        <w:widowControl w:val="0"/>
        <w:tabs>
          <w:tab w:val="left" w:pos="10348"/>
        </w:tabs>
        <w:spacing w:beforeLines="21" w:before="50" w:after="160"/>
        <w:ind w:left="426" w:right="4734"/>
        <w:jc w:val="both"/>
        <w:rPr>
          <w:rFonts w:eastAsia="Courier New" w:cs="Arial"/>
          <w:i/>
          <w:sz w:val="22"/>
        </w:rPr>
      </w:pPr>
      <w:r>
        <w:rPr>
          <w:rFonts w:eastAsia="Courier New" w:cs="Arial"/>
          <w:i/>
          <w:sz w:val="22"/>
        </w:rPr>
        <w:t>(1) t</w:t>
      </w:r>
      <w:r w:rsidRPr="00EF2D9D">
        <w:rPr>
          <w:rFonts w:eastAsia="Courier New" w:cs="Arial"/>
          <w:i/>
          <w:sz w:val="22"/>
        </w:rPr>
        <w:t xml:space="preserve">he activity has ceased at the </w:t>
      </w:r>
      <w:r>
        <w:rPr>
          <w:rFonts w:eastAsia="Courier New" w:cs="Arial"/>
          <w:i/>
          <w:sz w:val="22"/>
        </w:rPr>
        <w:t>e</w:t>
      </w:r>
      <w:r w:rsidRPr="00EF2D9D">
        <w:rPr>
          <w:rFonts w:eastAsia="Courier New" w:cs="Arial"/>
          <w:i/>
          <w:sz w:val="22"/>
        </w:rPr>
        <w:t>stablishment,</w:t>
      </w:r>
    </w:p>
    <w:p w14:paraId="23A18F7F" w14:textId="77777777" w:rsidR="009B03BA" w:rsidRDefault="009B03BA" w:rsidP="009B03BA">
      <w:pPr>
        <w:widowControl w:val="0"/>
        <w:tabs>
          <w:tab w:val="left" w:pos="10348"/>
        </w:tabs>
        <w:spacing w:beforeLines="21" w:before="50" w:after="160"/>
        <w:ind w:left="426" w:right="79"/>
        <w:jc w:val="both"/>
        <w:rPr>
          <w:rFonts w:eastAsia="Courier New" w:cs="Arial"/>
          <w:i/>
          <w:sz w:val="22"/>
        </w:rPr>
      </w:pPr>
      <w:r>
        <w:rPr>
          <w:rFonts w:eastAsia="Courier New" w:cs="Arial"/>
          <w:i/>
          <w:sz w:val="22"/>
        </w:rPr>
        <w:t>(2) t</w:t>
      </w:r>
      <w:r w:rsidRPr="00EF2D9D">
        <w:rPr>
          <w:rFonts w:eastAsia="Courier New" w:cs="Arial"/>
          <w:i/>
          <w:sz w:val="22"/>
        </w:rPr>
        <w:t>he</w:t>
      </w:r>
      <w:r w:rsidRPr="00EF2D9D">
        <w:rPr>
          <w:rFonts w:eastAsia="Courier New" w:cs="Arial"/>
          <w:i/>
          <w:spacing w:val="57"/>
          <w:sz w:val="22"/>
        </w:rPr>
        <w:t xml:space="preserve"> </w:t>
      </w:r>
      <w:r w:rsidRPr="00EF2D9D">
        <w:rPr>
          <w:rFonts w:eastAsia="Courier New" w:cs="Arial"/>
          <w:i/>
          <w:sz w:val="22"/>
        </w:rPr>
        <w:t>establishment</w:t>
      </w:r>
      <w:r w:rsidRPr="00EF2D9D">
        <w:rPr>
          <w:rFonts w:eastAsia="Courier New" w:cs="Arial"/>
          <w:i/>
          <w:spacing w:val="57"/>
          <w:sz w:val="22"/>
        </w:rPr>
        <w:t xml:space="preserve"> </w:t>
      </w:r>
      <w:r w:rsidRPr="00EF2D9D">
        <w:rPr>
          <w:rFonts w:eastAsia="Courier New" w:cs="Arial"/>
          <w:i/>
          <w:sz w:val="22"/>
        </w:rPr>
        <w:t>has</w:t>
      </w:r>
      <w:r w:rsidRPr="00EF2D9D">
        <w:rPr>
          <w:rFonts w:eastAsia="Courier New" w:cs="Arial"/>
          <w:i/>
          <w:spacing w:val="57"/>
          <w:sz w:val="22"/>
        </w:rPr>
        <w:t xml:space="preserve"> </w:t>
      </w:r>
      <w:r w:rsidRPr="00EF2D9D">
        <w:rPr>
          <w:rFonts w:eastAsia="Courier New" w:cs="Arial"/>
          <w:i/>
          <w:sz w:val="22"/>
        </w:rPr>
        <w:t>not</w:t>
      </w:r>
      <w:r w:rsidRPr="00EF2D9D">
        <w:rPr>
          <w:rFonts w:eastAsia="Courier New" w:cs="Arial"/>
          <w:i/>
          <w:spacing w:val="57"/>
          <w:sz w:val="22"/>
        </w:rPr>
        <w:t xml:space="preserve"> </w:t>
      </w:r>
      <w:r w:rsidRPr="00EF2D9D">
        <w:rPr>
          <w:rFonts w:eastAsia="Courier New" w:cs="Arial"/>
          <w:i/>
          <w:sz w:val="22"/>
        </w:rPr>
        <w:t>complied</w:t>
      </w:r>
      <w:r w:rsidRPr="00EF2D9D">
        <w:rPr>
          <w:rFonts w:eastAsia="Courier New" w:cs="Arial"/>
          <w:i/>
          <w:spacing w:val="57"/>
          <w:sz w:val="22"/>
        </w:rPr>
        <w:t xml:space="preserve"> </w:t>
      </w:r>
      <w:r w:rsidRPr="00EF2D9D">
        <w:rPr>
          <w:rFonts w:eastAsia="Courier New" w:cs="Arial"/>
          <w:i/>
          <w:sz w:val="22"/>
        </w:rPr>
        <w:t>with</w:t>
      </w:r>
      <w:r w:rsidRPr="00EF2D9D">
        <w:rPr>
          <w:rFonts w:eastAsia="Courier New" w:cs="Arial"/>
          <w:i/>
          <w:spacing w:val="57"/>
          <w:sz w:val="22"/>
        </w:rPr>
        <w:t xml:space="preserve"> </w:t>
      </w:r>
      <w:r w:rsidRPr="00EF2D9D">
        <w:rPr>
          <w:rFonts w:eastAsia="Courier New" w:cs="Arial"/>
          <w:i/>
          <w:spacing w:val="-3"/>
          <w:sz w:val="22"/>
        </w:rPr>
        <w:t>t</w:t>
      </w:r>
      <w:r w:rsidRPr="00EF2D9D">
        <w:rPr>
          <w:rFonts w:eastAsia="Courier New" w:cs="Arial"/>
          <w:i/>
          <w:sz w:val="22"/>
        </w:rPr>
        <w:t>he</w:t>
      </w:r>
      <w:r>
        <w:rPr>
          <w:rFonts w:eastAsia="Courier New" w:cs="Arial"/>
          <w:i/>
          <w:spacing w:val="57"/>
          <w:sz w:val="22"/>
        </w:rPr>
        <w:t xml:space="preserve"> r</w:t>
      </w:r>
      <w:r w:rsidRPr="00EF2D9D">
        <w:rPr>
          <w:rFonts w:eastAsia="Courier New" w:cs="Arial"/>
          <w:i/>
          <w:sz w:val="22"/>
        </w:rPr>
        <w:t>elevant</w:t>
      </w:r>
      <w:r w:rsidRPr="00EF2D9D">
        <w:rPr>
          <w:rFonts w:eastAsia="Courier New" w:cs="Arial"/>
          <w:i/>
          <w:spacing w:val="57"/>
          <w:sz w:val="22"/>
        </w:rPr>
        <w:t xml:space="preserve"> </w:t>
      </w:r>
      <w:r w:rsidRPr="00EF2D9D">
        <w:rPr>
          <w:rFonts w:eastAsia="Courier New" w:cs="Arial"/>
          <w:i/>
          <w:sz w:val="22"/>
        </w:rPr>
        <w:t>requirements</w:t>
      </w:r>
      <w:r w:rsidRPr="00EF2D9D">
        <w:rPr>
          <w:rFonts w:eastAsia="Courier New" w:cs="Arial"/>
          <w:i/>
          <w:spacing w:val="57"/>
          <w:sz w:val="22"/>
        </w:rPr>
        <w:t xml:space="preserve"> </w:t>
      </w:r>
      <w:r w:rsidRPr="00EF2D9D">
        <w:rPr>
          <w:rFonts w:eastAsia="Courier New" w:cs="Arial"/>
          <w:i/>
          <w:sz w:val="22"/>
        </w:rPr>
        <w:t>for</w:t>
      </w:r>
      <w:r w:rsidRPr="00EF2D9D">
        <w:rPr>
          <w:rFonts w:eastAsia="Courier New" w:cs="Arial"/>
          <w:i/>
          <w:spacing w:val="57"/>
          <w:sz w:val="22"/>
        </w:rPr>
        <w:t xml:space="preserve"> </w:t>
      </w:r>
      <w:r w:rsidRPr="00EF2D9D">
        <w:rPr>
          <w:rFonts w:eastAsia="Courier New" w:cs="Arial"/>
          <w:i/>
          <w:sz w:val="22"/>
        </w:rPr>
        <w:t>the</w:t>
      </w:r>
      <w:r w:rsidRPr="00EF2D9D">
        <w:rPr>
          <w:rFonts w:eastAsia="Courier New" w:cs="Arial"/>
          <w:i/>
          <w:spacing w:val="57"/>
          <w:sz w:val="22"/>
        </w:rPr>
        <w:t xml:space="preserve"> </w:t>
      </w:r>
      <w:r w:rsidRPr="00EF2D9D">
        <w:rPr>
          <w:rFonts w:eastAsia="Courier New" w:cs="Arial"/>
          <w:i/>
          <w:sz w:val="22"/>
        </w:rPr>
        <w:t>activity being undertaken stated in column one of the tables bel</w:t>
      </w:r>
      <w:r>
        <w:rPr>
          <w:rFonts w:eastAsia="Courier New" w:cs="Arial"/>
          <w:i/>
          <w:sz w:val="22"/>
        </w:rPr>
        <w:t>ow, required by the Regulations,</w:t>
      </w:r>
    </w:p>
    <w:p w14:paraId="080AAE8B" w14:textId="77777777" w:rsidR="009B03BA" w:rsidRPr="00EF2D9D" w:rsidRDefault="009B03BA" w:rsidP="009B03BA">
      <w:pPr>
        <w:widowControl w:val="0"/>
        <w:tabs>
          <w:tab w:val="left" w:pos="851"/>
          <w:tab w:val="left" w:pos="10348"/>
        </w:tabs>
        <w:spacing w:beforeLines="21" w:before="50" w:after="160"/>
        <w:ind w:left="426" w:right="79"/>
        <w:jc w:val="both"/>
        <w:rPr>
          <w:rFonts w:eastAsia="Courier New" w:cs="Arial"/>
          <w:sz w:val="22"/>
        </w:rPr>
      </w:pPr>
      <w:r>
        <w:rPr>
          <w:rFonts w:eastAsia="Courier New" w:cs="Arial"/>
          <w:i/>
          <w:sz w:val="22"/>
        </w:rPr>
        <w:t xml:space="preserve">(3) </w:t>
      </w:r>
      <w:r w:rsidRPr="00EF2D9D">
        <w:rPr>
          <w:rFonts w:eastAsia="Courier New" w:cs="Arial"/>
          <w:i/>
          <w:sz w:val="22"/>
        </w:rPr>
        <w:t>that</w:t>
      </w:r>
      <w:r w:rsidRPr="00EF2D9D">
        <w:rPr>
          <w:rFonts w:eastAsia="Courier New" w:cs="Arial"/>
          <w:i/>
          <w:spacing w:val="95"/>
          <w:sz w:val="22"/>
        </w:rPr>
        <w:t xml:space="preserve"> </w:t>
      </w:r>
      <w:r w:rsidRPr="00EF2D9D">
        <w:rPr>
          <w:rFonts w:eastAsia="Courier New" w:cs="Arial"/>
          <w:i/>
          <w:sz w:val="22"/>
        </w:rPr>
        <w:t>serious</w:t>
      </w:r>
      <w:r w:rsidRPr="00EF2D9D">
        <w:rPr>
          <w:rFonts w:eastAsia="Courier New" w:cs="Arial"/>
          <w:i/>
          <w:spacing w:val="95"/>
          <w:sz w:val="22"/>
        </w:rPr>
        <w:t xml:space="preserve"> </w:t>
      </w:r>
      <w:r w:rsidRPr="00EF2D9D">
        <w:rPr>
          <w:rFonts w:eastAsia="Courier New" w:cs="Arial"/>
          <w:i/>
          <w:sz w:val="22"/>
        </w:rPr>
        <w:t>deficiencies</w:t>
      </w:r>
      <w:r w:rsidRPr="00EF2D9D">
        <w:rPr>
          <w:rFonts w:eastAsia="Courier New" w:cs="Arial"/>
          <w:i/>
          <w:spacing w:val="95"/>
          <w:sz w:val="22"/>
        </w:rPr>
        <w:t xml:space="preserve"> </w:t>
      </w:r>
      <w:r w:rsidRPr="00EF2D9D">
        <w:rPr>
          <w:rFonts w:eastAsia="Courier New" w:cs="Arial"/>
          <w:i/>
          <w:sz w:val="22"/>
        </w:rPr>
        <w:t>have</w:t>
      </w:r>
      <w:r w:rsidRPr="00EF2D9D">
        <w:rPr>
          <w:rFonts w:eastAsia="Courier New" w:cs="Arial"/>
          <w:i/>
          <w:spacing w:val="95"/>
          <w:sz w:val="22"/>
        </w:rPr>
        <w:t xml:space="preserve"> </w:t>
      </w:r>
      <w:r w:rsidRPr="00EF2D9D">
        <w:rPr>
          <w:rFonts w:eastAsia="Courier New" w:cs="Arial"/>
          <w:i/>
          <w:sz w:val="22"/>
        </w:rPr>
        <w:t>been</w:t>
      </w:r>
      <w:r w:rsidRPr="00EF2D9D">
        <w:rPr>
          <w:rFonts w:eastAsia="Courier New" w:cs="Arial"/>
          <w:i/>
          <w:spacing w:val="95"/>
          <w:sz w:val="22"/>
        </w:rPr>
        <w:t xml:space="preserve"> </w:t>
      </w:r>
      <w:r w:rsidRPr="00EF2D9D">
        <w:rPr>
          <w:rFonts w:eastAsia="Courier New" w:cs="Arial"/>
          <w:i/>
          <w:sz w:val="22"/>
        </w:rPr>
        <w:t>ide</w:t>
      </w:r>
      <w:r w:rsidRPr="00EF2D9D">
        <w:rPr>
          <w:rFonts w:eastAsia="Courier New" w:cs="Arial"/>
          <w:i/>
          <w:spacing w:val="2"/>
          <w:sz w:val="22"/>
        </w:rPr>
        <w:t>n</w:t>
      </w:r>
      <w:r w:rsidRPr="00EF2D9D">
        <w:rPr>
          <w:rFonts w:eastAsia="Courier New" w:cs="Arial"/>
          <w:i/>
          <w:sz w:val="22"/>
        </w:rPr>
        <w:t>tified</w:t>
      </w:r>
      <w:r w:rsidRPr="00EF2D9D">
        <w:rPr>
          <w:rFonts w:eastAsia="Courier New" w:cs="Arial"/>
          <w:i/>
          <w:spacing w:val="95"/>
          <w:sz w:val="22"/>
        </w:rPr>
        <w:t xml:space="preserve"> </w:t>
      </w:r>
      <w:r w:rsidRPr="00EF2D9D">
        <w:rPr>
          <w:rFonts w:eastAsia="Courier New" w:cs="Arial"/>
          <w:i/>
          <w:sz w:val="22"/>
        </w:rPr>
        <w:t>and/or</w:t>
      </w:r>
      <w:r w:rsidRPr="00EF2D9D">
        <w:rPr>
          <w:rFonts w:eastAsia="Courier New" w:cs="Arial"/>
          <w:i/>
          <w:spacing w:val="95"/>
          <w:sz w:val="22"/>
        </w:rPr>
        <w:t xml:space="preserve"> </w:t>
      </w:r>
      <w:r w:rsidRPr="00EF2D9D">
        <w:rPr>
          <w:rFonts w:eastAsia="Courier New" w:cs="Arial"/>
          <w:i/>
          <w:sz w:val="22"/>
        </w:rPr>
        <w:t>production</w:t>
      </w:r>
      <w:r w:rsidRPr="00EF2D9D">
        <w:rPr>
          <w:rFonts w:eastAsia="Courier New" w:cs="Arial"/>
          <w:i/>
          <w:spacing w:val="95"/>
          <w:sz w:val="22"/>
        </w:rPr>
        <w:t xml:space="preserve"> </w:t>
      </w:r>
      <w:r w:rsidRPr="00EF2D9D">
        <w:rPr>
          <w:rFonts w:eastAsia="Courier New" w:cs="Arial"/>
          <w:i/>
          <w:sz w:val="22"/>
        </w:rPr>
        <w:t>has</w:t>
      </w:r>
      <w:r w:rsidRPr="00EF2D9D">
        <w:rPr>
          <w:rFonts w:eastAsia="Courier New" w:cs="Arial"/>
          <w:i/>
          <w:spacing w:val="95"/>
          <w:sz w:val="22"/>
        </w:rPr>
        <w:t xml:space="preserve"> </w:t>
      </w:r>
      <w:r w:rsidRPr="00EF2D9D">
        <w:rPr>
          <w:rFonts w:eastAsia="Courier New" w:cs="Arial"/>
          <w:i/>
          <w:sz w:val="22"/>
        </w:rPr>
        <w:t>had</w:t>
      </w:r>
      <w:r w:rsidRPr="00EF2D9D">
        <w:rPr>
          <w:rFonts w:eastAsia="Courier New" w:cs="Arial"/>
          <w:i/>
          <w:spacing w:val="95"/>
          <w:sz w:val="22"/>
        </w:rPr>
        <w:t xml:space="preserve"> </w:t>
      </w:r>
      <w:r w:rsidRPr="00EF2D9D">
        <w:rPr>
          <w:rFonts w:eastAsia="Courier New" w:cs="Arial"/>
          <w:i/>
          <w:sz w:val="22"/>
        </w:rPr>
        <w:t>to</w:t>
      </w:r>
      <w:r w:rsidRPr="00EF2D9D">
        <w:rPr>
          <w:rFonts w:eastAsia="Courier New" w:cs="Arial"/>
          <w:i/>
          <w:spacing w:val="95"/>
          <w:sz w:val="22"/>
        </w:rPr>
        <w:t xml:space="preserve"> </w:t>
      </w:r>
      <w:r w:rsidRPr="00EF2D9D">
        <w:rPr>
          <w:rFonts w:eastAsia="Courier New" w:cs="Arial"/>
          <w:i/>
          <w:sz w:val="22"/>
        </w:rPr>
        <w:t>be repeatedly</w:t>
      </w:r>
      <w:r w:rsidRPr="00EF2D9D">
        <w:rPr>
          <w:rFonts w:eastAsia="Courier New" w:cs="Arial"/>
          <w:i/>
          <w:spacing w:val="36"/>
          <w:sz w:val="22"/>
        </w:rPr>
        <w:t xml:space="preserve"> </w:t>
      </w:r>
      <w:r w:rsidRPr="00EF2D9D">
        <w:rPr>
          <w:rFonts w:eastAsia="Courier New" w:cs="Arial"/>
          <w:i/>
          <w:sz w:val="22"/>
        </w:rPr>
        <w:t>stopped</w:t>
      </w:r>
      <w:r w:rsidRPr="00EF2D9D">
        <w:rPr>
          <w:rFonts w:eastAsia="Courier New" w:cs="Arial"/>
          <w:i/>
          <w:spacing w:val="36"/>
          <w:sz w:val="22"/>
        </w:rPr>
        <w:t xml:space="preserve"> </w:t>
      </w:r>
      <w:r w:rsidRPr="00EF2D9D">
        <w:rPr>
          <w:rFonts w:eastAsia="Courier New" w:cs="Arial"/>
          <w:i/>
          <w:sz w:val="22"/>
        </w:rPr>
        <w:t>and</w:t>
      </w:r>
      <w:r w:rsidRPr="00EF2D9D">
        <w:rPr>
          <w:rFonts w:eastAsia="Courier New" w:cs="Arial"/>
          <w:i/>
          <w:spacing w:val="38"/>
          <w:sz w:val="22"/>
        </w:rPr>
        <w:t xml:space="preserve"> </w:t>
      </w:r>
      <w:r w:rsidRPr="00EF2D9D">
        <w:rPr>
          <w:rFonts w:eastAsia="Courier New" w:cs="Arial"/>
          <w:i/>
          <w:sz w:val="22"/>
        </w:rPr>
        <w:t>furthermore</w:t>
      </w:r>
      <w:r w:rsidRPr="00EF2D9D">
        <w:rPr>
          <w:rFonts w:eastAsia="Courier New" w:cs="Arial"/>
          <w:i/>
          <w:spacing w:val="36"/>
          <w:sz w:val="22"/>
        </w:rPr>
        <w:t xml:space="preserve"> </w:t>
      </w:r>
      <w:r w:rsidRPr="00EF2D9D">
        <w:rPr>
          <w:rFonts w:eastAsia="Courier New" w:cs="Arial"/>
          <w:i/>
          <w:sz w:val="22"/>
        </w:rPr>
        <w:t>that</w:t>
      </w:r>
      <w:r w:rsidRPr="00EF2D9D">
        <w:rPr>
          <w:rFonts w:eastAsia="Courier New" w:cs="Arial"/>
          <w:i/>
          <w:spacing w:val="38"/>
          <w:sz w:val="22"/>
        </w:rPr>
        <w:t xml:space="preserve"> </w:t>
      </w:r>
      <w:r w:rsidRPr="00EF2D9D">
        <w:rPr>
          <w:rFonts w:eastAsia="Courier New" w:cs="Arial"/>
          <w:i/>
          <w:sz w:val="22"/>
        </w:rPr>
        <w:t>you</w:t>
      </w:r>
      <w:r w:rsidRPr="00EF2D9D">
        <w:rPr>
          <w:rFonts w:eastAsia="Courier New" w:cs="Arial"/>
          <w:i/>
          <w:spacing w:val="38"/>
          <w:sz w:val="22"/>
        </w:rPr>
        <w:t xml:space="preserve"> </w:t>
      </w:r>
      <w:r w:rsidRPr="00EF2D9D">
        <w:rPr>
          <w:rFonts w:eastAsia="Courier New" w:cs="Arial"/>
          <w:i/>
          <w:sz w:val="22"/>
        </w:rPr>
        <w:t>are</w:t>
      </w:r>
      <w:r w:rsidRPr="00EF2D9D">
        <w:rPr>
          <w:rFonts w:eastAsia="Courier New" w:cs="Arial"/>
          <w:i/>
          <w:spacing w:val="36"/>
          <w:sz w:val="22"/>
        </w:rPr>
        <w:t xml:space="preserve"> </w:t>
      </w:r>
      <w:r w:rsidRPr="00EF2D9D">
        <w:rPr>
          <w:rFonts w:eastAsia="Courier New" w:cs="Arial"/>
          <w:i/>
          <w:sz w:val="22"/>
        </w:rPr>
        <w:t>unable</w:t>
      </w:r>
      <w:r w:rsidRPr="00EF2D9D">
        <w:rPr>
          <w:rFonts w:eastAsia="Courier New" w:cs="Arial"/>
          <w:i/>
          <w:spacing w:val="38"/>
          <w:sz w:val="22"/>
        </w:rPr>
        <w:t xml:space="preserve"> </w:t>
      </w:r>
      <w:r w:rsidRPr="00EF2D9D">
        <w:rPr>
          <w:rFonts w:eastAsia="Courier New" w:cs="Arial"/>
          <w:i/>
          <w:sz w:val="22"/>
        </w:rPr>
        <w:t>to</w:t>
      </w:r>
      <w:r w:rsidRPr="00EF2D9D">
        <w:rPr>
          <w:rFonts w:eastAsia="Courier New" w:cs="Arial"/>
          <w:i/>
          <w:spacing w:val="36"/>
          <w:sz w:val="22"/>
        </w:rPr>
        <w:t xml:space="preserve"> </w:t>
      </w:r>
      <w:r w:rsidRPr="00EF2D9D">
        <w:rPr>
          <w:rFonts w:eastAsia="Courier New" w:cs="Arial"/>
          <w:i/>
          <w:sz w:val="22"/>
        </w:rPr>
        <w:t>give</w:t>
      </w:r>
      <w:r w:rsidRPr="00EF2D9D">
        <w:rPr>
          <w:rFonts w:eastAsia="Courier New" w:cs="Arial"/>
          <w:i/>
          <w:spacing w:val="38"/>
          <w:sz w:val="22"/>
        </w:rPr>
        <w:t xml:space="preserve"> </w:t>
      </w:r>
      <w:r w:rsidRPr="00EF2D9D">
        <w:rPr>
          <w:rFonts w:eastAsia="Courier New" w:cs="Arial"/>
          <w:i/>
          <w:spacing w:val="2"/>
          <w:sz w:val="22"/>
        </w:rPr>
        <w:t>t</w:t>
      </w:r>
      <w:r w:rsidRPr="00EF2D9D">
        <w:rPr>
          <w:rFonts w:eastAsia="Courier New" w:cs="Arial"/>
          <w:i/>
          <w:sz w:val="22"/>
        </w:rPr>
        <w:t>o</w:t>
      </w:r>
      <w:r w:rsidRPr="00EF2D9D">
        <w:rPr>
          <w:rFonts w:eastAsia="Courier New" w:cs="Arial"/>
          <w:i/>
          <w:spacing w:val="36"/>
          <w:sz w:val="22"/>
        </w:rPr>
        <w:t xml:space="preserve"> </w:t>
      </w:r>
      <w:r w:rsidRPr="00EF2D9D">
        <w:rPr>
          <w:rFonts w:eastAsia="Courier New" w:cs="Arial"/>
          <w:i/>
          <w:sz w:val="22"/>
        </w:rPr>
        <w:t>the</w:t>
      </w:r>
      <w:r w:rsidRPr="00EF2D9D">
        <w:rPr>
          <w:rFonts w:eastAsia="Courier New" w:cs="Arial"/>
          <w:i/>
          <w:spacing w:val="36"/>
          <w:sz w:val="22"/>
        </w:rPr>
        <w:t xml:space="preserve"> </w:t>
      </w:r>
      <w:r w:rsidRPr="00EF2D9D">
        <w:rPr>
          <w:rFonts w:eastAsia="Courier New" w:cs="Arial"/>
          <w:i/>
          <w:sz w:val="22"/>
        </w:rPr>
        <w:t>authority</w:t>
      </w:r>
      <w:r w:rsidRPr="00EF2D9D">
        <w:rPr>
          <w:rFonts w:eastAsia="Courier New" w:cs="Arial"/>
          <w:i/>
          <w:spacing w:val="38"/>
          <w:sz w:val="22"/>
        </w:rPr>
        <w:t xml:space="preserve"> </w:t>
      </w:r>
      <w:r w:rsidRPr="00EF2D9D">
        <w:rPr>
          <w:rFonts w:eastAsia="Courier New" w:cs="Arial"/>
          <w:i/>
          <w:sz w:val="22"/>
        </w:rPr>
        <w:t>guar</w:t>
      </w:r>
      <w:r w:rsidRPr="00EF2D9D">
        <w:rPr>
          <w:rFonts w:eastAsia="Courier New" w:cs="Arial"/>
          <w:i/>
          <w:spacing w:val="2"/>
          <w:sz w:val="22"/>
        </w:rPr>
        <w:t>a</w:t>
      </w:r>
      <w:r w:rsidRPr="00EF2D9D">
        <w:rPr>
          <w:rFonts w:eastAsia="Courier New" w:cs="Arial"/>
          <w:i/>
          <w:sz w:val="22"/>
        </w:rPr>
        <w:t>ntees that future production will comply with European Community rules.</w:t>
      </w:r>
      <w:r>
        <w:rPr>
          <w:rFonts w:eastAsia="Courier New" w:cs="Arial"/>
          <w:i/>
          <w:sz w:val="22"/>
        </w:rPr>
        <w:t>]</w:t>
      </w:r>
    </w:p>
    <w:p w14:paraId="1CD6AED7" w14:textId="77777777" w:rsidR="009B03BA" w:rsidRDefault="009B03BA" w:rsidP="009B03BA">
      <w:pPr>
        <w:spacing w:beforeLines="21" w:before="50" w:after="160"/>
        <w:ind w:left="426" w:right="107"/>
        <w:jc w:val="both"/>
        <w:rPr>
          <w:rFonts w:eastAsia="Courier New" w:cs="Arial"/>
          <w:sz w:val="22"/>
        </w:rPr>
      </w:pPr>
    </w:p>
    <w:p w14:paraId="72FE2540" w14:textId="77777777" w:rsidR="009B03BA" w:rsidRPr="00EF2D9D" w:rsidRDefault="009B03BA" w:rsidP="009B03BA">
      <w:pPr>
        <w:spacing w:beforeLines="21" w:before="50" w:after="160"/>
        <w:ind w:left="426" w:right="107"/>
        <w:jc w:val="both"/>
        <w:rPr>
          <w:rFonts w:eastAsia="Courier New" w:cs="Arial"/>
          <w:sz w:val="22"/>
        </w:rPr>
      </w:pPr>
      <w:r w:rsidRPr="00EF2D9D">
        <w:rPr>
          <w:rFonts w:eastAsia="Courier New" w:cs="Arial"/>
          <w:sz w:val="22"/>
        </w:rPr>
        <w:t>To</w:t>
      </w:r>
      <w:r w:rsidRPr="00EF2D9D">
        <w:rPr>
          <w:rFonts w:eastAsia="Courier New" w:cs="Arial"/>
          <w:spacing w:val="103"/>
          <w:sz w:val="22"/>
        </w:rPr>
        <w:t xml:space="preserve"> </w:t>
      </w:r>
      <w:r w:rsidRPr="00EF2D9D">
        <w:rPr>
          <w:rFonts w:eastAsia="Courier New" w:cs="Arial"/>
          <w:sz w:val="22"/>
        </w:rPr>
        <w:t>regain</w:t>
      </w:r>
      <w:r w:rsidRPr="00EF2D9D">
        <w:rPr>
          <w:rFonts w:eastAsia="Courier New" w:cs="Arial"/>
          <w:spacing w:val="103"/>
          <w:sz w:val="22"/>
        </w:rPr>
        <w:t xml:space="preserve"> </w:t>
      </w:r>
      <w:r w:rsidRPr="00EF2D9D">
        <w:rPr>
          <w:rFonts w:eastAsia="Courier New" w:cs="Arial"/>
          <w:sz w:val="22"/>
        </w:rPr>
        <w:t>your</w:t>
      </w:r>
      <w:r w:rsidRPr="00EF2D9D">
        <w:rPr>
          <w:rFonts w:eastAsia="Courier New" w:cs="Arial"/>
          <w:spacing w:val="103"/>
          <w:sz w:val="22"/>
        </w:rPr>
        <w:t xml:space="preserve"> </w:t>
      </w:r>
      <w:r w:rsidRPr="00EF2D9D">
        <w:rPr>
          <w:rFonts w:eastAsia="Courier New" w:cs="Arial"/>
          <w:sz w:val="22"/>
        </w:rPr>
        <w:t>approval/registration</w:t>
      </w:r>
      <w:r w:rsidRPr="00EF2D9D">
        <w:rPr>
          <w:rFonts w:eastAsia="Courier New" w:cs="Arial"/>
          <w:spacing w:val="103"/>
          <w:sz w:val="22"/>
        </w:rPr>
        <w:t xml:space="preserve"> </w:t>
      </w:r>
      <w:r w:rsidRPr="00EF2D9D">
        <w:rPr>
          <w:rFonts w:eastAsia="Courier New" w:cs="Arial"/>
          <w:sz w:val="22"/>
        </w:rPr>
        <w:t>you</w:t>
      </w:r>
      <w:r w:rsidRPr="00EF2D9D">
        <w:rPr>
          <w:rFonts w:eastAsia="Courier New" w:cs="Arial"/>
          <w:spacing w:val="103"/>
          <w:sz w:val="22"/>
        </w:rPr>
        <w:t xml:space="preserve"> </w:t>
      </w:r>
      <w:r w:rsidRPr="00EF2D9D">
        <w:rPr>
          <w:rFonts w:eastAsia="Courier New" w:cs="Arial"/>
          <w:sz w:val="22"/>
        </w:rPr>
        <w:t>must</w:t>
      </w:r>
      <w:r w:rsidRPr="00EF2D9D">
        <w:rPr>
          <w:rFonts w:eastAsia="Courier New" w:cs="Arial"/>
          <w:spacing w:val="103"/>
          <w:sz w:val="22"/>
        </w:rPr>
        <w:t xml:space="preserve"> </w:t>
      </w:r>
      <w:r w:rsidRPr="00EF2D9D">
        <w:rPr>
          <w:rFonts w:eastAsia="Courier New" w:cs="Arial"/>
          <w:sz w:val="22"/>
        </w:rPr>
        <w:t>take</w:t>
      </w:r>
      <w:r w:rsidRPr="00EF2D9D">
        <w:rPr>
          <w:rFonts w:eastAsia="Courier New" w:cs="Arial"/>
          <w:spacing w:val="103"/>
          <w:sz w:val="22"/>
        </w:rPr>
        <w:t xml:space="preserve"> </w:t>
      </w:r>
      <w:r w:rsidRPr="00EF2D9D">
        <w:rPr>
          <w:rFonts w:eastAsia="Courier New" w:cs="Arial"/>
          <w:sz w:val="22"/>
        </w:rPr>
        <w:t>remedial</w:t>
      </w:r>
      <w:r w:rsidRPr="00EF2D9D">
        <w:rPr>
          <w:rFonts w:eastAsia="Courier New" w:cs="Arial"/>
          <w:spacing w:val="103"/>
          <w:sz w:val="22"/>
        </w:rPr>
        <w:t xml:space="preserve"> </w:t>
      </w:r>
      <w:r w:rsidRPr="00EF2D9D">
        <w:rPr>
          <w:rFonts w:eastAsia="Courier New" w:cs="Arial"/>
          <w:sz w:val="22"/>
        </w:rPr>
        <w:t>action,</w:t>
      </w:r>
      <w:r w:rsidRPr="00EF2D9D">
        <w:rPr>
          <w:rFonts w:eastAsia="Courier New" w:cs="Arial"/>
          <w:spacing w:val="103"/>
          <w:sz w:val="22"/>
        </w:rPr>
        <w:t xml:space="preserve"> </w:t>
      </w:r>
      <w:r w:rsidRPr="00EF2D9D">
        <w:rPr>
          <w:rFonts w:eastAsia="Courier New" w:cs="Arial"/>
          <w:sz w:val="22"/>
        </w:rPr>
        <w:t>to</w:t>
      </w:r>
      <w:r w:rsidRPr="00EF2D9D">
        <w:rPr>
          <w:rFonts w:eastAsia="Courier New" w:cs="Arial"/>
          <w:spacing w:val="103"/>
          <w:sz w:val="22"/>
        </w:rPr>
        <w:t xml:space="preserve"> </w:t>
      </w:r>
      <w:r w:rsidRPr="00EF2D9D">
        <w:rPr>
          <w:rFonts w:eastAsia="Courier New" w:cs="Arial"/>
          <w:sz w:val="22"/>
        </w:rPr>
        <w:t>the satisfaction</w:t>
      </w:r>
      <w:r w:rsidRPr="00EF2D9D">
        <w:rPr>
          <w:rFonts w:eastAsia="Courier New" w:cs="Arial"/>
          <w:spacing w:val="43"/>
          <w:sz w:val="22"/>
        </w:rPr>
        <w:t xml:space="preserve"> </w:t>
      </w:r>
      <w:r w:rsidRPr="00EF2D9D">
        <w:rPr>
          <w:rFonts w:eastAsia="Courier New" w:cs="Arial"/>
          <w:sz w:val="22"/>
        </w:rPr>
        <w:t>of</w:t>
      </w:r>
      <w:r w:rsidRPr="00EF2D9D">
        <w:rPr>
          <w:rFonts w:eastAsia="Courier New" w:cs="Arial"/>
          <w:spacing w:val="43"/>
          <w:sz w:val="22"/>
        </w:rPr>
        <w:t xml:space="preserve"> </w:t>
      </w:r>
      <w:r>
        <w:rPr>
          <w:rFonts w:eastAsia="Courier New" w:cs="Arial"/>
          <w:sz w:val="22"/>
        </w:rPr>
        <w:t>Food Standards Scotland</w:t>
      </w:r>
      <w:r w:rsidRPr="00EF2D9D">
        <w:rPr>
          <w:rFonts w:eastAsia="Courier New" w:cs="Arial"/>
          <w:sz w:val="22"/>
        </w:rPr>
        <w:t>,</w:t>
      </w:r>
      <w:r w:rsidRPr="00EF2D9D">
        <w:rPr>
          <w:rFonts w:eastAsia="Courier New" w:cs="Arial"/>
          <w:spacing w:val="43"/>
          <w:sz w:val="22"/>
        </w:rPr>
        <w:t xml:space="preserve"> </w:t>
      </w:r>
      <w:r w:rsidRPr="00EF2D9D">
        <w:rPr>
          <w:rFonts w:eastAsia="Courier New" w:cs="Arial"/>
          <w:sz w:val="22"/>
        </w:rPr>
        <w:t>which</w:t>
      </w:r>
      <w:r w:rsidRPr="00EF2D9D">
        <w:rPr>
          <w:rFonts w:eastAsia="Courier New" w:cs="Arial"/>
          <w:spacing w:val="43"/>
          <w:sz w:val="22"/>
        </w:rPr>
        <w:t xml:space="preserve"> </w:t>
      </w:r>
      <w:r w:rsidRPr="00EF2D9D">
        <w:rPr>
          <w:rFonts w:eastAsia="Courier New" w:cs="Arial"/>
          <w:sz w:val="22"/>
        </w:rPr>
        <w:t>is</w:t>
      </w:r>
      <w:r w:rsidRPr="00EF2D9D">
        <w:rPr>
          <w:rFonts w:eastAsia="Courier New" w:cs="Arial"/>
          <w:spacing w:val="43"/>
          <w:sz w:val="22"/>
        </w:rPr>
        <w:t xml:space="preserve"> </w:t>
      </w:r>
      <w:r w:rsidRPr="00EF2D9D">
        <w:rPr>
          <w:rFonts w:eastAsia="Courier New" w:cs="Arial"/>
          <w:sz w:val="22"/>
        </w:rPr>
        <w:t>l</w:t>
      </w:r>
      <w:r w:rsidRPr="00EF2D9D">
        <w:rPr>
          <w:rFonts w:eastAsia="Courier New" w:cs="Arial"/>
          <w:spacing w:val="-3"/>
          <w:sz w:val="22"/>
        </w:rPr>
        <w:t>i</w:t>
      </w:r>
      <w:r w:rsidRPr="00EF2D9D">
        <w:rPr>
          <w:rFonts w:eastAsia="Courier New" w:cs="Arial"/>
          <w:sz w:val="22"/>
        </w:rPr>
        <w:t>sted</w:t>
      </w:r>
      <w:r w:rsidRPr="00EF2D9D">
        <w:rPr>
          <w:rFonts w:eastAsia="Courier New" w:cs="Arial"/>
          <w:spacing w:val="43"/>
          <w:sz w:val="22"/>
        </w:rPr>
        <w:t xml:space="preserve"> </w:t>
      </w:r>
      <w:r w:rsidRPr="00EF2D9D">
        <w:rPr>
          <w:rFonts w:eastAsia="Courier New" w:cs="Arial"/>
          <w:sz w:val="22"/>
        </w:rPr>
        <w:t>in</w:t>
      </w:r>
      <w:r w:rsidRPr="00EF2D9D">
        <w:rPr>
          <w:rFonts w:eastAsia="Courier New" w:cs="Arial"/>
          <w:spacing w:val="43"/>
          <w:sz w:val="22"/>
        </w:rPr>
        <w:t xml:space="preserve"> </w:t>
      </w:r>
      <w:r w:rsidRPr="00EF2D9D">
        <w:rPr>
          <w:rFonts w:eastAsia="Courier New" w:cs="Arial"/>
          <w:sz w:val="22"/>
        </w:rPr>
        <w:t>column</w:t>
      </w:r>
      <w:r w:rsidRPr="00EF2D9D">
        <w:rPr>
          <w:rFonts w:eastAsia="Courier New" w:cs="Arial"/>
          <w:spacing w:val="43"/>
          <w:sz w:val="22"/>
        </w:rPr>
        <w:t xml:space="preserve"> </w:t>
      </w:r>
      <w:r w:rsidRPr="00EF2D9D">
        <w:rPr>
          <w:rFonts w:eastAsia="Courier New" w:cs="Arial"/>
          <w:sz w:val="22"/>
        </w:rPr>
        <w:t>two</w:t>
      </w:r>
      <w:r w:rsidRPr="00EF2D9D">
        <w:rPr>
          <w:rFonts w:eastAsia="Courier New" w:cs="Arial"/>
          <w:spacing w:val="40"/>
          <w:sz w:val="22"/>
        </w:rPr>
        <w:t xml:space="preserve"> </w:t>
      </w:r>
      <w:r w:rsidRPr="00EF2D9D">
        <w:rPr>
          <w:rFonts w:eastAsia="Courier New" w:cs="Arial"/>
          <w:sz w:val="22"/>
        </w:rPr>
        <w:t>of</w:t>
      </w:r>
      <w:r w:rsidRPr="00EF2D9D">
        <w:rPr>
          <w:rFonts w:eastAsia="Courier New" w:cs="Arial"/>
          <w:spacing w:val="43"/>
          <w:sz w:val="22"/>
        </w:rPr>
        <w:t xml:space="preserve"> </w:t>
      </w:r>
      <w:r w:rsidRPr="00EF2D9D">
        <w:rPr>
          <w:rFonts w:eastAsia="Courier New" w:cs="Arial"/>
          <w:sz w:val="22"/>
        </w:rPr>
        <w:t>the</w:t>
      </w:r>
      <w:r w:rsidRPr="00EF2D9D">
        <w:rPr>
          <w:rFonts w:eastAsia="Courier New" w:cs="Arial"/>
          <w:spacing w:val="43"/>
          <w:sz w:val="22"/>
        </w:rPr>
        <w:t xml:space="preserve"> </w:t>
      </w:r>
      <w:r w:rsidRPr="00EF2D9D">
        <w:rPr>
          <w:rFonts w:eastAsia="Courier New" w:cs="Arial"/>
          <w:sz w:val="22"/>
        </w:rPr>
        <w:t>attached</w:t>
      </w:r>
      <w:r w:rsidRPr="00EF2D9D">
        <w:rPr>
          <w:rFonts w:eastAsia="Courier New" w:cs="Arial"/>
          <w:spacing w:val="43"/>
          <w:sz w:val="22"/>
        </w:rPr>
        <w:t xml:space="preserve"> </w:t>
      </w:r>
      <w:r w:rsidRPr="00EF2D9D">
        <w:rPr>
          <w:rFonts w:eastAsia="Courier New" w:cs="Arial"/>
          <w:sz w:val="22"/>
        </w:rPr>
        <w:t>schedu</w:t>
      </w:r>
      <w:r w:rsidRPr="00EF2D9D">
        <w:rPr>
          <w:rFonts w:eastAsia="Courier New" w:cs="Arial"/>
          <w:spacing w:val="-3"/>
          <w:sz w:val="22"/>
        </w:rPr>
        <w:t>l</w:t>
      </w:r>
      <w:r w:rsidRPr="00EF2D9D">
        <w:rPr>
          <w:rFonts w:eastAsia="Courier New" w:cs="Arial"/>
          <w:sz w:val="22"/>
        </w:rPr>
        <w:t>e</w:t>
      </w:r>
      <w:r w:rsidRPr="00EF2D9D">
        <w:rPr>
          <w:rFonts w:eastAsia="Courier New" w:cs="Arial"/>
          <w:spacing w:val="43"/>
          <w:sz w:val="22"/>
        </w:rPr>
        <w:t xml:space="preserve"> </w:t>
      </w:r>
      <w:r w:rsidRPr="00EF2D9D">
        <w:rPr>
          <w:rFonts w:eastAsia="Courier New" w:cs="Arial"/>
          <w:sz w:val="22"/>
        </w:rPr>
        <w:t xml:space="preserve">and reapply to </w:t>
      </w:r>
      <w:r>
        <w:rPr>
          <w:rFonts w:eastAsia="Courier New" w:cs="Arial"/>
          <w:sz w:val="22"/>
        </w:rPr>
        <w:t>Food Standards Scotland</w:t>
      </w:r>
      <w:r w:rsidRPr="00EF2D9D">
        <w:rPr>
          <w:rFonts w:eastAsia="Courier New" w:cs="Arial"/>
          <w:sz w:val="22"/>
        </w:rPr>
        <w:t xml:space="preserve"> for approval/registration as appropriate.</w:t>
      </w:r>
    </w:p>
    <w:p w14:paraId="1AE7FC77" w14:textId="77777777" w:rsidR="009B03BA" w:rsidRPr="007159C4" w:rsidRDefault="009B03BA" w:rsidP="009B03BA">
      <w:pPr>
        <w:spacing w:after="160"/>
        <w:ind w:left="426"/>
        <w:rPr>
          <w:rFonts w:eastAsia="Courier New" w:cs="Arial"/>
          <w:sz w:val="22"/>
        </w:rPr>
      </w:pPr>
      <w:r>
        <w:rPr>
          <w:rFonts w:eastAsia="Courier New" w:cs="Arial"/>
          <w:spacing w:val="1"/>
          <w:sz w:val="22"/>
        </w:rPr>
        <w:t>S</w:t>
      </w:r>
      <w:r w:rsidRPr="007159C4">
        <w:rPr>
          <w:rFonts w:eastAsia="Courier New" w:cs="Arial"/>
          <w:spacing w:val="1"/>
          <w:sz w:val="22"/>
        </w:rPr>
        <w:t>e</w:t>
      </w:r>
      <w:r w:rsidRPr="007159C4">
        <w:rPr>
          <w:rFonts w:eastAsia="Courier New" w:cs="Arial"/>
          <w:spacing w:val="-2"/>
          <w:sz w:val="22"/>
        </w:rPr>
        <w:t>r</w:t>
      </w:r>
      <w:r w:rsidRPr="007159C4">
        <w:rPr>
          <w:rFonts w:eastAsia="Courier New" w:cs="Arial"/>
          <w:spacing w:val="1"/>
          <w:sz w:val="22"/>
        </w:rPr>
        <w:t>v</w:t>
      </w:r>
      <w:r w:rsidRPr="007159C4">
        <w:rPr>
          <w:rFonts w:eastAsia="Courier New" w:cs="Arial"/>
          <w:spacing w:val="-2"/>
          <w:sz w:val="22"/>
        </w:rPr>
        <w:t>e</w:t>
      </w:r>
      <w:r w:rsidRPr="007159C4">
        <w:rPr>
          <w:rFonts w:eastAsia="Courier New" w:cs="Arial"/>
          <w:sz w:val="22"/>
        </w:rPr>
        <w:t>d</w:t>
      </w:r>
      <w:r w:rsidRPr="007159C4">
        <w:rPr>
          <w:rFonts w:eastAsia="Courier New" w:cs="Arial"/>
          <w:spacing w:val="-1"/>
          <w:sz w:val="22"/>
        </w:rPr>
        <w:t xml:space="preserve"> </w:t>
      </w:r>
      <w:r w:rsidRPr="007159C4">
        <w:rPr>
          <w:rFonts w:eastAsia="Courier New" w:cs="Arial"/>
          <w:spacing w:val="1"/>
          <w:sz w:val="22"/>
        </w:rPr>
        <w:t>o</w:t>
      </w:r>
      <w:r w:rsidRPr="007159C4">
        <w:rPr>
          <w:rFonts w:eastAsia="Courier New" w:cs="Arial"/>
          <w:sz w:val="22"/>
        </w:rPr>
        <w:t>n</w:t>
      </w:r>
      <w:r w:rsidRPr="007159C4">
        <w:rPr>
          <w:rFonts w:eastAsia="Courier New" w:cs="Arial"/>
          <w:spacing w:val="-1"/>
          <w:sz w:val="22"/>
        </w:rPr>
        <w:t xml:space="preserve"> </w:t>
      </w:r>
      <w:r w:rsidRPr="007159C4">
        <w:rPr>
          <w:rFonts w:eastAsia="Courier New" w:cs="Arial"/>
          <w:spacing w:val="-2"/>
          <w:sz w:val="22"/>
        </w:rPr>
        <w:t>y</w:t>
      </w:r>
      <w:r w:rsidRPr="007159C4">
        <w:rPr>
          <w:rFonts w:eastAsia="Courier New" w:cs="Arial"/>
          <w:spacing w:val="1"/>
          <w:sz w:val="22"/>
        </w:rPr>
        <w:t>o</w:t>
      </w:r>
      <w:r w:rsidRPr="007159C4">
        <w:rPr>
          <w:rFonts w:eastAsia="Courier New" w:cs="Arial"/>
          <w:sz w:val="22"/>
        </w:rPr>
        <w:t>u</w:t>
      </w:r>
      <w:r w:rsidRPr="007159C4">
        <w:rPr>
          <w:rFonts w:eastAsia="Courier New" w:cs="Arial"/>
          <w:spacing w:val="-1"/>
          <w:sz w:val="22"/>
        </w:rPr>
        <w:t xml:space="preserve"> </w:t>
      </w:r>
      <w:r w:rsidRPr="007159C4">
        <w:rPr>
          <w:rFonts w:eastAsia="Courier New" w:cs="Arial"/>
          <w:spacing w:val="-2"/>
          <w:sz w:val="22"/>
        </w:rPr>
        <w:t>o</w:t>
      </w:r>
      <w:r w:rsidRPr="007159C4">
        <w:rPr>
          <w:rFonts w:eastAsia="Courier New" w:cs="Arial"/>
          <w:sz w:val="22"/>
        </w:rPr>
        <w:t>n</w:t>
      </w:r>
      <w:r w:rsidRPr="007159C4">
        <w:rPr>
          <w:rFonts w:eastAsia="Courier New" w:cs="Arial"/>
          <w:spacing w:val="-1"/>
          <w:sz w:val="22"/>
        </w:rPr>
        <w:t xml:space="preserve"> </w:t>
      </w:r>
      <w:r w:rsidRPr="007159C4">
        <w:rPr>
          <w:rFonts w:eastAsia="Courier New" w:cs="Arial"/>
          <w:spacing w:val="1"/>
          <w:sz w:val="22"/>
        </w:rPr>
        <w:t>…</w:t>
      </w:r>
      <w:r w:rsidRPr="007159C4">
        <w:rPr>
          <w:rFonts w:eastAsia="Courier New" w:cs="Arial"/>
          <w:spacing w:val="-2"/>
          <w:sz w:val="22"/>
        </w:rPr>
        <w:t>…</w:t>
      </w:r>
      <w:r w:rsidRPr="007159C4">
        <w:rPr>
          <w:rFonts w:eastAsia="Courier New" w:cs="Arial"/>
          <w:spacing w:val="1"/>
          <w:sz w:val="22"/>
        </w:rPr>
        <w:t>…</w:t>
      </w:r>
      <w:r w:rsidRPr="007159C4">
        <w:rPr>
          <w:rFonts w:eastAsia="Courier New" w:cs="Arial"/>
          <w:spacing w:val="-2"/>
          <w:sz w:val="22"/>
        </w:rPr>
        <w:t>…</w:t>
      </w:r>
      <w:r w:rsidRPr="007159C4">
        <w:rPr>
          <w:rFonts w:eastAsia="Courier New" w:cs="Arial"/>
          <w:spacing w:val="1"/>
          <w:sz w:val="22"/>
        </w:rPr>
        <w:t>…</w:t>
      </w:r>
      <w:r w:rsidRPr="007159C4">
        <w:rPr>
          <w:rFonts w:eastAsia="Courier New" w:cs="Arial"/>
          <w:spacing w:val="-2"/>
          <w:sz w:val="22"/>
        </w:rPr>
        <w:t>……</w:t>
      </w:r>
      <w:r w:rsidRPr="007159C4">
        <w:rPr>
          <w:rFonts w:eastAsia="Courier New" w:cs="Arial"/>
          <w:spacing w:val="1"/>
          <w:sz w:val="22"/>
        </w:rPr>
        <w:t>……</w:t>
      </w:r>
      <w:r w:rsidRPr="007159C4">
        <w:rPr>
          <w:rFonts w:eastAsia="Courier New" w:cs="Arial"/>
          <w:spacing w:val="-2"/>
          <w:sz w:val="22"/>
        </w:rPr>
        <w:t>…</w:t>
      </w:r>
      <w:r w:rsidRPr="007159C4">
        <w:rPr>
          <w:rFonts w:eastAsia="Courier New" w:cs="Arial"/>
          <w:spacing w:val="1"/>
          <w:sz w:val="22"/>
        </w:rPr>
        <w:t>…</w:t>
      </w:r>
      <w:r w:rsidRPr="007159C4">
        <w:rPr>
          <w:rFonts w:eastAsia="Courier New" w:cs="Arial"/>
          <w:spacing w:val="-2"/>
          <w:sz w:val="22"/>
        </w:rPr>
        <w:t>…</w:t>
      </w:r>
      <w:r w:rsidRPr="007159C4">
        <w:rPr>
          <w:rFonts w:eastAsia="Courier New" w:cs="Arial"/>
          <w:spacing w:val="1"/>
          <w:sz w:val="22"/>
        </w:rPr>
        <w:t>…</w:t>
      </w:r>
      <w:r w:rsidRPr="007159C4">
        <w:rPr>
          <w:rFonts w:eastAsia="Courier New" w:cs="Arial"/>
          <w:spacing w:val="-2"/>
          <w:sz w:val="22"/>
        </w:rPr>
        <w:t>…</w:t>
      </w:r>
      <w:r w:rsidRPr="007159C4">
        <w:rPr>
          <w:rFonts w:eastAsia="Courier New" w:cs="Arial"/>
          <w:spacing w:val="1"/>
          <w:sz w:val="22"/>
        </w:rPr>
        <w:t>…</w:t>
      </w:r>
      <w:r w:rsidRPr="007159C4">
        <w:rPr>
          <w:rFonts w:eastAsia="Courier New" w:cs="Arial"/>
          <w:spacing w:val="-2"/>
          <w:sz w:val="22"/>
        </w:rPr>
        <w:t>…</w:t>
      </w:r>
      <w:r w:rsidRPr="007159C4">
        <w:rPr>
          <w:rFonts w:eastAsia="Courier New" w:cs="Arial"/>
          <w:spacing w:val="1"/>
          <w:sz w:val="22"/>
        </w:rPr>
        <w:t>…</w:t>
      </w:r>
      <w:r w:rsidRPr="007159C4">
        <w:rPr>
          <w:rFonts w:eastAsia="Courier New" w:cs="Arial"/>
          <w:spacing w:val="-2"/>
          <w:sz w:val="22"/>
        </w:rPr>
        <w:t>…</w:t>
      </w:r>
      <w:r w:rsidRPr="007159C4">
        <w:rPr>
          <w:rFonts w:eastAsia="Courier New" w:cs="Arial"/>
          <w:spacing w:val="1"/>
          <w:sz w:val="22"/>
        </w:rPr>
        <w:t>…</w:t>
      </w:r>
      <w:r w:rsidRPr="007159C4">
        <w:rPr>
          <w:rFonts w:eastAsia="Courier New" w:cs="Arial"/>
          <w:spacing w:val="-2"/>
          <w:sz w:val="22"/>
        </w:rPr>
        <w:t>…</w:t>
      </w:r>
      <w:r w:rsidRPr="007159C4">
        <w:rPr>
          <w:rFonts w:eastAsia="Courier New" w:cs="Arial"/>
          <w:spacing w:val="1"/>
          <w:sz w:val="22"/>
        </w:rPr>
        <w:t>…</w:t>
      </w:r>
      <w:r w:rsidRPr="007159C4">
        <w:rPr>
          <w:rFonts w:eastAsia="Courier New" w:cs="Arial"/>
          <w:spacing w:val="-2"/>
          <w:sz w:val="22"/>
        </w:rPr>
        <w:t>…</w:t>
      </w:r>
      <w:r w:rsidRPr="007159C4">
        <w:rPr>
          <w:rFonts w:eastAsia="Courier New" w:cs="Arial"/>
          <w:spacing w:val="1"/>
          <w:sz w:val="22"/>
        </w:rPr>
        <w:t>…</w:t>
      </w:r>
      <w:r w:rsidRPr="007159C4">
        <w:rPr>
          <w:rFonts w:eastAsia="Courier New" w:cs="Arial"/>
          <w:spacing w:val="-2"/>
          <w:sz w:val="22"/>
        </w:rPr>
        <w:t>…</w:t>
      </w:r>
      <w:r w:rsidRPr="007159C4">
        <w:rPr>
          <w:rFonts w:eastAsia="Courier New" w:cs="Arial"/>
          <w:spacing w:val="1"/>
          <w:sz w:val="22"/>
        </w:rPr>
        <w:t>…</w:t>
      </w:r>
      <w:r w:rsidRPr="007159C4">
        <w:rPr>
          <w:rFonts w:eastAsia="Courier New" w:cs="Arial"/>
          <w:spacing w:val="-2"/>
          <w:sz w:val="22"/>
        </w:rPr>
        <w:t>…</w:t>
      </w:r>
      <w:r w:rsidRPr="007159C4">
        <w:rPr>
          <w:rFonts w:eastAsia="Courier New" w:cs="Arial"/>
          <w:spacing w:val="1"/>
          <w:sz w:val="22"/>
        </w:rPr>
        <w:t>…</w:t>
      </w:r>
      <w:r w:rsidRPr="007159C4">
        <w:rPr>
          <w:rFonts w:eastAsia="Courier New" w:cs="Arial"/>
          <w:spacing w:val="-2"/>
          <w:sz w:val="22"/>
        </w:rPr>
        <w:t>…</w:t>
      </w:r>
      <w:r w:rsidRPr="007159C4">
        <w:rPr>
          <w:rFonts w:eastAsia="Courier New" w:cs="Arial"/>
          <w:spacing w:val="1"/>
          <w:sz w:val="22"/>
        </w:rPr>
        <w:t>…</w:t>
      </w:r>
      <w:r w:rsidRPr="007159C4">
        <w:rPr>
          <w:rFonts w:eastAsia="Courier New" w:cs="Arial"/>
          <w:spacing w:val="-2"/>
          <w:sz w:val="22"/>
        </w:rPr>
        <w:t>……</w:t>
      </w:r>
      <w:r w:rsidRPr="007159C4">
        <w:rPr>
          <w:rFonts w:eastAsia="Courier New" w:cs="Arial"/>
          <w:spacing w:val="1"/>
          <w:sz w:val="22"/>
        </w:rPr>
        <w:t>…(</w:t>
      </w:r>
      <w:r w:rsidRPr="007159C4">
        <w:rPr>
          <w:rFonts w:eastAsia="Courier New" w:cs="Arial"/>
          <w:spacing w:val="-2"/>
          <w:sz w:val="22"/>
        </w:rPr>
        <w:t>d</w:t>
      </w:r>
      <w:r w:rsidRPr="007159C4">
        <w:rPr>
          <w:rFonts w:eastAsia="Courier New" w:cs="Arial"/>
          <w:spacing w:val="1"/>
          <w:sz w:val="22"/>
        </w:rPr>
        <w:t>a</w:t>
      </w:r>
      <w:r w:rsidRPr="007159C4">
        <w:rPr>
          <w:rFonts w:eastAsia="Courier New" w:cs="Arial"/>
          <w:spacing w:val="-2"/>
          <w:sz w:val="22"/>
        </w:rPr>
        <w:t>t</w:t>
      </w:r>
      <w:r w:rsidRPr="007159C4">
        <w:rPr>
          <w:rFonts w:eastAsia="Courier New" w:cs="Arial"/>
          <w:spacing w:val="1"/>
          <w:sz w:val="22"/>
        </w:rPr>
        <w:t>e</w:t>
      </w:r>
      <w:r w:rsidRPr="007159C4">
        <w:rPr>
          <w:rFonts w:eastAsia="Courier New" w:cs="Arial"/>
          <w:spacing w:val="-2"/>
          <w:sz w:val="22"/>
        </w:rPr>
        <w:t>)</w:t>
      </w:r>
    </w:p>
    <w:p w14:paraId="50CD3094" w14:textId="77777777" w:rsidR="009B03BA" w:rsidRDefault="009B03BA" w:rsidP="009B03BA">
      <w:pPr>
        <w:spacing w:after="160"/>
        <w:ind w:left="426" w:right="504"/>
        <w:rPr>
          <w:rFonts w:eastAsia="Courier New" w:cs="Arial"/>
          <w:sz w:val="22"/>
        </w:rPr>
      </w:pPr>
      <w:r>
        <w:rPr>
          <w:rFonts w:eastAsia="Courier New" w:cs="Arial"/>
          <w:sz w:val="22"/>
        </w:rPr>
        <w:t>S</w:t>
      </w:r>
      <w:r w:rsidRPr="007159C4">
        <w:rPr>
          <w:rFonts w:eastAsia="Courier New" w:cs="Arial"/>
          <w:sz w:val="22"/>
        </w:rPr>
        <w:t>i</w:t>
      </w:r>
      <w:r w:rsidRPr="007159C4">
        <w:rPr>
          <w:rFonts w:eastAsia="Courier New" w:cs="Arial"/>
          <w:spacing w:val="-2"/>
          <w:sz w:val="22"/>
        </w:rPr>
        <w:t>g</w:t>
      </w:r>
      <w:r w:rsidRPr="007159C4">
        <w:rPr>
          <w:rFonts w:eastAsia="Courier New" w:cs="Arial"/>
          <w:sz w:val="22"/>
        </w:rPr>
        <w:t>n</w:t>
      </w:r>
      <w:r w:rsidRPr="007159C4">
        <w:rPr>
          <w:rFonts w:eastAsia="Courier New" w:cs="Arial"/>
          <w:spacing w:val="-2"/>
          <w:sz w:val="22"/>
        </w:rPr>
        <w:t>e</w:t>
      </w:r>
      <w:r w:rsidRPr="007159C4">
        <w:rPr>
          <w:rFonts w:eastAsia="Courier New" w:cs="Arial"/>
          <w:sz w:val="22"/>
        </w:rPr>
        <w:t>d:</w:t>
      </w:r>
      <w:r w:rsidRPr="007159C4">
        <w:rPr>
          <w:rFonts w:eastAsia="Courier New" w:cs="Arial"/>
          <w:spacing w:val="-1"/>
          <w:sz w:val="22"/>
        </w:rPr>
        <w:t xml:space="preserve"> </w:t>
      </w:r>
      <w:r w:rsidRPr="007159C4">
        <w:rPr>
          <w:rFonts w:eastAsia="Courier New" w:cs="Arial"/>
          <w:sz w:val="22"/>
        </w:rPr>
        <w:t>…</w:t>
      </w:r>
      <w:r w:rsidRPr="007159C4">
        <w:rPr>
          <w:rFonts w:eastAsia="Courier New" w:cs="Arial"/>
          <w:spacing w:val="-2"/>
          <w:sz w:val="22"/>
        </w:rPr>
        <w:t>…</w:t>
      </w:r>
      <w:r w:rsidRPr="007159C4">
        <w:rPr>
          <w:rFonts w:eastAsia="Courier New" w:cs="Arial"/>
          <w:sz w:val="22"/>
        </w:rPr>
        <w:t>…</w:t>
      </w:r>
      <w:r w:rsidRPr="007159C4">
        <w:rPr>
          <w:rFonts w:eastAsia="Courier New" w:cs="Arial"/>
          <w:spacing w:val="-2"/>
          <w:sz w:val="22"/>
        </w:rPr>
        <w:t>…</w:t>
      </w:r>
      <w:r w:rsidRPr="007159C4">
        <w:rPr>
          <w:rFonts w:eastAsia="Courier New" w:cs="Arial"/>
          <w:sz w:val="22"/>
        </w:rPr>
        <w:t>…</w:t>
      </w:r>
      <w:r w:rsidRPr="007159C4">
        <w:rPr>
          <w:rFonts w:eastAsia="Courier New" w:cs="Arial"/>
          <w:spacing w:val="-2"/>
          <w:sz w:val="22"/>
        </w:rPr>
        <w:t>……</w:t>
      </w:r>
      <w:r w:rsidRPr="007159C4">
        <w:rPr>
          <w:rFonts w:eastAsia="Courier New" w:cs="Arial"/>
          <w:sz w:val="22"/>
        </w:rPr>
        <w:t>……</w:t>
      </w:r>
      <w:r w:rsidRPr="007159C4">
        <w:rPr>
          <w:rFonts w:eastAsia="Courier New" w:cs="Arial"/>
          <w:spacing w:val="-2"/>
          <w:sz w:val="22"/>
        </w:rPr>
        <w:t>…</w:t>
      </w:r>
      <w:r w:rsidRPr="007159C4">
        <w:rPr>
          <w:rFonts w:eastAsia="Courier New" w:cs="Arial"/>
          <w:sz w:val="22"/>
        </w:rPr>
        <w:t>…</w:t>
      </w:r>
      <w:r w:rsidRPr="007159C4">
        <w:rPr>
          <w:rFonts w:eastAsia="Courier New" w:cs="Arial"/>
          <w:spacing w:val="-2"/>
          <w:sz w:val="22"/>
        </w:rPr>
        <w:t>…</w:t>
      </w:r>
      <w:r w:rsidRPr="007159C4">
        <w:rPr>
          <w:rFonts w:eastAsia="Courier New" w:cs="Arial"/>
          <w:sz w:val="22"/>
        </w:rPr>
        <w:t>…</w:t>
      </w:r>
      <w:r w:rsidRPr="007159C4">
        <w:rPr>
          <w:rFonts w:eastAsia="Courier New" w:cs="Arial"/>
          <w:spacing w:val="-2"/>
          <w:sz w:val="22"/>
        </w:rPr>
        <w:t>…</w:t>
      </w:r>
      <w:r w:rsidRPr="007159C4">
        <w:rPr>
          <w:rFonts w:eastAsia="Courier New" w:cs="Arial"/>
          <w:sz w:val="22"/>
        </w:rPr>
        <w:t>…</w:t>
      </w:r>
      <w:r w:rsidRPr="007159C4">
        <w:rPr>
          <w:rFonts w:eastAsia="Courier New" w:cs="Arial"/>
          <w:spacing w:val="-2"/>
          <w:sz w:val="22"/>
        </w:rPr>
        <w:t>…</w:t>
      </w:r>
      <w:r w:rsidRPr="007159C4">
        <w:rPr>
          <w:rFonts w:eastAsia="Courier New" w:cs="Arial"/>
          <w:sz w:val="22"/>
        </w:rPr>
        <w:t>…</w:t>
      </w:r>
      <w:r w:rsidRPr="007159C4">
        <w:rPr>
          <w:rFonts w:eastAsia="Courier New" w:cs="Arial"/>
          <w:spacing w:val="-2"/>
          <w:sz w:val="22"/>
        </w:rPr>
        <w:t>…</w:t>
      </w:r>
      <w:r w:rsidRPr="007159C4">
        <w:rPr>
          <w:rFonts w:eastAsia="Courier New" w:cs="Arial"/>
          <w:sz w:val="22"/>
        </w:rPr>
        <w:t>…</w:t>
      </w:r>
      <w:r>
        <w:rPr>
          <w:rFonts w:eastAsia="Courier New" w:cs="Arial"/>
          <w:sz w:val="22"/>
        </w:rPr>
        <w:t>……………………….</w:t>
      </w:r>
      <w:r w:rsidRPr="007159C4">
        <w:rPr>
          <w:rFonts w:eastAsia="Courier New" w:cs="Arial"/>
          <w:spacing w:val="-2"/>
          <w:sz w:val="22"/>
        </w:rPr>
        <w:t xml:space="preserve"> ….</w:t>
      </w:r>
      <w:r w:rsidRPr="007159C4">
        <w:rPr>
          <w:rFonts w:eastAsia="Courier New" w:cs="Arial"/>
          <w:sz w:val="22"/>
        </w:rPr>
        <w:t xml:space="preserve"> (</w:t>
      </w:r>
      <w:r>
        <w:rPr>
          <w:rFonts w:eastAsia="Courier New" w:cs="Arial"/>
          <w:spacing w:val="-2"/>
          <w:sz w:val="22"/>
        </w:rPr>
        <w:t>Authorised Officer</w:t>
      </w:r>
      <w:r>
        <w:rPr>
          <w:rFonts w:eastAsia="Courier New" w:cs="Arial"/>
          <w:sz w:val="22"/>
        </w:rPr>
        <w:t>)</w:t>
      </w:r>
    </w:p>
    <w:p w14:paraId="6ACD8550" w14:textId="77777777" w:rsidR="009B03BA" w:rsidRDefault="009B03BA" w:rsidP="009B03BA">
      <w:pPr>
        <w:spacing w:after="160"/>
        <w:ind w:left="426" w:right="504"/>
        <w:jc w:val="both"/>
        <w:rPr>
          <w:rFonts w:eastAsia="Courier New" w:cs="Arial"/>
          <w:spacing w:val="-2"/>
          <w:sz w:val="22"/>
        </w:rPr>
      </w:pPr>
      <w:r w:rsidRPr="007159C4">
        <w:rPr>
          <w:rFonts w:eastAsia="Courier New" w:cs="Arial"/>
          <w:spacing w:val="1"/>
          <w:sz w:val="22"/>
        </w:rPr>
        <w:t>Na</w:t>
      </w:r>
      <w:r w:rsidRPr="007159C4">
        <w:rPr>
          <w:rFonts w:eastAsia="Courier New" w:cs="Arial"/>
          <w:spacing w:val="-2"/>
          <w:sz w:val="22"/>
        </w:rPr>
        <w:t>m</w:t>
      </w:r>
      <w:r w:rsidRPr="007159C4">
        <w:rPr>
          <w:rFonts w:eastAsia="Courier New" w:cs="Arial"/>
          <w:sz w:val="22"/>
        </w:rPr>
        <w:t>e</w:t>
      </w:r>
      <w:r w:rsidRPr="007159C4">
        <w:rPr>
          <w:rFonts w:eastAsia="Courier New" w:cs="Arial"/>
          <w:spacing w:val="-1"/>
          <w:sz w:val="22"/>
        </w:rPr>
        <w:t xml:space="preserve"> </w:t>
      </w:r>
      <w:r w:rsidRPr="007159C4">
        <w:rPr>
          <w:rFonts w:eastAsia="Courier New" w:cs="Arial"/>
          <w:spacing w:val="1"/>
          <w:sz w:val="22"/>
        </w:rPr>
        <w:t>i</w:t>
      </w:r>
      <w:r w:rsidRPr="007159C4">
        <w:rPr>
          <w:rFonts w:eastAsia="Courier New" w:cs="Arial"/>
          <w:sz w:val="22"/>
        </w:rPr>
        <w:t>n</w:t>
      </w:r>
      <w:r w:rsidRPr="007159C4">
        <w:rPr>
          <w:rFonts w:eastAsia="Courier New" w:cs="Arial"/>
          <w:spacing w:val="-1"/>
          <w:sz w:val="22"/>
        </w:rPr>
        <w:t xml:space="preserve"> </w:t>
      </w:r>
      <w:r w:rsidRPr="007159C4">
        <w:rPr>
          <w:rFonts w:eastAsia="Courier New" w:cs="Arial"/>
          <w:spacing w:val="-2"/>
          <w:sz w:val="22"/>
        </w:rPr>
        <w:t>c</w:t>
      </w:r>
      <w:r w:rsidRPr="007159C4">
        <w:rPr>
          <w:rFonts w:eastAsia="Courier New" w:cs="Arial"/>
          <w:spacing w:val="1"/>
          <w:sz w:val="22"/>
        </w:rPr>
        <w:t>a</w:t>
      </w:r>
      <w:r w:rsidRPr="007159C4">
        <w:rPr>
          <w:rFonts w:eastAsia="Courier New" w:cs="Arial"/>
          <w:spacing w:val="-2"/>
          <w:sz w:val="22"/>
        </w:rPr>
        <w:t>p</w:t>
      </w:r>
      <w:r w:rsidRPr="007159C4">
        <w:rPr>
          <w:rFonts w:eastAsia="Courier New" w:cs="Arial"/>
          <w:spacing w:val="1"/>
          <w:sz w:val="22"/>
        </w:rPr>
        <w:t>i</w:t>
      </w:r>
      <w:r w:rsidRPr="007159C4">
        <w:rPr>
          <w:rFonts w:eastAsia="Courier New" w:cs="Arial"/>
          <w:spacing w:val="-2"/>
          <w:sz w:val="22"/>
        </w:rPr>
        <w:t>t</w:t>
      </w:r>
      <w:r w:rsidRPr="007159C4">
        <w:rPr>
          <w:rFonts w:eastAsia="Courier New" w:cs="Arial"/>
          <w:spacing w:val="1"/>
          <w:sz w:val="22"/>
        </w:rPr>
        <w:t>a</w:t>
      </w:r>
      <w:r w:rsidRPr="007159C4">
        <w:rPr>
          <w:rFonts w:eastAsia="Courier New" w:cs="Arial"/>
          <w:spacing w:val="-2"/>
          <w:sz w:val="22"/>
        </w:rPr>
        <w:t>l</w:t>
      </w:r>
      <w:r w:rsidRPr="007159C4">
        <w:rPr>
          <w:rFonts w:eastAsia="Courier New" w:cs="Arial"/>
          <w:spacing w:val="1"/>
          <w:sz w:val="22"/>
        </w:rPr>
        <w:t>s</w:t>
      </w:r>
      <w:r w:rsidRPr="007159C4">
        <w:rPr>
          <w:rFonts w:eastAsia="Courier New" w:cs="Arial"/>
          <w:sz w:val="22"/>
        </w:rPr>
        <w:t>:</w:t>
      </w:r>
      <w:r w:rsidRPr="007159C4">
        <w:rPr>
          <w:rFonts w:eastAsia="Courier New" w:cs="Arial"/>
          <w:spacing w:val="-1"/>
          <w:sz w:val="22"/>
        </w:rPr>
        <w:t xml:space="preserve"> </w:t>
      </w:r>
      <w:r w:rsidRPr="007159C4">
        <w:rPr>
          <w:rFonts w:eastAsia="Courier New" w:cs="Arial"/>
          <w:spacing w:val="-2"/>
          <w:sz w:val="22"/>
        </w:rPr>
        <w:t>…</w:t>
      </w:r>
      <w:r w:rsidRPr="007159C4">
        <w:rPr>
          <w:rFonts w:eastAsia="Courier New" w:cs="Arial"/>
          <w:spacing w:val="1"/>
          <w:sz w:val="22"/>
        </w:rPr>
        <w:t>…</w:t>
      </w:r>
      <w:r w:rsidRPr="007159C4">
        <w:rPr>
          <w:rFonts w:eastAsia="Courier New" w:cs="Arial"/>
          <w:spacing w:val="-2"/>
          <w:sz w:val="22"/>
        </w:rPr>
        <w:t>…</w:t>
      </w:r>
      <w:r w:rsidRPr="007159C4">
        <w:rPr>
          <w:rFonts w:eastAsia="Courier New" w:cs="Arial"/>
          <w:spacing w:val="1"/>
          <w:sz w:val="22"/>
        </w:rPr>
        <w:t>…</w:t>
      </w:r>
      <w:r w:rsidRPr="007159C4">
        <w:rPr>
          <w:rFonts w:eastAsia="Courier New" w:cs="Arial"/>
          <w:spacing w:val="-2"/>
          <w:sz w:val="22"/>
        </w:rPr>
        <w:t>……</w:t>
      </w:r>
      <w:r w:rsidRPr="007159C4">
        <w:rPr>
          <w:rFonts w:eastAsia="Courier New" w:cs="Arial"/>
          <w:spacing w:val="1"/>
          <w:sz w:val="22"/>
        </w:rPr>
        <w:t>……</w:t>
      </w:r>
      <w:r w:rsidRPr="007159C4">
        <w:rPr>
          <w:rFonts w:eastAsia="Courier New" w:cs="Arial"/>
          <w:spacing w:val="-2"/>
          <w:sz w:val="22"/>
        </w:rPr>
        <w:t>…</w:t>
      </w:r>
      <w:r w:rsidRPr="007159C4">
        <w:rPr>
          <w:rFonts w:eastAsia="Courier New" w:cs="Arial"/>
          <w:spacing w:val="1"/>
          <w:sz w:val="22"/>
        </w:rPr>
        <w:t>…</w:t>
      </w:r>
      <w:r w:rsidRPr="007159C4">
        <w:rPr>
          <w:rFonts w:eastAsia="Courier New" w:cs="Arial"/>
          <w:spacing w:val="-2"/>
          <w:sz w:val="22"/>
        </w:rPr>
        <w:t>…</w:t>
      </w:r>
      <w:r w:rsidRPr="007159C4">
        <w:rPr>
          <w:rFonts w:eastAsia="Courier New" w:cs="Arial"/>
          <w:spacing w:val="1"/>
          <w:sz w:val="22"/>
        </w:rPr>
        <w:t>…</w:t>
      </w:r>
      <w:r w:rsidRPr="007159C4">
        <w:rPr>
          <w:rFonts w:eastAsia="Courier New" w:cs="Arial"/>
          <w:spacing w:val="-2"/>
          <w:sz w:val="22"/>
        </w:rPr>
        <w:t>…</w:t>
      </w:r>
      <w:r w:rsidRPr="007159C4">
        <w:rPr>
          <w:rFonts w:eastAsia="Courier New" w:cs="Arial"/>
          <w:spacing w:val="1"/>
          <w:sz w:val="22"/>
        </w:rPr>
        <w:t>…</w:t>
      </w:r>
      <w:r w:rsidRPr="007159C4">
        <w:rPr>
          <w:rFonts w:eastAsia="Courier New" w:cs="Arial"/>
          <w:spacing w:val="-2"/>
          <w:sz w:val="22"/>
        </w:rPr>
        <w:t>…</w:t>
      </w:r>
      <w:r w:rsidRPr="007159C4">
        <w:rPr>
          <w:rFonts w:eastAsia="Courier New" w:cs="Arial"/>
          <w:spacing w:val="1"/>
          <w:sz w:val="22"/>
        </w:rPr>
        <w:t>…</w:t>
      </w:r>
      <w:r w:rsidRPr="007159C4">
        <w:rPr>
          <w:rFonts w:eastAsia="Courier New" w:cs="Arial"/>
          <w:spacing w:val="-2"/>
          <w:sz w:val="22"/>
        </w:rPr>
        <w:t>…</w:t>
      </w:r>
      <w:r w:rsidRPr="007159C4">
        <w:rPr>
          <w:rFonts w:eastAsia="Courier New" w:cs="Arial"/>
          <w:spacing w:val="1"/>
          <w:sz w:val="22"/>
        </w:rPr>
        <w:t>…</w:t>
      </w:r>
      <w:r w:rsidRPr="007159C4">
        <w:rPr>
          <w:rFonts w:eastAsia="Courier New" w:cs="Arial"/>
          <w:spacing w:val="-2"/>
          <w:sz w:val="22"/>
        </w:rPr>
        <w:t>…</w:t>
      </w:r>
      <w:r>
        <w:rPr>
          <w:rFonts w:eastAsia="Courier New" w:cs="Arial"/>
          <w:spacing w:val="1"/>
          <w:sz w:val="22"/>
        </w:rPr>
        <w:t>…………………….......................</w:t>
      </w:r>
    </w:p>
    <w:p w14:paraId="69804F50" w14:textId="77777777" w:rsidR="009B03BA" w:rsidRDefault="009B03BA" w:rsidP="009B03BA">
      <w:pPr>
        <w:tabs>
          <w:tab w:val="left" w:pos="9923"/>
        </w:tabs>
        <w:spacing w:after="160"/>
        <w:ind w:left="426" w:right="504"/>
        <w:jc w:val="both"/>
        <w:rPr>
          <w:rFonts w:eastAsia="Courier New" w:cs="Arial"/>
          <w:sz w:val="22"/>
        </w:rPr>
      </w:pPr>
      <w:r>
        <w:rPr>
          <w:rFonts w:eastAsia="Courier New" w:cs="Arial"/>
          <w:sz w:val="22"/>
        </w:rPr>
        <w:t>Address:………………………………………………………………............................</w:t>
      </w:r>
    </w:p>
    <w:p w14:paraId="7A6F96A3" w14:textId="77777777" w:rsidR="009B03BA" w:rsidRDefault="009B03BA" w:rsidP="009B03BA">
      <w:pPr>
        <w:tabs>
          <w:tab w:val="left" w:pos="567"/>
        </w:tabs>
        <w:spacing w:after="160"/>
        <w:ind w:left="426" w:right="504"/>
        <w:jc w:val="both"/>
        <w:rPr>
          <w:rFonts w:eastAsia="Courier New" w:cs="Arial"/>
          <w:sz w:val="22"/>
        </w:rPr>
      </w:pPr>
      <w:r>
        <w:rPr>
          <w:rFonts w:eastAsia="Courier New" w:cs="Arial"/>
          <w:sz w:val="22"/>
        </w:rPr>
        <w:t>Tel: ………………………………………………………………………………………………………...</w:t>
      </w:r>
    </w:p>
    <w:p w14:paraId="25F2DE9B" w14:textId="77777777" w:rsidR="009B03BA" w:rsidRPr="00676998" w:rsidRDefault="009B03BA" w:rsidP="009B03BA">
      <w:pPr>
        <w:tabs>
          <w:tab w:val="left" w:pos="567"/>
        </w:tabs>
        <w:spacing w:after="160"/>
        <w:ind w:left="426" w:right="504"/>
        <w:jc w:val="both"/>
        <w:rPr>
          <w:rFonts w:eastAsia="Courier New" w:cs="Arial"/>
          <w:sz w:val="22"/>
        </w:rPr>
      </w:pPr>
      <w:r>
        <w:rPr>
          <w:rFonts w:eastAsia="Courier New" w:cs="Arial"/>
          <w:sz w:val="22"/>
        </w:rPr>
        <w:t>Email: ………………………………………………………………………………………………………</w:t>
      </w:r>
    </w:p>
    <w:p w14:paraId="7152AFA8" w14:textId="77777777" w:rsidR="009B03BA" w:rsidRPr="007159C4" w:rsidRDefault="009B03BA" w:rsidP="009B03BA">
      <w:pPr>
        <w:spacing w:after="160"/>
        <w:ind w:left="426" w:right="2008"/>
        <w:jc w:val="both"/>
        <w:rPr>
          <w:rFonts w:eastAsia="Courier New" w:cs="Arial"/>
          <w:sz w:val="22"/>
        </w:rPr>
      </w:pPr>
      <w:r w:rsidRPr="007159C4">
        <w:rPr>
          <w:rFonts w:eastAsia="Courier New" w:cs="Arial"/>
          <w:sz w:val="22"/>
        </w:rPr>
        <w:t>[*</w:t>
      </w:r>
      <w:r w:rsidRPr="007159C4">
        <w:rPr>
          <w:rFonts w:eastAsia="Courier New" w:cs="Arial"/>
          <w:spacing w:val="-1"/>
          <w:sz w:val="22"/>
        </w:rPr>
        <w:t xml:space="preserve"> </w:t>
      </w:r>
      <w:r w:rsidRPr="007159C4">
        <w:rPr>
          <w:rFonts w:eastAsia="Courier New" w:cs="Arial"/>
          <w:spacing w:val="-2"/>
          <w:sz w:val="22"/>
        </w:rPr>
        <w:t>O</w:t>
      </w:r>
      <w:r w:rsidRPr="007159C4">
        <w:rPr>
          <w:rFonts w:eastAsia="Courier New" w:cs="Arial"/>
          <w:sz w:val="22"/>
        </w:rPr>
        <w:t>f</w:t>
      </w:r>
      <w:r w:rsidRPr="007159C4">
        <w:rPr>
          <w:rFonts w:eastAsia="Courier New" w:cs="Arial"/>
          <w:spacing w:val="-2"/>
          <w:sz w:val="22"/>
        </w:rPr>
        <w:t>f</w:t>
      </w:r>
      <w:r w:rsidRPr="007159C4">
        <w:rPr>
          <w:rFonts w:eastAsia="Courier New" w:cs="Arial"/>
          <w:sz w:val="22"/>
        </w:rPr>
        <w:t>i</w:t>
      </w:r>
      <w:r w:rsidRPr="007159C4">
        <w:rPr>
          <w:rFonts w:eastAsia="Courier New" w:cs="Arial"/>
          <w:spacing w:val="-2"/>
          <w:sz w:val="22"/>
        </w:rPr>
        <w:t>c</w:t>
      </w:r>
      <w:r w:rsidRPr="007159C4">
        <w:rPr>
          <w:rFonts w:eastAsia="Courier New" w:cs="Arial"/>
          <w:sz w:val="22"/>
        </w:rPr>
        <w:t>er</w:t>
      </w:r>
      <w:r w:rsidRPr="007159C4">
        <w:rPr>
          <w:rFonts w:eastAsia="Courier New" w:cs="Arial"/>
          <w:spacing w:val="-1"/>
          <w:sz w:val="22"/>
        </w:rPr>
        <w:t xml:space="preserve"> </w:t>
      </w:r>
      <w:r w:rsidRPr="007159C4">
        <w:rPr>
          <w:rFonts w:eastAsia="Courier New" w:cs="Arial"/>
          <w:spacing w:val="-2"/>
          <w:sz w:val="22"/>
        </w:rPr>
        <w:t>t</w:t>
      </w:r>
      <w:r w:rsidRPr="007159C4">
        <w:rPr>
          <w:rFonts w:eastAsia="Courier New" w:cs="Arial"/>
          <w:sz w:val="22"/>
        </w:rPr>
        <w:t>o</w:t>
      </w:r>
      <w:r w:rsidRPr="007159C4">
        <w:rPr>
          <w:rFonts w:eastAsia="Courier New" w:cs="Arial"/>
          <w:spacing w:val="-1"/>
          <w:sz w:val="22"/>
        </w:rPr>
        <w:t xml:space="preserve"> </w:t>
      </w:r>
      <w:r w:rsidRPr="007159C4">
        <w:rPr>
          <w:rFonts w:eastAsia="Courier New" w:cs="Arial"/>
          <w:sz w:val="22"/>
        </w:rPr>
        <w:t>d</w:t>
      </w:r>
      <w:r w:rsidRPr="007159C4">
        <w:rPr>
          <w:rFonts w:eastAsia="Courier New" w:cs="Arial"/>
          <w:spacing w:val="-2"/>
          <w:sz w:val="22"/>
        </w:rPr>
        <w:t>e</w:t>
      </w:r>
      <w:r w:rsidRPr="007159C4">
        <w:rPr>
          <w:rFonts w:eastAsia="Courier New" w:cs="Arial"/>
          <w:sz w:val="22"/>
        </w:rPr>
        <w:t>l</w:t>
      </w:r>
      <w:r w:rsidRPr="007159C4">
        <w:rPr>
          <w:rFonts w:eastAsia="Courier New" w:cs="Arial"/>
          <w:spacing w:val="-2"/>
          <w:sz w:val="22"/>
        </w:rPr>
        <w:t>e</w:t>
      </w:r>
      <w:r w:rsidRPr="007159C4">
        <w:rPr>
          <w:rFonts w:eastAsia="Courier New" w:cs="Arial"/>
          <w:sz w:val="22"/>
        </w:rPr>
        <w:t>te</w:t>
      </w:r>
      <w:r w:rsidRPr="007159C4">
        <w:rPr>
          <w:rFonts w:eastAsia="Courier New" w:cs="Arial"/>
          <w:spacing w:val="-1"/>
          <w:sz w:val="22"/>
        </w:rPr>
        <w:t xml:space="preserve"> </w:t>
      </w:r>
      <w:r w:rsidRPr="007159C4">
        <w:rPr>
          <w:rFonts w:eastAsia="Courier New" w:cs="Arial"/>
          <w:spacing w:val="-2"/>
          <w:sz w:val="22"/>
        </w:rPr>
        <w:t>a</w:t>
      </w:r>
      <w:r w:rsidRPr="007159C4">
        <w:rPr>
          <w:rFonts w:eastAsia="Courier New" w:cs="Arial"/>
          <w:sz w:val="22"/>
        </w:rPr>
        <w:t>s</w:t>
      </w:r>
      <w:r w:rsidRPr="007159C4">
        <w:rPr>
          <w:rFonts w:eastAsia="Courier New" w:cs="Arial"/>
          <w:spacing w:val="-1"/>
          <w:sz w:val="22"/>
        </w:rPr>
        <w:t xml:space="preserve"> </w:t>
      </w:r>
      <w:r w:rsidRPr="007159C4">
        <w:rPr>
          <w:rFonts w:eastAsia="Courier New" w:cs="Arial"/>
          <w:sz w:val="22"/>
        </w:rPr>
        <w:t>a</w:t>
      </w:r>
      <w:r w:rsidRPr="007159C4">
        <w:rPr>
          <w:rFonts w:eastAsia="Courier New" w:cs="Arial"/>
          <w:spacing w:val="-2"/>
          <w:sz w:val="22"/>
        </w:rPr>
        <w:t>p</w:t>
      </w:r>
      <w:r w:rsidRPr="007159C4">
        <w:rPr>
          <w:rFonts w:eastAsia="Courier New" w:cs="Arial"/>
          <w:sz w:val="22"/>
        </w:rPr>
        <w:t>p</w:t>
      </w:r>
      <w:r w:rsidRPr="007159C4">
        <w:rPr>
          <w:rFonts w:eastAsia="Courier New" w:cs="Arial"/>
          <w:spacing w:val="-2"/>
          <w:sz w:val="22"/>
        </w:rPr>
        <w:t>r</w:t>
      </w:r>
      <w:r w:rsidRPr="007159C4">
        <w:rPr>
          <w:rFonts w:eastAsia="Courier New" w:cs="Arial"/>
          <w:sz w:val="22"/>
        </w:rPr>
        <w:t>o</w:t>
      </w:r>
      <w:r w:rsidRPr="007159C4">
        <w:rPr>
          <w:rFonts w:eastAsia="Courier New" w:cs="Arial"/>
          <w:spacing w:val="-2"/>
          <w:sz w:val="22"/>
        </w:rPr>
        <w:t>p</w:t>
      </w:r>
      <w:r w:rsidRPr="007159C4">
        <w:rPr>
          <w:rFonts w:eastAsia="Courier New" w:cs="Arial"/>
          <w:sz w:val="22"/>
        </w:rPr>
        <w:t>r</w:t>
      </w:r>
      <w:r w:rsidRPr="007159C4">
        <w:rPr>
          <w:rFonts w:eastAsia="Courier New" w:cs="Arial"/>
          <w:spacing w:val="-2"/>
          <w:sz w:val="22"/>
        </w:rPr>
        <w:t>i</w:t>
      </w:r>
      <w:r w:rsidRPr="007159C4">
        <w:rPr>
          <w:rFonts w:eastAsia="Courier New" w:cs="Arial"/>
          <w:sz w:val="22"/>
        </w:rPr>
        <w:t>a</w:t>
      </w:r>
      <w:r w:rsidRPr="007159C4">
        <w:rPr>
          <w:rFonts w:eastAsia="Courier New" w:cs="Arial"/>
          <w:spacing w:val="-2"/>
          <w:sz w:val="22"/>
        </w:rPr>
        <w:t>t</w:t>
      </w:r>
      <w:r w:rsidRPr="007159C4">
        <w:rPr>
          <w:rFonts w:eastAsia="Courier New" w:cs="Arial"/>
          <w:sz w:val="22"/>
        </w:rPr>
        <w:t>e]</w:t>
      </w:r>
    </w:p>
    <w:p w14:paraId="0C29A796" w14:textId="77777777" w:rsidR="009B03BA" w:rsidRDefault="009B03BA" w:rsidP="009B03BA">
      <w:pPr>
        <w:spacing w:after="160"/>
        <w:rPr>
          <w:rFonts w:ascii="Courier New" w:eastAsia="Courier New" w:hAnsi="Courier New" w:cs="Courier New"/>
          <w:sz w:val="17"/>
          <w:szCs w:val="17"/>
        </w:rPr>
        <w:sectPr w:rsidR="009B03BA" w:rsidSect="009B03BA">
          <w:pgSz w:w="11907" w:h="16840"/>
          <w:pgMar w:top="920" w:right="740" w:bottom="1220" w:left="740" w:header="0" w:footer="1025" w:gutter="0"/>
          <w:cols w:space="720"/>
        </w:sectPr>
      </w:pPr>
    </w:p>
    <w:p w14:paraId="350EDA2B" w14:textId="77777777" w:rsidR="009B03BA" w:rsidRPr="008A3134" w:rsidRDefault="009B03BA" w:rsidP="009B03BA">
      <w:pPr>
        <w:spacing w:after="160"/>
        <w:ind w:left="112"/>
        <w:rPr>
          <w:rFonts w:eastAsia="Arial" w:cs="Arial"/>
          <w:b/>
        </w:rPr>
      </w:pPr>
      <w:r w:rsidRPr="008A3134">
        <w:rPr>
          <w:rFonts w:eastAsia="Arial" w:cs="Arial"/>
          <w:b/>
        </w:rPr>
        <w:t xml:space="preserve">Annex </w:t>
      </w:r>
      <w:r>
        <w:rPr>
          <w:rFonts w:eastAsia="Arial" w:cs="Arial"/>
          <w:b/>
        </w:rPr>
        <w:t>4</w:t>
      </w:r>
      <w:r w:rsidRPr="008A3134">
        <w:rPr>
          <w:rFonts w:eastAsia="Arial" w:cs="Arial"/>
          <w:b/>
        </w:rPr>
        <w:t>.8 Notice of Revocation of Registration/Approval (Reverse)</w:t>
      </w:r>
      <w:r w:rsidRPr="008A3134">
        <w:rPr>
          <w:rFonts w:eastAsia="Arial" w:cs="Arial"/>
          <w:b/>
        </w:rPr>
        <w:tab/>
      </w:r>
    </w:p>
    <w:p w14:paraId="15D471B3" w14:textId="77777777" w:rsidR="009B03BA" w:rsidRDefault="009B03BA" w:rsidP="009B03BA">
      <w:pPr>
        <w:spacing w:after="160"/>
      </w:pPr>
    </w:p>
    <w:p w14:paraId="121A9DD9" w14:textId="77777777" w:rsidR="009B03BA" w:rsidRPr="006F2C34" w:rsidRDefault="009B03BA" w:rsidP="009B03BA">
      <w:pPr>
        <w:spacing w:after="160"/>
        <w:ind w:left="112"/>
        <w:rPr>
          <w:rFonts w:eastAsia="Courier New" w:cs="Arial"/>
          <w:sz w:val="22"/>
        </w:rPr>
      </w:pPr>
      <w:r w:rsidRPr="006F2C34">
        <w:rPr>
          <w:rFonts w:eastAsia="Courier New" w:cs="Arial"/>
          <w:sz w:val="22"/>
          <w:u w:val="single" w:color="000000"/>
        </w:rPr>
        <w:t>Right of Appeal</w:t>
      </w:r>
    </w:p>
    <w:p w14:paraId="22263BB1" w14:textId="77777777" w:rsidR="009B03BA" w:rsidRPr="006F2C34" w:rsidRDefault="009B03BA" w:rsidP="009B03BA">
      <w:pPr>
        <w:spacing w:after="160"/>
        <w:rPr>
          <w:rFonts w:cs="Arial"/>
          <w:sz w:val="22"/>
        </w:rPr>
      </w:pPr>
    </w:p>
    <w:p w14:paraId="2FCCAF12" w14:textId="77777777" w:rsidR="009B03BA" w:rsidRPr="007D506C" w:rsidRDefault="009B03BA" w:rsidP="009B03BA">
      <w:pPr>
        <w:spacing w:after="160"/>
        <w:ind w:left="112" w:right="109"/>
        <w:jc w:val="both"/>
        <w:rPr>
          <w:rFonts w:eastAsia="Courier New" w:cs="Arial"/>
          <w:sz w:val="22"/>
        </w:rPr>
      </w:pPr>
      <w:r w:rsidRPr="00676998">
        <w:rPr>
          <w:rFonts w:eastAsia="Courier New" w:cs="Arial"/>
          <w:sz w:val="22"/>
        </w:rPr>
        <w:t>Take</w:t>
      </w:r>
      <w:r w:rsidRPr="00676998">
        <w:rPr>
          <w:rFonts w:eastAsia="Courier New" w:cs="Arial"/>
          <w:spacing w:val="95"/>
          <w:sz w:val="22"/>
        </w:rPr>
        <w:t xml:space="preserve"> </w:t>
      </w:r>
      <w:r w:rsidRPr="00676998">
        <w:rPr>
          <w:rFonts w:eastAsia="Courier New" w:cs="Arial"/>
          <w:sz w:val="22"/>
        </w:rPr>
        <w:t>notice</w:t>
      </w:r>
      <w:r w:rsidRPr="00676998">
        <w:rPr>
          <w:rFonts w:eastAsia="Courier New" w:cs="Arial"/>
          <w:spacing w:val="95"/>
          <w:sz w:val="22"/>
        </w:rPr>
        <w:t xml:space="preserve"> </w:t>
      </w:r>
      <w:r w:rsidRPr="00676998">
        <w:rPr>
          <w:rFonts w:eastAsia="Courier New" w:cs="Arial"/>
          <w:sz w:val="22"/>
        </w:rPr>
        <w:t>that</w:t>
      </w:r>
      <w:r w:rsidRPr="00676998">
        <w:rPr>
          <w:rFonts w:eastAsia="Courier New" w:cs="Arial"/>
          <w:spacing w:val="95"/>
          <w:sz w:val="22"/>
        </w:rPr>
        <w:t xml:space="preserve"> </w:t>
      </w:r>
      <w:r w:rsidRPr="00676998">
        <w:rPr>
          <w:rFonts w:eastAsia="Courier New" w:cs="Arial"/>
          <w:sz w:val="22"/>
        </w:rPr>
        <w:t>un</w:t>
      </w:r>
      <w:r w:rsidRPr="00676998">
        <w:rPr>
          <w:rFonts w:eastAsia="Courier New" w:cs="Arial"/>
          <w:spacing w:val="-3"/>
          <w:sz w:val="22"/>
        </w:rPr>
        <w:t>d</w:t>
      </w:r>
      <w:r w:rsidRPr="00676998">
        <w:rPr>
          <w:rFonts w:eastAsia="Courier New" w:cs="Arial"/>
          <w:sz w:val="22"/>
        </w:rPr>
        <w:t>er</w:t>
      </w:r>
      <w:r w:rsidRPr="00676998">
        <w:rPr>
          <w:rFonts w:eastAsia="Courier New" w:cs="Arial"/>
          <w:spacing w:val="95"/>
          <w:sz w:val="22"/>
        </w:rPr>
        <w:t xml:space="preserve"> </w:t>
      </w:r>
      <w:r w:rsidRPr="00676998">
        <w:rPr>
          <w:rFonts w:eastAsia="Courier New" w:cs="Arial"/>
          <w:sz w:val="22"/>
        </w:rPr>
        <w:t>Regulation</w:t>
      </w:r>
      <w:r w:rsidRPr="00676998">
        <w:rPr>
          <w:rFonts w:eastAsia="Courier New" w:cs="Arial"/>
          <w:spacing w:val="95"/>
          <w:sz w:val="22"/>
        </w:rPr>
        <w:t xml:space="preserve"> </w:t>
      </w:r>
      <w:r w:rsidRPr="00676998">
        <w:rPr>
          <w:rFonts w:eastAsia="Courier New" w:cs="Arial"/>
          <w:sz w:val="22"/>
        </w:rPr>
        <w:t>1</w:t>
      </w:r>
      <w:r>
        <w:rPr>
          <w:rFonts w:eastAsia="Courier New" w:cs="Arial"/>
          <w:sz w:val="22"/>
        </w:rPr>
        <w:t>3</w:t>
      </w:r>
      <w:r w:rsidRPr="00676998">
        <w:rPr>
          <w:rFonts w:eastAsia="Courier New" w:cs="Arial"/>
          <w:spacing w:val="95"/>
          <w:sz w:val="22"/>
        </w:rPr>
        <w:t xml:space="preserve"> </w:t>
      </w:r>
      <w:r w:rsidRPr="00676998">
        <w:rPr>
          <w:rFonts w:eastAsia="Courier New" w:cs="Arial"/>
          <w:sz w:val="22"/>
        </w:rPr>
        <w:t>of</w:t>
      </w:r>
      <w:r w:rsidRPr="00676998">
        <w:rPr>
          <w:rFonts w:eastAsia="Courier New" w:cs="Arial"/>
          <w:spacing w:val="93"/>
          <w:sz w:val="22"/>
        </w:rPr>
        <w:t xml:space="preserve"> </w:t>
      </w:r>
      <w:r w:rsidRPr="00676998">
        <w:rPr>
          <w:rFonts w:eastAsia="Courier New" w:cs="Arial"/>
          <w:sz w:val="22"/>
        </w:rPr>
        <w:t>the</w:t>
      </w:r>
      <w:r w:rsidRPr="00676998">
        <w:rPr>
          <w:rFonts w:eastAsia="Courier New" w:cs="Arial"/>
          <w:spacing w:val="95"/>
          <w:sz w:val="22"/>
        </w:rPr>
        <w:t xml:space="preserve"> </w:t>
      </w:r>
      <w:r w:rsidRPr="00676998">
        <w:rPr>
          <w:rFonts w:eastAsia="Courier New" w:cs="Arial"/>
          <w:sz w:val="22"/>
        </w:rPr>
        <w:t>Feed</w:t>
      </w:r>
      <w:r w:rsidRPr="00676998">
        <w:rPr>
          <w:rFonts w:eastAsia="Courier New" w:cs="Arial"/>
          <w:spacing w:val="95"/>
          <w:sz w:val="22"/>
        </w:rPr>
        <w:t xml:space="preserve"> </w:t>
      </w:r>
      <w:r w:rsidRPr="00676998">
        <w:rPr>
          <w:rFonts w:eastAsia="Courier New" w:cs="Arial"/>
          <w:sz w:val="22"/>
        </w:rPr>
        <w:t>(</w:t>
      </w:r>
      <w:r w:rsidRPr="00676998">
        <w:rPr>
          <w:rFonts w:eastAsia="Courier New" w:cs="Arial"/>
          <w:spacing w:val="-3"/>
          <w:sz w:val="22"/>
        </w:rPr>
        <w:t>H</w:t>
      </w:r>
      <w:r w:rsidRPr="00676998">
        <w:rPr>
          <w:rFonts w:eastAsia="Courier New" w:cs="Arial"/>
          <w:sz w:val="22"/>
        </w:rPr>
        <w:t>ygiene</w:t>
      </w:r>
      <w:r>
        <w:rPr>
          <w:rFonts w:eastAsia="Courier New" w:cs="Arial"/>
          <w:sz w:val="22"/>
        </w:rPr>
        <w:t xml:space="preserve"> </w:t>
      </w:r>
      <w:r w:rsidRPr="00676998">
        <w:rPr>
          <w:rFonts w:eastAsia="Courier New" w:cs="Arial"/>
          <w:sz w:val="22"/>
        </w:rPr>
        <w:t>and Enforcement)</w:t>
      </w:r>
      <w:r w:rsidRPr="00676998">
        <w:rPr>
          <w:rFonts w:eastAsia="Courier New" w:cs="Arial"/>
          <w:spacing w:val="36"/>
          <w:sz w:val="22"/>
        </w:rPr>
        <w:t xml:space="preserve"> </w:t>
      </w:r>
      <w:r w:rsidRPr="00676998">
        <w:rPr>
          <w:rFonts w:eastAsia="Courier New" w:cs="Arial"/>
          <w:sz w:val="22"/>
        </w:rPr>
        <w:t>(</w:t>
      </w:r>
      <w:r>
        <w:rPr>
          <w:rFonts w:eastAsia="Courier New" w:cs="Arial"/>
          <w:sz w:val="22"/>
        </w:rPr>
        <w:t>Scot</w:t>
      </w:r>
      <w:r w:rsidRPr="00676998">
        <w:rPr>
          <w:rFonts w:eastAsia="Courier New" w:cs="Arial"/>
          <w:sz w:val="22"/>
        </w:rPr>
        <w:t>land)</w:t>
      </w:r>
      <w:r w:rsidRPr="00676998">
        <w:rPr>
          <w:rFonts w:eastAsia="Courier New" w:cs="Arial"/>
          <w:spacing w:val="36"/>
          <w:sz w:val="22"/>
        </w:rPr>
        <w:t xml:space="preserve"> </w:t>
      </w:r>
      <w:r w:rsidRPr="00676998">
        <w:rPr>
          <w:rFonts w:eastAsia="Courier New" w:cs="Arial"/>
          <w:sz w:val="22"/>
        </w:rPr>
        <w:t>Regulations</w:t>
      </w:r>
      <w:r w:rsidRPr="00676998">
        <w:rPr>
          <w:rFonts w:eastAsia="Courier New" w:cs="Arial"/>
          <w:spacing w:val="36"/>
          <w:sz w:val="22"/>
        </w:rPr>
        <w:t xml:space="preserve"> </w:t>
      </w:r>
      <w:r w:rsidRPr="00676998">
        <w:rPr>
          <w:rFonts w:eastAsia="Courier New" w:cs="Arial"/>
          <w:sz w:val="22"/>
        </w:rPr>
        <w:t>20</w:t>
      </w:r>
      <w:r>
        <w:rPr>
          <w:rFonts w:eastAsia="Courier New" w:cs="Arial"/>
          <w:sz w:val="22"/>
        </w:rPr>
        <w:t>0</w:t>
      </w:r>
      <w:r w:rsidRPr="00676998">
        <w:rPr>
          <w:rFonts w:eastAsia="Courier New" w:cs="Arial"/>
          <w:sz w:val="22"/>
        </w:rPr>
        <w:t>5</w:t>
      </w:r>
      <w:r>
        <w:rPr>
          <w:rFonts w:eastAsia="Courier New" w:cs="Arial"/>
          <w:sz w:val="22"/>
        </w:rPr>
        <w:t>,</w:t>
      </w:r>
      <w:r w:rsidRPr="00676998">
        <w:rPr>
          <w:rFonts w:eastAsia="Courier New" w:cs="Arial"/>
          <w:spacing w:val="64"/>
          <w:sz w:val="22"/>
        </w:rPr>
        <w:t xml:space="preserve"> </w:t>
      </w:r>
      <w:r w:rsidRPr="00676998">
        <w:rPr>
          <w:rFonts w:eastAsia="Courier New" w:cs="Arial"/>
          <w:sz w:val="22"/>
        </w:rPr>
        <w:t>you</w:t>
      </w:r>
      <w:r w:rsidRPr="00676998">
        <w:rPr>
          <w:rFonts w:eastAsia="Courier New" w:cs="Arial"/>
          <w:spacing w:val="33"/>
          <w:sz w:val="22"/>
        </w:rPr>
        <w:t xml:space="preserve"> </w:t>
      </w:r>
      <w:r w:rsidRPr="00676998">
        <w:rPr>
          <w:rFonts w:eastAsia="Courier New" w:cs="Arial"/>
          <w:sz w:val="22"/>
        </w:rPr>
        <w:t>have</w:t>
      </w:r>
      <w:r w:rsidRPr="00676998">
        <w:rPr>
          <w:rFonts w:eastAsia="Courier New" w:cs="Arial"/>
          <w:spacing w:val="36"/>
          <w:sz w:val="22"/>
        </w:rPr>
        <w:t xml:space="preserve"> </w:t>
      </w:r>
      <w:r w:rsidRPr="00676998">
        <w:rPr>
          <w:rFonts w:eastAsia="Courier New" w:cs="Arial"/>
          <w:sz w:val="22"/>
        </w:rPr>
        <w:t>a</w:t>
      </w:r>
      <w:r w:rsidRPr="00676998">
        <w:rPr>
          <w:rFonts w:eastAsia="Courier New" w:cs="Arial"/>
          <w:spacing w:val="36"/>
          <w:sz w:val="22"/>
        </w:rPr>
        <w:t xml:space="preserve"> </w:t>
      </w:r>
      <w:r w:rsidRPr="00676998">
        <w:rPr>
          <w:rFonts w:eastAsia="Courier New" w:cs="Arial"/>
          <w:sz w:val="22"/>
        </w:rPr>
        <w:t>right</w:t>
      </w:r>
      <w:r w:rsidRPr="00676998">
        <w:rPr>
          <w:rFonts w:eastAsia="Courier New" w:cs="Arial"/>
          <w:spacing w:val="33"/>
          <w:sz w:val="22"/>
        </w:rPr>
        <w:t xml:space="preserve"> </w:t>
      </w:r>
      <w:r w:rsidRPr="00676998">
        <w:rPr>
          <w:rFonts w:eastAsia="Courier New" w:cs="Arial"/>
          <w:sz w:val="22"/>
        </w:rPr>
        <w:t>to</w:t>
      </w:r>
      <w:r w:rsidRPr="00676998">
        <w:rPr>
          <w:rFonts w:eastAsia="Courier New" w:cs="Arial"/>
          <w:spacing w:val="36"/>
          <w:sz w:val="22"/>
        </w:rPr>
        <w:t xml:space="preserve"> </w:t>
      </w:r>
      <w:r w:rsidRPr="00676998">
        <w:rPr>
          <w:rFonts w:eastAsia="Courier New" w:cs="Arial"/>
          <w:sz w:val="22"/>
        </w:rPr>
        <w:t>app</w:t>
      </w:r>
      <w:r w:rsidRPr="00676998">
        <w:rPr>
          <w:rFonts w:eastAsia="Courier New" w:cs="Arial"/>
          <w:spacing w:val="-3"/>
          <w:sz w:val="22"/>
        </w:rPr>
        <w:t>e</w:t>
      </w:r>
      <w:r w:rsidRPr="00676998">
        <w:rPr>
          <w:rFonts w:eastAsia="Courier New" w:cs="Arial"/>
          <w:sz w:val="22"/>
        </w:rPr>
        <w:t>al</w:t>
      </w:r>
      <w:r w:rsidRPr="00676998">
        <w:rPr>
          <w:rFonts w:eastAsia="Courier New" w:cs="Arial"/>
          <w:spacing w:val="36"/>
          <w:sz w:val="22"/>
        </w:rPr>
        <w:t xml:space="preserve"> </w:t>
      </w:r>
      <w:r w:rsidRPr="00676998">
        <w:rPr>
          <w:rFonts w:eastAsia="Courier New" w:cs="Arial"/>
          <w:sz w:val="22"/>
        </w:rPr>
        <w:t>to</w:t>
      </w:r>
      <w:r w:rsidRPr="00676998">
        <w:rPr>
          <w:rFonts w:eastAsia="Courier New" w:cs="Arial"/>
          <w:spacing w:val="36"/>
          <w:sz w:val="22"/>
        </w:rPr>
        <w:t xml:space="preserve"> </w:t>
      </w:r>
      <w:r>
        <w:rPr>
          <w:rFonts w:eastAsia="Courier New" w:cs="Arial"/>
          <w:sz w:val="22"/>
        </w:rPr>
        <w:t>the Sheriff</w:t>
      </w:r>
      <w:r w:rsidRPr="00676998">
        <w:rPr>
          <w:rFonts w:eastAsia="Courier New" w:cs="Arial"/>
          <w:sz w:val="22"/>
        </w:rPr>
        <w:t xml:space="preserve"> against</w:t>
      </w:r>
      <w:r w:rsidRPr="00676998">
        <w:rPr>
          <w:rFonts w:eastAsia="Courier New" w:cs="Arial"/>
          <w:spacing w:val="50"/>
          <w:sz w:val="22"/>
        </w:rPr>
        <w:t xml:space="preserve"> </w:t>
      </w:r>
      <w:r w:rsidRPr="00676998">
        <w:rPr>
          <w:rFonts w:eastAsia="Courier New" w:cs="Arial"/>
          <w:sz w:val="22"/>
        </w:rPr>
        <w:t>the</w:t>
      </w:r>
      <w:r w:rsidRPr="00676998">
        <w:rPr>
          <w:rFonts w:eastAsia="Courier New" w:cs="Arial"/>
          <w:spacing w:val="50"/>
          <w:sz w:val="22"/>
        </w:rPr>
        <w:t xml:space="preserve"> </w:t>
      </w:r>
      <w:r w:rsidRPr="00676998">
        <w:rPr>
          <w:rFonts w:eastAsia="Courier New" w:cs="Arial"/>
          <w:sz w:val="22"/>
        </w:rPr>
        <w:t>decision</w:t>
      </w:r>
      <w:r w:rsidRPr="00676998">
        <w:rPr>
          <w:rFonts w:eastAsia="Courier New" w:cs="Arial"/>
          <w:spacing w:val="48"/>
          <w:sz w:val="22"/>
        </w:rPr>
        <w:t xml:space="preserve"> </w:t>
      </w:r>
      <w:r w:rsidRPr="00676998">
        <w:rPr>
          <w:rFonts w:eastAsia="Courier New" w:cs="Arial"/>
          <w:sz w:val="22"/>
        </w:rPr>
        <w:t>of</w:t>
      </w:r>
      <w:r w:rsidRPr="00676998">
        <w:rPr>
          <w:rFonts w:eastAsia="Courier New" w:cs="Arial"/>
          <w:spacing w:val="50"/>
          <w:sz w:val="22"/>
        </w:rPr>
        <w:t xml:space="preserve"> </w:t>
      </w:r>
      <w:r>
        <w:rPr>
          <w:rFonts w:eastAsia="Courier New" w:cs="Arial"/>
          <w:sz w:val="22"/>
        </w:rPr>
        <w:t>Food Standards Scotland</w:t>
      </w:r>
      <w:r w:rsidRPr="00676998">
        <w:rPr>
          <w:rFonts w:eastAsia="Courier New" w:cs="Arial"/>
          <w:spacing w:val="50"/>
          <w:sz w:val="22"/>
        </w:rPr>
        <w:t xml:space="preserve"> </w:t>
      </w:r>
      <w:r w:rsidRPr="00676998">
        <w:rPr>
          <w:rFonts w:eastAsia="Courier New" w:cs="Arial"/>
          <w:sz w:val="22"/>
        </w:rPr>
        <w:t>to</w:t>
      </w:r>
      <w:r w:rsidRPr="00676998">
        <w:rPr>
          <w:rFonts w:eastAsia="Courier New" w:cs="Arial"/>
          <w:spacing w:val="45"/>
          <w:sz w:val="22"/>
        </w:rPr>
        <w:t xml:space="preserve"> </w:t>
      </w:r>
      <w:r w:rsidRPr="007D506C">
        <w:rPr>
          <w:rFonts w:eastAsia="Courier New" w:cs="Arial"/>
          <w:sz w:val="22"/>
        </w:rPr>
        <w:t>re</w:t>
      </w:r>
      <w:r w:rsidRPr="007D506C">
        <w:rPr>
          <w:rFonts w:eastAsia="Courier New" w:cs="Arial"/>
          <w:spacing w:val="2"/>
          <w:sz w:val="22"/>
        </w:rPr>
        <w:t>v</w:t>
      </w:r>
      <w:r w:rsidRPr="007D506C">
        <w:rPr>
          <w:rFonts w:eastAsia="Courier New" w:cs="Arial"/>
          <w:sz w:val="22"/>
        </w:rPr>
        <w:t>oke</w:t>
      </w:r>
      <w:r w:rsidRPr="007D506C">
        <w:rPr>
          <w:rFonts w:eastAsia="Courier New" w:cs="Arial"/>
          <w:spacing w:val="12"/>
          <w:sz w:val="22"/>
        </w:rPr>
        <w:t xml:space="preserve"> </w:t>
      </w:r>
      <w:r w:rsidRPr="007D506C">
        <w:rPr>
          <w:rFonts w:eastAsia="Courier New" w:cs="Arial"/>
          <w:sz w:val="22"/>
        </w:rPr>
        <w:t>your</w:t>
      </w:r>
      <w:r w:rsidRPr="007D506C">
        <w:rPr>
          <w:rFonts w:eastAsia="Courier New" w:cs="Arial"/>
          <w:spacing w:val="12"/>
          <w:sz w:val="22"/>
        </w:rPr>
        <w:t xml:space="preserve"> </w:t>
      </w:r>
      <w:r w:rsidRPr="007D506C">
        <w:rPr>
          <w:rFonts w:eastAsia="Courier New" w:cs="Arial"/>
          <w:sz w:val="22"/>
        </w:rPr>
        <w:t>registration/approval</w:t>
      </w:r>
      <w:r w:rsidRPr="007D506C">
        <w:rPr>
          <w:rFonts w:eastAsia="Courier New" w:cs="Arial"/>
          <w:spacing w:val="12"/>
          <w:sz w:val="22"/>
        </w:rPr>
        <w:t xml:space="preserve"> </w:t>
      </w:r>
      <w:r w:rsidRPr="007D506C">
        <w:rPr>
          <w:rFonts w:eastAsia="Courier New" w:cs="Arial"/>
          <w:sz w:val="22"/>
        </w:rPr>
        <w:t>at</w:t>
      </w:r>
      <w:r w:rsidRPr="007D506C">
        <w:rPr>
          <w:rFonts w:eastAsia="Courier New" w:cs="Arial"/>
          <w:spacing w:val="12"/>
          <w:sz w:val="22"/>
        </w:rPr>
        <w:t xml:space="preserve"> </w:t>
      </w:r>
      <w:r w:rsidRPr="007D506C">
        <w:rPr>
          <w:rFonts w:eastAsia="Courier New" w:cs="Arial"/>
          <w:i/>
          <w:sz w:val="22"/>
        </w:rPr>
        <w:t>(here</w:t>
      </w:r>
      <w:r w:rsidRPr="007D506C">
        <w:rPr>
          <w:rFonts w:eastAsia="Courier New" w:cs="Arial"/>
          <w:i/>
          <w:spacing w:val="12"/>
          <w:sz w:val="22"/>
        </w:rPr>
        <w:t xml:space="preserve"> </w:t>
      </w:r>
      <w:r w:rsidRPr="007D506C">
        <w:rPr>
          <w:rFonts w:eastAsia="Courier New" w:cs="Arial"/>
          <w:i/>
          <w:sz w:val="22"/>
        </w:rPr>
        <w:t>enter</w:t>
      </w:r>
      <w:r w:rsidRPr="007D506C">
        <w:rPr>
          <w:rFonts w:eastAsia="Courier New" w:cs="Arial"/>
          <w:i/>
          <w:spacing w:val="12"/>
          <w:sz w:val="22"/>
        </w:rPr>
        <w:t xml:space="preserve"> </w:t>
      </w:r>
      <w:r w:rsidRPr="007D506C">
        <w:rPr>
          <w:rFonts w:eastAsia="Courier New" w:cs="Arial"/>
          <w:i/>
          <w:sz w:val="22"/>
        </w:rPr>
        <w:t>the address</w:t>
      </w:r>
      <w:r w:rsidRPr="007D506C">
        <w:rPr>
          <w:rFonts w:eastAsia="Courier New" w:cs="Arial"/>
          <w:i/>
          <w:spacing w:val="19"/>
          <w:sz w:val="22"/>
        </w:rPr>
        <w:t xml:space="preserve"> </w:t>
      </w:r>
      <w:r w:rsidRPr="007D506C">
        <w:rPr>
          <w:rFonts w:eastAsia="Courier New" w:cs="Arial"/>
          <w:i/>
          <w:sz w:val="22"/>
        </w:rPr>
        <w:t>of</w:t>
      </w:r>
      <w:r w:rsidRPr="007D506C">
        <w:rPr>
          <w:rFonts w:eastAsia="Courier New" w:cs="Arial"/>
          <w:i/>
          <w:spacing w:val="19"/>
          <w:sz w:val="22"/>
        </w:rPr>
        <w:t xml:space="preserve"> </w:t>
      </w:r>
      <w:r w:rsidRPr="007D506C">
        <w:rPr>
          <w:rFonts w:eastAsia="Courier New" w:cs="Arial"/>
          <w:i/>
          <w:sz w:val="22"/>
        </w:rPr>
        <w:t>the</w:t>
      </w:r>
      <w:r w:rsidRPr="007D506C">
        <w:rPr>
          <w:rFonts w:eastAsia="Courier New" w:cs="Arial"/>
          <w:i/>
          <w:spacing w:val="19"/>
          <w:sz w:val="22"/>
        </w:rPr>
        <w:t xml:space="preserve"> </w:t>
      </w:r>
      <w:r w:rsidRPr="007D506C">
        <w:rPr>
          <w:rFonts w:eastAsia="Courier New" w:cs="Arial"/>
          <w:i/>
          <w:sz w:val="22"/>
        </w:rPr>
        <w:t>establishment(s)</w:t>
      </w:r>
      <w:r w:rsidRPr="007D506C">
        <w:rPr>
          <w:rFonts w:eastAsia="Courier New" w:cs="Arial"/>
          <w:i/>
          <w:spacing w:val="19"/>
          <w:sz w:val="22"/>
        </w:rPr>
        <w:t xml:space="preserve"> </w:t>
      </w:r>
      <w:r w:rsidRPr="007D506C">
        <w:rPr>
          <w:rFonts w:eastAsia="Courier New" w:cs="Arial"/>
          <w:i/>
          <w:sz w:val="22"/>
        </w:rPr>
        <w:t>to</w:t>
      </w:r>
      <w:r w:rsidRPr="007D506C">
        <w:rPr>
          <w:rFonts w:eastAsia="Courier New" w:cs="Arial"/>
          <w:i/>
          <w:spacing w:val="19"/>
          <w:sz w:val="22"/>
        </w:rPr>
        <w:t xml:space="preserve"> </w:t>
      </w:r>
      <w:r w:rsidRPr="007D506C">
        <w:rPr>
          <w:rFonts w:eastAsia="Courier New" w:cs="Arial"/>
          <w:i/>
          <w:sz w:val="22"/>
        </w:rPr>
        <w:t>which</w:t>
      </w:r>
      <w:r w:rsidRPr="007D506C">
        <w:rPr>
          <w:rFonts w:eastAsia="Courier New" w:cs="Arial"/>
          <w:i/>
          <w:spacing w:val="19"/>
          <w:sz w:val="22"/>
        </w:rPr>
        <w:t xml:space="preserve"> </w:t>
      </w:r>
      <w:r w:rsidRPr="007D506C">
        <w:rPr>
          <w:rFonts w:eastAsia="Courier New" w:cs="Arial"/>
          <w:i/>
          <w:sz w:val="22"/>
        </w:rPr>
        <w:t>the</w:t>
      </w:r>
      <w:r w:rsidRPr="007D506C">
        <w:rPr>
          <w:rFonts w:eastAsia="Courier New" w:cs="Arial"/>
          <w:i/>
          <w:spacing w:val="19"/>
          <w:sz w:val="22"/>
        </w:rPr>
        <w:t xml:space="preserve"> </w:t>
      </w:r>
      <w:r w:rsidRPr="007D506C">
        <w:rPr>
          <w:rFonts w:eastAsia="Courier New" w:cs="Arial"/>
          <w:i/>
          <w:sz w:val="22"/>
        </w:rPr>
        <w:t>revocation</w:t>
      </w:r>
      <w:r w:rsidRPr="007D506C">
        <w:rPr>
          <w:rFonts w:eastAsia="Courier New" w:cs="Arial"/>
          <w:i/>
          <w:spacing w:val="19"/>
          <w:sz w:val="22"/>
        </w:rPr>
        <w:t xml:space="preserve"> </w:t>
      </w:r>
      <w:r w:rsidRPr="007D506C">
        <w:rPr>
          <w:rFonts w:eastAsia="Courier New" w:cs="Arial"/>
          <w:i/>
          <w:sz w:val="22"/>
        </w:rPr>
        <w:t>applies)</w:t>
      </w:r>
      <w:r w:rsidRPr="007D506C">
        <w:rPr>
          <w:rFonts w:eastAsia="Courier New" w:cs="Arial"/>
          <w:sz w:val="22"/>
        </w:rPr>
        <w:t>.</w:t>
      </w:r>
      <w:r w:rsidRPr="007D506C">
        <w:rPr>
          <w:rFonts w:eastAsia="Courier New" w:cs="Arial"/>
          <w:spacing w:val="37"/>
          <w:sz w:val="22"/>
        </w:rPr>
        <w:t xml:space="preserve"> </w:t>
      </w:r>
      <w:r w:rsidRPr="007D506C">
        <w:rPr>
          <w:rFonts w:eastAsia="Courier New" w:cs="Arial"/>
          <w:sz w:val="22"/>
        </w:rPr>
        <w:t>You</w:t>
      </w:r>
      <w:r w:rsidRPr="007D506C">
        <w:rPr>
          <w:rFonts w:eastAsia="Courier New" w:cs="Arial"/>
          <w:spacing w:val="19"/>
          <w:sz w:val="22"/>
        </w:rPr>
        <w:t xml:space="preserve"> </w:t>
      </w:r>
      <w:r w:rsidRPr="007D506C">
        <w:rPr>
          <w:rFonts w:eastAsia="Courier New" w:cs="Arial"/>
          <w:sz w:val="22"/>
        </w:rPr>
        <w:t>must</w:t>
      </w:r>
      <w:r w:rsidRPr="007D506C">
        <w:rPr>
          <w:rFonts w:eastAsia="Courier New" w:cs="Arial"/>
          <w:spacing w:val="19"/>
          <w:sz w:val="22"/>
        </w:rPr>
        <w:t xml:space="preserve"> </w:t>
      </w:r>
      <w:r w:rsidRPr="007D506C">
        <w:rPr>
          <w:rFonts w:eastAsia="Courier New" w:cs="Arial"/>
          <w:sz w:val="22"/>
        </w:rPr>
        <w:t>make</w:t>
      </w:r>
      <w:r w:rsidRPr="007D506C">
        <w:rPr>
          <w:rFonts w:eastAsia="Courier New" w:cs="Arial"/>
          <w:spacing w:val="19"/>
          <w:sz w:val="22"/>
        </w:rPr>
        <w:t xml:space="preserve"> </w:t>
      </w:r>
      <w:r w:rsidRPr="007D506C">
        <w:rPr>
          <w:rFonts w:eastAsia="Courier New" w:cs="Arial"/>
          <w:sz w:val="22"/>
        </w:rPr>
        <w:t>your</w:t>
      </w:r>
      <w:r w:rsidRPr="007D506C">
        <w:rPr>
          <w:rFonts w:eastAsia="Courier New" w:cs="Arial"/>
          <w:spacing w:val="19"/>
          <w:sz w:val="22"/>
        </w:rPr>
        <w:t xml:space="preserve"> </w:t>
      </w:r>
      <w:r w:rsidRPr="007D506C">
        <w:rPr>
          <w:rFonts w:eastAsia="Courier New" w:cs="Arial"/>
          <w:sz w:val="22"/>
        </w:rPr>
        <w:t>appeal within</w:t>
      </w:r>
      <w:r w:rsidRPr="007D506C">
        <w:rPr>
          <w:rFonts w:eastAsia="Courier New" w:cs="Arial"/>
          <w:spacing w:val="14"/>
          <w:sz w:val="22"/>
        </w:rPr>
        <w:t xml:space="preserve"> </w:t>
      </w:r>
      <w:r w:rsidRPr="007D506C">
        <w:rPr>
          <w:rFonts w:eastAsia="Courier New" w:cs="Arial"/>
          <w:b/>
          <w:bCs/>
          <w:sz w:val="22"/>
        </w:rPr>
        <w:t>one</w:t>
      </w:r>
      <w:r w:rsidRPr="007D506C">
        <w:rPr>
          <w:rFonts w:eastAsia="Courier New" w:cs="Arial"/>
          <w:b/>
          <w:bCs/>
          <w:spacing w:val="14"/>
          <w:sz w:val="22"/>
        </w:rPr>
        <w:t xml:space="preserve"> </w:t>
      </w:r>
      <w:r w:rsidRPr="007D506C">
        <w:rPr>
          <w:rFonts w:eastAsia="Courier New" w:cs="Arial"/>
          <w:b/>
          <w:bCs/>
          <w:sz w:val="22"/>
        </w:rPr>
        <w:t>month</w:t>
      </w:r>
      <w:r w:rsidRPr="007D506C">
        <w:rPr>
          <w:rFonts w:eastAsia="Courier New" w:cs="Arial"/>
          <w:b/>
          <w:bCs/>
          <w:spacing w:val="14"/>
          <w:sz w:val="22"/>
        </w:rPr>
        <w:t xml:space="preserve"> </w:t>
      </w:r>
      <w:r w:rsidRPr="007D506C">
        <w:rPr>
          <w:rFonts w:eastAsia="Courier New" w:cs="Arial"/>
          <w:sz w:val="22"/>
        </w:rPr>
        <w:t>of</w:t>
      </w:r>
      <w:r w:rsidRPr="007D506C">
        <w:rPr>
          <w:rFonts w:eastAsia="Courier New" w:cs="Arial"/>
          <w:spacing w:val="14"/>
          <w:sz w:val="22"/>
        </w:rPr>
        <w:t xml:space="preserve"> </w:t>
      </w:r>
      <w:r w:rsidRPr="007D506C">
        <w:rPr>
          <w:rFonts w:eastAsia="Courier New" w:cs="Arial"/>
          <w:sz w:val="22"/>
        </w:rPr>
        <w:t>t</w:t>
      </w:r>
      <w:r w:rsidRPr="007D506C">
        <w:rPr>
          <w:rFonts w:eastAsia="Courier New" w:cs="Arial"/>
          <w:spacing w:val="2"/>
          <w:sz w:val="22"/>
        </w:rPr>
        <w:t>h</w:t>
      </w:r>
      <w:r w:rsidRPr="007D506C">
        <w:rPr>
          <w:rFonts w:eastAsia="Courier New" w:cs="Arial"/>
          <w:sz w:val="22"/>
        </w:rPr>
        <w:t>e</w:t>
      </w:r>
      <w:r w:rsidRPr="007D506C">
        <w:rPr>
          <w:rFonts w:eastAsia="Courier New" w:cs="Arial"/>
          <w:spacing w:val="14"/>
          <w:sz w:val="22"/>
        </w:rPr>
        <w:t xml:space="preserve"> </w:t>
      </w:r>
      <w:r w:rsidRPr="007D506C">
        <w:rPr>
          <w:rFonts w:eastAsia="Courier New" w:cs="Arial"/>
          <w:sz w:val="22"/>
        </w:rPr>
        <w:t>date</w:t>
      </w:r>
      <w:r w:rsidRPr="007D506C">
        <w:rPr>
          <w:rFonts w:eastAsia="Courier New" w:cs="Arial"/>
          <w:spacing w:val="14"/>
          <w:sz w:val="22"/>
        </w:rPr>
        <w:t xml:space="preserve"> </w:t>
      </w:r>
      <w:r w:rsidRPr="007D506C">
        <w:rPr>
          <w:rFonts w:eastAsia="Courier New" w:cs="Arial"/>
          <w:sz w:val="22"/>
        </w:rPr>
        <w:t>on</w:t>
      </w:r>
      <w:r w:rsidRPr="007D506C">
        <w:rPr>
          <w:rFonts w:eastAsia="Courier New" w:cs="Arial"/>
          <w:spacing w:val="14"/>
          <w:sz w:val="22"/>
        </w:rPr>
        <w:t xml:space="preserve"> </w:t>
      </w:r>
      <w:r w:rsidRPr="007D506C">
        <w:rPr>
          <w:rFonts w:eastAsia="Courier New" w:cs="Arial"/>
          <w:sz w:val="22"/>
        </w:rPr>
        <w:t>which</w:t>
      </w:r>
      <w:r w:rsidRPr="007D506C">
        <w:rPr>
          <w:rFonts w:eastAsia="Courier New" w:cs="Arial"/>
          <w:spacing w:val="14"/>
          <w:sz w:val="22"/>
        </w:rPr>
        <w:t xml:space="preserve"> </w:t>
      </w:r>
      <w:r w:rsidRPr="007D506C">
        <w:rPr>
          <w:rFonts w:eastAsia="Courier New" w:cs="Arial"/>
          <w:sz w:val="22"/>
        </w:rPr>
        <w:t>this</w:t>
      </w:r>
      <w:r w:rsidRPr="007D506C">
        <w:rPr>
          <w:rFonts w:eastAsia="Courier New" w:cs="Arial"/>
          <w:spacing w:val="14"/>
          <w:sz w:val="22"/>
        </w:rPr>
        <w:t xml:space="preserve"> </w:t>
      </w:r>
      <w:r w:rsidRPr="007D506C">
        <w:rPr>
          <w:rFonts w:eastAsia="Courier New" w:cs="Arial"/>
          <w:spacing w:val="2"/>
          <w:sz w:val="22"/>
        </w:rPr>
        <w:t>n</w:t>
      </w:r>
      <w:r w:rsidRPr="007D506C">
        <w:rPr>
          <w:rFonts w:eastAsia="Courier New" w:cs="Arial"/>
          <w:sz w:val="22"/>
        </w:rPr>
        <w:t>otice</w:t>
      </w:r>
      <w:r w:rsidRPr="007D506C">
        <w:rPr>
          <w:rFonts w:eastAsia="Courier New" w:cs="Arial"/>
          <w:spacing w:val="14"/>
          <w:sz w:val="22"/>
        </w:rPr>
        <w:t xml:space="preserve"> </w:t>
      </w:r>
      <w:r w:rsidRPr="007D506C">
        <w:rPr>
          <w:rFonts w:eastAsia="Courier New" w:cs="Arial"/>
          <w:sz w:val="22"/>
        </w:rPr>
        <w:t>was</w:t>
      </w:r>
      <w:r w:rsidRPr="007D506C">
        <w:rPr>
          <w:rFonts w:eastAsia="Courier New" w:cs="Arial"/>
          <w:spacing w:val="14"/>
          <w:sz w:val="22"/>
        </w:rPr>
        <w:t xml:space="preserve"> </w:t>
      </w:r>
      <w:r w:rsidRPr="007D506C">
        <w:rPr>
          <w:rFonts w:eastAsia="Courier New" w:cs="Arial"/>
          <w:sz w:val="22"/>
        </w:rPr>
        <w:t>served</w:t>
      </w:r>
      <w:r w:rsidRPr="007D506C">
        <w:rPr>
          <w:rFonts w:eastAsia="Courier New" w:cs="Arial"/>
          <w:spacing w:val="14"/>
          <w:sz w:val="22"/>
        </w:rPr>
        <w:t xml:space="preserve"> </w:t>
      </w:r>
      <w:r w:rsidRPr="007D506C">
        <w:rPr>
          <w:rFonts w:eastAsia="Courier New" w:cs="Arial"/>
          <w:sz w:val="22"/>
        </w:rPr>
        <w:t>on</w:t>
      </w:r>
      <w:r w:rsidRPr="007D506C">
        <w:rPr>
          <w:rFonts w:eastAsia="Courier New" w:cs="Arial"/>
          <w:spacing w:val="14"/>
          <w:sz w:val="22"/>
        </w:rPr>
        <w:t xml:space="preserve"> </w:t>
      </w:r>
      <w:r w:rsidRPr="007D506C">
        <w:rPr>
          <w:rFonts w:eastAsia="Courier New" w:cs="Arial"/>
          <w:sz w:val="22"/>
        </w:rPr>
        <w:t>y</w:t>
      </w:r>
      <w:r w:rsidRPr="007D506C">
        <w:rPr>
          <w:rFonts w:eastAsia="Courier New" w:cs="Arial"/>
          <w:spacing w:val="2"/>
          <w:sz w:val="22"/>
        </w:rPr>
        <w:t>o</w:t>
      </w:r>
      <w:r w:rsidRPr="007D506C">
        <w:rPr>
          <w:rFonts w:eastAsia="Courier New" w:cs="Arial"/>
          <w:sz w:val="22"/>
        </w:rPr>
        <w:t>u.</w:t>
      </w:r>
      <w:r w:rsidRPr="007D506C">
        <w:rPr>
          <w:rFonts w:eastAsia="Courier New" w:cs="Arial"/>
          <w:spacing w:val="28"/>
          <w:sz w:val="22"/>
        </w:rPr>
        <w:t xml:space="preserve"> </w:t>
      </w:r>
      <w:r w:rsidRPr="007D506C">
        <w:rPr>
          <w:rFonts w:eastAsia="Courier New" w:cs="Arial"/>
          <w:b/>
          <w:bCs/>
          <w:sz w:val="22"/>
        </w:rPr>
        <w:t>If</w:t>
      </w:r>
      <w:r w:rsidRPr="007D506C">
        <w:rPr>
          <w:rFonts w:eastAsia="Courier New" w:cs="Arial"/>
          <w:b/>
          <w:bCs/>
          <w:spacing w:val="14"/>
          <w:sz w:val="22"/>
        </w:rPr>
        <w:t xml:space="preserve"> </w:t>
      </w:r>
      <w:r w:rsidRPr="007D506C">
        <w:rPr>
          <w:rFonts w:eastAsia="Courier New" w:cs="Arial"/>
          <w:b/>
          <w:bCs/>
          <w:sz w:val="22"/>
        </w:rPr>
        <w:t>you</w:t>
      </w:r>
      <w:r w:rsidRPr="007D506C">
        <w:rPr>
          <w:rFonts w:eastAsia="Courier New" w:cs="Arial"/>
          <w:b/>
          <w:bCs/>
          <w:spacing w:val="14"/>
          <w:sz w:val="22"/>
        </w:rPr>
        <w:t xml:space="preserve"> </w:t>
      </w:r>
      <w:r w:rsidRPr="007D506C">
        <w:rPr>
          <w:rFonts w:eastAsia="Courier New" w:cs="Arial"/>
          <w:b/>
          <w:bCs/>
          <w:sz w:val="22"/>
        </w:rPr>
        <w:t>are</w:t>
      </w:r>
      <w:r w:rsidRPr="007D506C">
        <w:rPr>
          <w:rFonts w:eastAsia="Courier New" w:cs="Arial"/>
          <w:b/>
          <w:bCs/>
          <w:spacing w:val="14"/>
          <w:sz w:val="22"/>
        </w:rPr>
        <w:t xml:space="preserve"> </w:t>
      </w:r>
      <w:r w:rsidRPr="007D506C">
        <w:rPr>
          <w:rFonts w:eastAsia="Courier New" w:cs="Arial"/>
          <w:b/>
          <w:bCs/>
          <w:sz w:val="22"/>
        </w:rPr>
        <w:t>consid</w:t>
      </w:r>
      <w:r w:rsidRPr="007D506C">
        <w:rPr>
          <w:rFonts w:eastAsia="Courier New" w:cs="Arial"/>
          <w:b/>
          <w:bCs/>
          <w:spacing w:val="2"/>
          <w:sz w:val="22"/>
        </w:rPr>
        <w:t>e</w:t>
      </w:r>
      <w:r w:rsidRPr="007D506C">
        <w:rPr>
          <w:rFonts w:eastAsia="Courier New" w:cs="Arial"/>
          <w:b/>
          <w:bCs/>
          <w:sz w:val="22"/>
        </w:rPr>
        <w:t>ring making an appeal, you are strongly advised to seek prompt legal advice.</w:t>
      </w:r>
    </w:p>
    <w:p w14:paraId="5A65211A" w14:textId="77777777" w:rsidR="009B03BA" w:rsidRDefault="009B03BA" w:rsidP="009B03BA">
      <w:pPr>
        <w:spacing w:after="160"/>
        <w:jc w:val="both"/>
        <w:rPr>
          <w:rFonts w:ascii="Courier New" w:eastAsia="Courier New" w:hAnsi="Courier New" w:cs="Courier New"/>
          <w:sz w:val="18"/>
          <w:szCs w:val="18"/>
        </w:rPr>
      </w:pPr>
    </w:p>
    <w:p w14:paraId="74B3BAEF" w14:textId="77777777" w:rsidR="009B03BA" w:rsidRDefault="009B03BA" w:rsidP="009B03BA">
      <w:pPr>
        <w:spacing w:after="160"/>
        <w:jc w:val="both"/>
        <w:rPr>
          <w:rFonts w:ascii="Courier New" w:eastAsia="Courier New" w:hAnsi="Courier New" w:cs="Courier New"/>
          <w:sz w:val="18"/>
          <w:szCs w:val="18"/>
        </w:rPr>
      </w:pPr>
    </w:p>
    <w:p w14:paraId="2E175085" w14:textId="77777777" w:rsidR="009B03BA" w:rsidRDefault="009B03BA" w:rsidP="009B03BA">
      <w:pPr>
        <w:spacing w:after="160"/>
        <w:jc w:val="both"/>
        <w:rPr>
          <w:rFonts w:ascii="Courier New" w:eastAsia="Courier New" w:hAnsi="Courier New" w:cs="Courier New"/>
          <w:sz w:val="18"/>
          <w:szCs w:val="18"/>
        </w:rPr>
      </w:pPr>
    </w:p>
    <w:p w14:paraId="4F78D528" w14:textId="77777777" w:rsidR="009B03BA" w:rsidRDefault="009B03BA" w:rsidP="009B03BA">
      <w:pPr>
        <w:spacing w:after="160"/>
        <w:jc w:val="both"/>
        <w:rPr>
          <w:rFonts w:ascii="Courier New" w:eastAsia="Courier New" w:hAnsi="Courier New" w:cs="Courier New"/>
          <w:sz w:val="18"/>
          <w:szCs w:val="18"/>
        </w:rPr>
      </w:pPr>
    </w:p>
    <w:p w14:paraId="69964D60" w14:textId="77777777" w:rsidR="009B03BA" w:rsidRDefault="009B03BA" w:rsidP="009B03BA">
      <w:pPr>
        <w:spacing w:after="160"/>
        <w:jc w:val="both"/>
        <w:rPr>
          <w:rFonts w:ascii="Courier New" w:eastAsia="Courier New" w:hAnsi="Courier New" w:cs="Courier New"/>
          <w:sz w:val="18"/>
          <w:szCs w:val="18"/>
        </w:rPr>
      </w:pPr>
    </w:p>
    <w:p w14:paraId="462340A7" w14:textId="77777777" w:rsidR="009B03BA" w:rsidRDefault="009B03BA" w:rsidP="009B03BA">
      <w:pPr>
        <w:spacing w:after="160"/>
        <w:jc w:val="both"/>
        <w:rPr>
          <w:rFonts w:ascii="Courier New" w:eastAsia="Courier New" w:hAnsi="Courier New" w:cs="Courier New"/>
          <w:sz w:val="18"/>
          <w:szCs w:val="18"/>
        </w:rPr>
      </w:pPr>
    </w:p>
    <w:p w14:paraId="51742C45" w14:textId="77777777" w:rsidR="009B03BA" w:rsidRDefault="009B03BA" w:rsidP="009B03BA">
      <w:pPr>
        <w:spacing w:after="160"/>
        <w:jc w:val="both"/>
        <w:rPr>
          <w:rFonts w:ascii="Courier New" w:eastAsia="Courier New" w:hAnsi="Courier New" w:cs="Courier New"/>
          <w:sz w:val="18"/>
          <w:szCs w:val="18"/>
        </w:rPr>
      </w:pPr>
    </w:p>
    <w:p w14:paraId="70D33897" w14:textId="77777777" w:rsidR="009B03BA" w:rsidRDefault="009B03BA" w:rsidP="009B03BA">
      <w:pPr>
        <w:spacing w:line="376" w:lineRule="auto"/>
        <w:jc w:val="both"/>
        <w:rPr>
          <w:rFonts w:ascii="Courier New" w:eastAsia="Courier New" w:hAnsi="Courier New" w:cs="Courier New"/>
          <w:sz w:val="18"/>
          <w:szCs w:val="18"/>
        </w:rPr>
      </w:pPr>
    </w:p>
    <w:p w14:paraId="722EFDC7" w14:textId="77777777" w:rsidR="009B03BA" w:rsidRDefault="009B03BA" w:rsidP="009B03BA">
      <w:pPr>
        <w:spacing w:line="376" w:lineRule="auto"/>
        <w:jc w:val="both"/>
        <w:rPr>
          <w:rFonts w:ascii="Courier New" w:eastAsia="Courier New" w:hAnsi="Courier New" w:cs="Courier New"/>
          <w:sz w:val="18"/>
          <w:szCs w:val="18"/>
        </w:rPr>
      </w:pPr>
    </w:p>
    <w:p w14:paraId="0FCA9E20" w14:textId="77777777" w:rsidR="009B03BA" w:rsidRDefault="009B03BA" w:rsidP="009B03BA">
      <w:pPr>
        <w:spacing w:line="376" w:lineRule="auto"/>
        <w:jc w:val="both"/>
        <w:rPr>
          <w:rFonts w:ascii="Courier New" w:eastAsia="Courier New" w:hAnsi="Courier New" w:cs="Courier New"/>
          <w:sz w:val="18"/>
          <w:szCs w:val="18"/>
        </w:rPr>
      </w:pPr>
    </w:p>
    <w:p w14:paraId="6B20FB94" w14:textId="77777777" w:rsidR="009B03BA" w:rsidRDefault="009B03BA" w:rsidP="009B03BA">
      <w:pPr>
        <w:spacing w:line="376" w:lineRule="auto"/>
        <w:jc w:val="both"/>
        <w:rPr>
          <w:rFonts w:ascii="Courier New" w:eastAsia="Courier New" w:hAnsi="Courier New" w:cs="Courier New"/>
          <w:sz w:val="18"/>
          <w:szCs w:val="18"/>
        </w:rPr>
      </w:pPr>
    </w:p>
    <w:p w14:paraId="6B604151" w14:textId="77777777" w:rsidR="009B03BA" w:rsidRDefault="009B03BA" w:rsidP="009B03BA">
      <w:pPr>
        <w:spacing w:line="376" w:lineRule="auto"/>
        <w:jc w:val="both"/>
        <w:rPr>
          <w:rFonts w:ascii="Courier New" w:eastAsia="Courier New" w:hAnsi="Courier New" w:cs="Courier New"/>
          <w:sz w:val="18"/>
          <w:szCs w:val="18"/>
        </w:rPr>
      </w:pPr>
    </w:p>
    <w:p w14:paraId="66B6B7A2" w14:textId="77777777" w:rsidR="009B03BA" w:rsidRDefault="009B03BA" w:rsidP="009B03BA">
      <w:pPr>
        <w:spacing w:line="376" w:lineRule="auto"/>
        <w:jc w:val="both"/>
        <w:rPr>
          <w:rFonts w:ascii="Courier New" w:eastAsia="Courier New" w:hAnsi="Courier New" w:cs="Courier New"/>
          <w:sz w:val="18"/>
          <w:szCs w:val="18"/>
        </w:rPr>
      </w:pPr>
    </w:p>
    <w:p w14:paraId="0AAFC1C2" w14:textId="77777777" w:rsidR="009B03BA" w:rsidRDefault="009B03BA" w:rsidP="009B03BA">
      <w:pPr>
        <w:spacing w:line="376" w:lineRule="auto"/>
        <w:jc w:val="both"/>
        <w:rPr>
          <w:rFonts w:ascii="Courier New" w:eastAsia="Courier New" w:hAnsi="Courier New" w:cs="Courier New"/>
          <w:sz w:val="18"/>
          <w:szCs w:val="18"/>
        </w:rPr>
      </w:pPr>
    </w:p>
    <w:p w14:paraId="13A8E547" w14:textId="77777777" w:rsidR="009B03BA" w:rsidRDefault="009B03BA" w:rsidP="009B03BA">
      <w:pPr>
        <w:spacing w:line="376" w:lineRule="auto"/>
        <w:jc w:val="both"/>
        <w:rPr>
          <w:rFonts w:ascii="Courier New" w:eastAsia="Courier New" w:hAnsi="Courier New" w:cs="Courier New"/>
          <w:sz w:val="18"/>
          <w:szCs w:val="18"/>
        </w:rPr>
      </w:pPr>
    </w:p>
    <w:p w14:paraId="5170984D" w14:textId="77777777" w:rsidR="009B03BA" w:rsidRPr="008A3134" w:rsidRDefault="009B03BA" w:rsidP="009B03BA">
      <w:pPr>
        <w:pStyle w:val="BodyText"/>
        <w:tabs>
          <w:tab w:val="left" w:pos="833"/>
        </w:tabs>
        <w:spacing w:line="272" w:lineRule="exact"/>
        <w:rPr>
          <w:b/>
          <w:sz w:val="22"/>
          <w:szCs w:val="22"/>
          <w:u w:val="single"/>
        </w:rPr>
      </w:pPr>
      <w:r w:rsidRPr="008A3134">
        <w:rPr>
          <w:b/>
          <w:sz w:val="22"/>
          <w:szCs w:val="22"/>
          <w:u w:val="single"/>
        </w:rPr>
        <w:t xml:space="preserve">Privacy Statement </w:t>
      </w:r>
    </w:p>
    <w:p w14:paraId="678FB50F" w14:textId="77777777" w:rsidR="009B03BA" w:rsidRPr="008A3134" w:rsidRDefault="009B03BA" w:rsidP="009B03BA">
      <w:pPr>
        <w:pStyle w:val="BodyText"/>
        <w:tabs>
          <w:tab w:val="left" w:pos="833"/>
        </w:tabs>
        <w:spacing w:line="272" w:lineRule="exact"/>
        <w:rPr>
          <w:i/>
          <w:iCs/>
          <w:color w:val="000000"/>
          <w:sz w:val="22"/>
          <w:szCs w:val="22"/>
        </w:rPr>
      </w:pPr>
      <w:r w:rsidRPr="008A3134">
        <w:rPr>
          <w:sz w:val="22"/>
          <w:szCs w:val="22"/>
        </w:rPr>
        <w:t xml:space="preserve">Your personal information will be collected by Food Standards Scotland as required by Regulation </w:t>
      </w:r>
      <w:r>
        <w:rPr>
          <w:sz w:val="22"/>
          <w:szCs w:val="22"/>
        </w:rPr>
        <w:t xml:space="preserve">(EC) </w:t>
      </w:r>
      <w:r w:rsidRPr="008A3134">
        <w:rPr>
          <w:sz w:val="22"/>
          <w:szCs w:val="22"/>
        </w:rPr>
        <w:t xml:space="preserve">183/2005. This is be done in line with the General Data Protection Regulations (GDPR) and Data Protection Act 2018. For further information about how FSS handles your personal information, refer to our </w:t>
      </w:r>
      <w:hyperlink r:id="rId10" w:history="1">
        <w:r w:rsidRPr="008A3134">
          <w:rPr>
            <w:rStyle w:val="Hyperlink"/>
            <w:sz w:val="22"/>
            <w:szCs w:val="22"/>
          </w:rPr>
          <w:t>Privacy Notice</w:t>
        </w:r>
      </w:hyperlink>
      <w:r w:rsidRPr="008A3134">
        <w:rPr>
          <w:sz w:val="22"/>
          <w:szCs w:val="22"/>
        </w:rPr>
        <w:t xml:space="preserve"> on FSS website. </w:t>
      </w:r>
    </w:p>
    <w:p w14:paraId="0F2200A8" w14:textId="77777777" w:rsidR="009B03BA" w:rsidRDefault="009B03BA" w:rsidP="009B03BA">
      <w:pPr>
        <w:spacing w:line="376" w:lineRule="auto"/>
        <w:jc w:val="both"/>
        <w:rPr>
          <w:rFonts w:ascii="Courier New" w:eastAsia="Courier New" w:hAnsi="Courier New" w:cs="Courier New"/>
          <w:sz w:val="18"/>
          <w:szCs w:val="18"/>
        </w:rPr>
        <w:sectPr w:rsidR="009B03BA" w:rsidSect="009B03BA">
          <w:pgSz w:w="11907" w:h="16840"/>
          <w:pgMar w:top="920" w:right="740" w:bottom="1220" w:left="740" w:header="0" w:footer="1025" w:gutter="0"/>
          <w:cols w:space="720"/>
        </w:sectPr>
      </w:pPr>
    </w:p>
    <w:p w14:paraId="267FD857" w14:textId="77777777" w:rsidR="009B03BA" w:rsidRPr="008A3134" w:rsidRDefault="009B03BA" w:rsidP="009B03BA">
      <w:pPr>
        <w:ind w:left="142"/>
        <w:rPr>
          <w:b/>
        </w:rPr>
      </w:pPr>
      <w:r w:rsidRPr="008A3134">
        <w:rPr>
          <w:b/>
        </w:rPr>
        <w:t xml:space="preserve">Annex </w:t>
      </w:r>
      <w:r>
        <w:rPr>
          <w:b/>
        </w:rPr>
        <w:t>4</w:t>
      </w:r>
      <w:r w:rsidRPr="008A3134">
        <w:rPr>
          <w:b/>
        </w:rPr>
        <w:t>.8</w:t>
      </w:r>
      <w:r w:rsidRPr="008A3134">
        <w:rPr>
          <w:b/>
        </w:rPr>
        <w:tab/>
        <w:t xml:space="preserve"> Notice of Revocation of Registration/Approval (Schedule)</w:t>
      </w:r>
    </w:p>
    <w:tbl>
      <w:tblPr>
        <w:tblW w:w="9681" w:type="dxa"/>
        <w:tblInd w:w="106" w:type="dxa"/>
        <w:tblLayout w:type="fixed"/>
        <w:tblCellMar>
          <w:left w:w="0" w:type="dxa"/>
          <w:right w:w="0" w:type="dxa"/>
        </w:tblCellMar>
        <w:tblLook w:val="01E0" w:firstRow="1" w:lastRow="1" w:firstColumn="1" w:lastColumn="1" w:noHBand="0" w:noVBand="0"/>
      </w:tblPr>
      <w:tblGrid>
        <w:gridCol w:w="4840"/>
        <w:gridCol w:w="4841"/>
      </w:tblGrid>
      <w:tr w:rsidR="009B03BA" w14:paraId="316FC88E" w14:textId="77777777" w:rsidTr="002776E8">
        <w:trPr>
          <w:trHeight w:hRule="exact" w:val="1462"/>
        </w:trPr>
        <w:tc>
          <w:tcPr>
            <w:tcW w:w="4840" w:type="dxa"/>
            <w:tcBorders>
              <w:top w:val="single" w:sz="5" w:space="0" w:color="000000"/>
              <w:left w:val="single" w:sz="5" w:space="0" w:color="000000"/>
              <w:bottom w:val="single" w:sz="5" w:space="0" w:color="000000"/>
              <w:right w:val="single" w:sz="5" w:space="0" w:color="000000"/>
            </w:tcBorders>
            <w:shd w:val="clear" w:color="auto" w:fill="BCC9C5"/>
          </w:tcPr>
          <w:p w14:paraId="119B5B00" w14:textId="77777777" w:rsidR="009B03BA" w:rsidRDefault="009B03BA" w:rsidP="002776E8">
            <w:pPr>
              <w:pStyle w:val="TableParagraph"/>
              <w:spacing w:after="160"/>
              <w:ind w:left="102" w:right="14" w:firstLine="1132"/>
              <w:jc w:val="center"/>
              <w:rPr>
                <w:rFonts w:ascii="Arial" w:eastAsia="Courier New" w:hAnsi="Arial" w:cs="Arial"/>
              </w:rPr>
            </w:pPr>
            <w:r w:rsidRPr="007D506C">
              <w:rPr>
                <w:rFonts w:ascii="Arial" w:eastAsia="Courier New" w:hAnsi="Arial" w:cs="Arial"/>
              </w:rPr>
              <w:t>Column 1</w:t>
            </w:r>
          </w:p>
          <w:p w14:paraId="0FFEB6DD" w14:textId="77777777" w:rsidR="009B03BA" w:rsidRPr="007D506C" w:rsidRDefault="009B03BA" w:rsidP="002776E8">
            <w:pPr>
              <w:pStyle w:val="TableParagraph"/>
              <w:spacing w:after="160"/>
              <w:ind w:left="102" w:right="14" w:firstLine="77"/>
              <w:jc w:val="center"/>
              <w:rPr>
                <w:rFonts w:ascii="Arial" w:eastAsia="Courier New" w:hAnsi="Arial" w:cs="Arial"/>
              </w:rPr>
            </w:pPr>
            <w:r w:rsidRPr="007D506C">
              <w:rPr>
                <w:rFonts w:ascii="Arial" w:eastAsia="Courier New" w:hAnsi="Arial" w:cs="Arial"/>
              </w:rPr>
              <w:t>Relevant/</w:t>
            </w:r>
            <w:r w:rsidRPr="007D506C">
              <w:rPr>
                <w:rFonts w:ascii="Arial" w:eastAsia="Courier New" w:hAnsi="Arial" w:cs="Arial"/>
                <w:b/>
                <w:bCs/>
              </w:rPr>
              <w:t xml:space="preserve">essential </w:t>
            </w:r>
            <w:r w:rsidRPr="007D506C">
              <w:rPr>
                <w:rFonts w:ascii="Arial" w:eastAsia="Courier New" w:hAnsi="Arial" w:cs="Arial"/>
              </w:rPr>
              <w:t>conditions/duties not</w:t>
            </w:r>
            <w:r>
              <w:rPr>
                <w:rFonts w:ascii="Arial" w:eastAsia="Courier New" w:hAnsi="Arial" w:cs="Arial"/>
              </w:rPr>
              <w:t xml:space="preserve"> b</w:t>
            </w:r>
            <w:r w:rsidRPr="007D506C">
              <w:rPr>
                <w:rFonts w:ascii="Arial" w:eastAsia="Courier New" w:hAnsi="Arial" w:cs="Arial"/>
              </w:rPr>
              <w:t>eing</w:t>
            </w:r>
            <w:r>
              <w:rPr>
                <w:rFonts w:ascii="Arial" w:eastAsia="Courier New" w:hAnsi="Arial" w:cs="Arial"/>
              </w:rPr>
              <w:t xml:space="preserve"> </w:t>
            </w:r>
            <w:r w:rsidRPr="007D506C">
              <w:rPr>
                <w:rFonts w:ascii="Arial" w:eastAsia="Courier New" w:hAnsi="Arial" w:cs="Arial"/>
              </w:rPr>
              <w:t>complied with</w:t>
            </w:r>
          </w:p>
        </w:tc>
        <w:tc>
          <w:tcPr>
            <w:tcW w:w="4841" w:type="dxa"/>
            <w:tcBorders>
              <w:top w:val="single" w:sz="5" w:space="0" w:color="000000"/>
              <w:left w:val="single" w:sz="5" w:space="0" w:color="000000"/>
              <w:bottom w:val="single" w:sz="5" w:space="0" w:color="000000"/>
              <w:right w:val="single" w:sz="5" w:space="0" w:color="000000"/>
            </w:tcBorders>
            <w:shd w:val="clear" w:color="auto" w:fill="BCC9C5"/>
          </w:tcPr>
          <w:p w14:paraId="39BA080A" w14:textId="77777777" w:rsidR="009B03BA" w:rsidRDefault="009B03BA" w:rsidP="002776E8">
            <w:pPr>
              <w:pStyle w:val="TableParagraph"/>
              <w:spacing w:after="160"/>
              <w:ind w:right="2"/>
              <w:jc w:val="center"/>
              <w:rPr>
                <w:rFonts w:ascii="Arial" w:eastAsia="Courier New" w:hAnsi="Arial" w:cs="Arial"/>
              </w:rPr>
            </w:pPr>
            <w:r w:rsidRPr="007D506C">
              <w:rPr>
                <w:rFonts w:ascii="Arial" w:eastAsia="Courier New" w:hAnsi="Arial" w:cs="Arial"/>
              </w:rPr>
              <w:t>Column 2</w:t>
            </w:r>
          </w:p>
          <w:p w14:paraId="30D3339D" w14:textId="77777777" w:rsidR="009B03BA" w:rsidRPr="007D506C" w:rsidRDefault="009B03BA" w:rsidP="002776E8">
            <w:pPr>
              <w:pStyle w:val="TableParagraph"/>
              <w:spacing w:after="160"/>
              <w:ind w:right="2"/>
              <w:jc w:val="center"/>
              <w:rPr>
                <w:rFonts w:ascii="Arial" w:eastAsia="Courier New" w:hAnsi="Arial" w:cs="Arial"/>
              </w:rPr>
            </w:pPr>
            <w:r w:rsidRPr="007D506C">
              <w:rPr>
                <w:rFonts w:ascii="Arial" w:eastAsia="Courier New" w:hAnsi="Arial" w:cs="Arial"/>
              </w:rPr>
              <w:t>Action required to ensure compliance</w:t>
            </w:r>
          </w:p>
        </w:tc>
      </w:tr>
      <w:tr w:rsidR="009B03BA" w14:paraId="6BA7CC6D" w14:textId="77777777" w:rsidTr="002776E8">
        <w:trPr>
          <w:trHeight w:hRule="exact" w:val="9501"/>
        </w:trPr>
        <w:tc>
          <w:tcPr>
            <w:tcW w:w="4840" w:type="dxa"/>
            <w:tcBorders>
              <w:top w:val="single" w:sz="5" w:space="0" w:color="000000"/>
              <w:left w:val="single" w:sz="5" w:space="0" w:color="000000"/>
              <w:bottom w:val="single" w:sz="5" w:space="0" w:color="000000"/>
              <w:right w:val="single" w:sz="5" w:space="0" w:color="000000"/>
            </w:tcBorders>
          </w:tcPr>
          <w:p w14:paraId="286DC41B" w14:textId="77777777" w:rsidR="009B03BA" w:rsidRPr="008A3134" w:rsidRDefault="009B03BA" w:rsidP="002776E8">
            <w:pPr>
              <w:pStyle w:val="TableParagraph"/>
              <w:spacing w:after="160"/>
              <w:ind w:left="102" w:right="14"/>
              <w:rPr>
                <w:rFonts w:ascii="Arial" w:eastAsia="Courier New" w:hAnsi="Arial" w:cs="Arial"/>
                <w:i/>
              </w:rPr>
            </w:pPr>
            <w:r w:rsidRPr="008A3134">
              <w:rPr>
                <w:rFonts w:ascii="Arial" w:eastAsia="Courier New" w:hAnsi="Arial" w:cs="Arial"/>
                <w:i/>
              </w:rPr>
              <w:t xml:space="preserve">[Enter appropriate reference to the </w:t>
            </w:r>
            <w:r w:rsidRPr="008A3134">
              <w:rPr>
                <w:rFonts w:ascii="Arial" w:hAnsi="Arial" w:cs="Arial"/>
                <w:i/>
              </w:rPr>
              <w:t>Regulation</w:t>
            </w:r>
            <w:r w:rsidRPr="008A3134">
              <w:rPr>
                <w:rFonts w:ascii="Arial" w:hAnsi="Arial" w:cs="Arial"/>
                <w:i/>
                <w:lang w:val="en-GB"/>
              </w:rPr>
              <w:t xml:space="preserve"> </w:t>
            </w:r>
            <w:r w:rsidRPr="00C12C3D">
              <w:rPr>
                <w:rFonts w:ascii="Arial" w:hAnsi="Arial" w:cs="Arial"/>
              </w:rPr>
              <w:t>(EC)</w:t>
            </w:r>
            <w:r>
              <w:t xml:space="preserve"> </w:t>
            </w:r>
            <w:r w:rsidRPr="008A3134">
              <w:rPr>
                <w:rFonts w:ascii="Arial" w:hAnsi="Arial" w:cs="Arial"/>
                <w:i/>
                <w:lang w:val="en-GB"/>
              </w:rPr>
              <w:t xml:space="preserve">183/2005 - </w:t>
            </w:r>
            <w:r w:rsidRPr="008A3134">
              <w:rPr>
                <w:rFonts w:ascii="Arial" w:eastAsia="Courier New" w:hAnsi="Arial" w:cs="Arial"/>
                <w:i/>
              </w:rPr>
              <w:t>Feed Hygiene]</w:t>
            </w:r>
          </w:p>
          <w:p w14:paraId="16091574" w14:textId="77777777" w:rsidR="009B03BA" w:rsidRPr="0063395E" w:rsidRDefault="009B03BA" w:rsidP="002776E8">
            <w:pPr>
              <w:pStyle w:val="TableParagraph"/>
              <w:spacing w:after="160"/>
              <w:ind w:left="102"/>
              <w:rPr>
                <w:rFonts w:ascii="Arial" w:eastAsia="Courier New" w:hAnsi="Arial" w:cs="Arial"/>
              </w:rPr>
            </w:pPr>
          </w:p>
          <w:p w14:paraId="7588CE37" w14:textId="77777777" w:rsidR="009B03BA" w:rsidRDefault="009B03BA" w:rsidP="002776E8">
            <w:pPr>
              <w:pStyle w:val="TableParagraph"/>
              <w:spacing w:after="160"/>
              <w:ind w:left="102"/>
              <w:rPr>
                <w:rFonts w:ascii="Arial" w:eastAsia="Courier New" w:hAnsi="Arial" w:cs="Arial"/>
                <w:i/>
              </w:rPr>
            </w:pPr>
          </w:p>
          <w:p w14:paraId="1C5C1456" w14:textId="77777777" w:rsidR="009B03BA" w:rsidRPr="007D506C" w:rsidRDefault="009B03BA" w:rsidP="002776E8">
            <w:pPr>
              <w:pStyle w:val="TableParagraph"/>
              <w:spacing w:after="160"/>
              <w:ind w:left="102"/>
              <w:rPr>
                <w:rFonts w:ascii="Arial" w:eastAsia="Courier New" w:hAnsi="Arial" w:cs="Arial"/>
                <w:i/>
              </w:rPr>
            </w:pPr>
          </w:p>
        </w:tc>
        <w:tc>
          <w:tcPr>
            <w:tcW w:w="4841" w:type="dxa"/>
            <w:tcBorders>
              <w:top w:val="single" w:sz="5" w:space="0" w:color="000000"/>
              <w:left w:val="single" w:sz="5" w:space="0" w:color="000000"/>
              <w:bottom w:val="single" w:sz="5" w:space="0" w:color="000000"/>
              <w:right w:val="single" w:sz="5" w:space="0" w:color="000000"/>
            </w:tcBorders>
          </w:tcPr>
          <w:p w14:paraId="1384E091" w14:textId="77777777" w:rsidR="009B03BA" w:rsidRPr="007D506C" w:rsidRDefault="009B03BA" w:rsidP="002776E8">
            <w:pPr>
              <w:pStyle w:val="TableParagraph"/>
              <w:spacing w:after="160"/>
              <w:ind w:left="102"/>
              <w:rPr>
                <w:rFonts w:ascii="Arial" w:eastAsia="Courier New" w:hAnsi="Arial" w:cs="Arial"/>
                <w:i/>
              </w:rPr>
            </w:pPr>
            <w:r w:rsidRPr="007D506C">
              <w:rPr>
                <w:rFonts w:ascii="Arial" w:eastAsia="Courier New" w:hAnsi="Arial" w:cs="Arial"/>
                <w:i/>
              </w:rPr>
              <w:t>[Enter appropriate detail]</w:t>
            </w:r>
          </w:p>
        </w:tc>
      </w:tr>
    </w:tbl>
    <w:p w14:paraId="1F5A62D1" w14:textId="77777777" w:rsidR="009B03BA" w:rsidRDefault="009B03BA" w:rsidP="009B03BA">
      <w:pPr>
        <w:spacing w:before="4" w:line="260" w:lineRule="exact"/>
        <w:rPr>
          <w:sz w:val="26"/>
          <w:szCs w:val="26"/>
        </w:rPr>
      </w:pPr>
    </w:p>
    <w:p w14:paraId="698DB115" w14:textId="77777777" w:rsidR="009B03BA" w:rsidRDefault="009B03BA" w:rsidP="009B03BA">
      <w:pPr>
        <w:spacing w:before="4" w:line="260" w:lineRule="exact"/>
        <w:rPr>
          <w:sz w:val="26"/>
          <w:szCs w:val="26"/>
        </w:rPr>
      </w:pPr>
    </w:p>
    <w:p w14:paraId="7BCF6591" w14:textId="77777777" w:rsidR="009B03BA" w:rsidRPr="007D506C" w:rsidRDefault="009B03BA" w:rsidP="009B03BA">
      <w:pPr>
        <w:spacing w:after="160"/>
        <w:ind w:left="221" w:right="839"/>
        <w:jc w:val="both"/>
        <w:rPr>
          <w:rFonts w:eastAsia="Courier New" w:cs="Arial"/>
          <w:bCs/>
          <w:sz w:val="22"/>
        </w:rPr>
      </w:pPr>
      <w:r w:rsidRPr="007D506C">
        <w:rPr>
          <w:rFonts w:eastAsia="Courier New" w:cs="Arial"/>
          <w:bCs/>
          <w:sz w:val="22"/>
        </w:rPr>
        <w:t>Carrying</w:t>
      </w:r>
      <w:r w:rsidRPr="007D506C">
        <w:rPr>
          <w:rFonts w:eastAsia="Courier New" w:cs="Arial"/>
          <w:bCs/>
          <w:spacing w:val="28"/>
          <w:sz w:val="22"/>
        </w:rPr>
        <w:t xml:space="preserve"> </w:t>
      </w:r>
      <w:r w:rsidRPr="007D506C">
        <w:rPr>
          <w:rFonts w:eastAsia="Courier New" w:cs="Arial"/>
          <w:bCs/>
          <w:sz w:val="22"/>
        </w:rPr>
        <w:t>out</w:t>
      </w:r>
      <w:r w:rsidRPr="007D506C">
        <w:rPr>
          <w:rFonts w:eastAsia="Courier New" w:cs="Arial"/>
          <w:bCs/>
          <w:spacing w:val="28"/>
          <w:sz w:val="22"/>
        </w:rPr>
        <w:t xml:space="preserve"> </w:t>
      </w:r>
      <w:r w:rsidRPr="007D506C">
        <w:rPr>
          <w:rFonts w:eastAsia="Courier New" w:cs="Arial"/>
          <w:bCs/>
          <w:sz w:val="22"/>
        </w:rPr>
        <w:t>these</w:t>
      </w:r>
      <w:r w:rsidRPr="007D506C">
        <w:rPr>
          <w:rFonts w:eastAsia="Courier New" w:cs="Arial"/>
          <w:bCs/>
          <w:spacing w:val="28"/>
          <w:sz w:val="22"/>
        </w:rPr>
        <w:t xml:space="preserve"> </w:t>
      </w:r>
      <w:r w:rsidRPr="007D506C">
        <w:rPr>
          <w:rFonts w:eastAsia="Courier New" w:cs="Arial"/>
          <w:bCs/>
          <w:sz w:val="22"/>
        </w:rPr>
        <w:t>a</w:t>
      </w:r>
      <w:r w:rsidRPr="007D506C">
        <w:rPr>
          <w:rFonts w:eastAsia="Courier New" w:cs="Arial"/>
          <w:bCs/>
          <w:spacing w:val="2"/>
          <w:sz w:val="22"/>
        </w:rPr>
        <w:t>c</w:t>
      </w:r>
      <w:r w:rsidRPr="007D506C">
        <w:rPr>
          <w:rFonts w:eastAsia="Courier New" w:cs="Arial"/>
          <w:bCs/>
          <w:sz w:val="22"/>
        </w:rPr>
        <w:t>tivities</w:t>
      </w:r>
      <w:r w:rsidRPr="007D506C">
        <w:rPr>
          <w:rFonts w:eastAsia="Courier New" w:cs="Arial"/>
          <w:bCs/>
          <w:spacing w:val="28"/>
          <w:sz w:val="22"/>
        </w:rPr>
        <w:t xml:space="preserve"> </w:t>
      </w:r>
      <w:r w:rsidRPr="007D506C">
        <w:rPr>
          <w:rFonts w:eastAsia="Courier New" w:cs="Arial"/>
          <w:bCs/>
          <w:sz w:val="22"/>
        </w:rPr>
        <w:t>without</w:t>
      </w:r>
      <w:r w:rsidRPr="007D506C">
        <w:rPr>
          <w:rFonts w:eastAsia="Courier New" w:cs="Arial"/>
          <w:bCs/>
          <w:spacing w:val="28"/>
          <w:sz w:val="22"/>
        </w:rPr>
        <w:t xml:space="preserve"> </w:t>
      </w:r>
      <w:r w:rsidRPr="007D506C">
        <w:rPr>
          <w:rFonts w:eastAsia="Courier New" w:cs="Arial"/>
          <w:bCs/>
          <w:sz w:val="22"/>
        </w:rPr>
        <w:t>the</w:t>
      </w:r>
      <w:r w:rsidRPr="007D506C">
        <w:rPr>
          <w:rFonts w:eastAsia="Courier New" w:cs="Arial"/>
          <w:bCs/>
          <w:spacing w:val="31"/>
          <w:sz w:val="22"/>
        </w:rPr>
        <w:t xml:space="preserve"> </w:t>
      </w:r>
      <w:r w:rsidRPr="007D506C">
        <w:rPr>
          <w:rFonts w:eastAsia="Courier New" w:cs="Arial"/>
          <w:bCs/>
          <w:sz w:val="22"/>
        </w:rPr>
        <w:t>appropriate</w:t>
      </w:r>
      <w:r w:rsidRPr="007D506C">
        <w:rPr>
          <w:rFonts w:eastAsia="Courier New" w:cs="Arial"/>
          <w:bCs/>
          <w:spacing w:val="28"/>
          <w:sz w:val="22"/>
        </w:rPr>
        <w:t xml:space="preserve"> </w:t>
      </w:r>
      <w:r w:rsidRPr="007D506C">
        <w:rPr>
          <w:rFonts w:eastAsia="Courier New" w:cs="Arial"/>
          <w:bCs/>
          <w:sz w:val="22"/>
        </w:rPr>
        <w:t>approval/registration is</w:t>
      </w:r>
      <w:r w:rsidRPr="007D506C">
        <w:rPr>
          <w:rFonts w:eastAsia="Courier New" w:cs="Arial"/>
          <w:bCs/>
          <w:spacing w:val="9"/>
          <w:sz w:val="22"/>
        </w:rPr>
        <w:t xml:space="preserve"> </w:t>
      </w:r>
      <w:r w:rsidRPr="007D506C">
        <w:rPr>
          <w:rFonts w:eastAsia="Courier New" w:cs="Arial"/>
          <w:bCs/>
          <w:sz w:val="22"/>
        </w:rPr>
        <w:t>an</w:t>
      </w:r>
      <w:r w:rsidRPr="007D506C">
        <w:rPr>
          <w:rFonts w:eastAsia="Courier New" w:cs="Arial"/>
          <w:bCs/>
          <w:spacing w:val="9"/>
          <w:sz w:val="22"/>
        </w:rPr>
        <w:t xml:space="preserve"> </w:t>
      </w:r>
      <w:r w:rsidRPr="007D506C">
        <w:rPr>
          <w:rFonts w:eastAsia="Courier New" w:cs="Arial"/>
          <w:bCs/>
          <w:sz w:val="22"/>
        </w:rPr>
        <w:t>offence</w:t>
      </w:r>
      <w:r w:rsidRPr="007D506C">
        <w:rPr>
          <w:rFonts w:eastAsia="Courier New" w:cs="Arial"/>
          <w:bCs/>
          <w:spacing w:val="9"/>
          <w:sz w:val="22"/>
        </w:rPr>
        <w:t xml:space="preserve"> </w:t>
      </w:r>
      <w:r w:rsidRPr="007D506C">
        <w:rPr>
          <w:rFonts w:eastAsia="Courier New" w:cs="Arial"/>
          <w:bCs/>
          <w:sz w:val="22"/>
        </w:rPr>
        <w:t>under</w:t>
      </w:r>
      <w:r w:rsidRPr="007D506C">
        <w:rPr>
          <w:rFonts w:eastAsia="Courier New" w:cs="Arial"/>
          <w:bCs/>
          <w:spacing w:val="9"/>
          <w:sz w:val="22"/>
        </w:rPr>
        <w:t xml:space="preserve"> </w:t>
      </w:r>
      <w:r w:rsidRPr="007D506C">
        <w:rPr>
          <w:rFonts w:eastAsia="Courier New" w:cs="Arial"/>
          <w:bCs/>
          <w:sz w:val="22"/>
        </w:rPr>
        <w:t>t</w:t>
      </w:r>
      <w:r w:rsidRPr="007D506C">
        <w:rPr>
          <w:rFonts w:eastAsia="Courier New" w:cs="Arial"/>
          <w:bCs/>
          <w:spacing w:val="-3"/>
          <w:sz w:val="22"/>
        </w:rPr>
        <w:t>h</w:t>
      </w:r>
      <w:r w:rsidRPr="007D506C">
        <w:rPr>
          <w:rFonts w:eastAsia="Courier New" w:cs="Arial"/>
          <w:bCs/>
          <w:sz w:val="22"/>
        </w:rPr>
        <w:t>e</w:t>
      </w:r>
      <w:r w:rsidRPr="007D506C">
        <w:rPr>
          <w:rFonts w:eastAsia="Courier New" w:cs="Arial"/>
          <w:bCs/>
          <w:spacing w:val="9"/>
          <w:sz w:val="22"/>
        </w:rPr>
        <w:t xml:space="preserve"> </w:t>
      </w:r>
      <w:r w:rsidRPr="007D506C">
        <w:rPr>
          <w:rFonts w:eastAsia="Courier New" w:cs="Arial"/>
          <w:bCs/>
          <w:sz w:val="22"/>
        </w:rPr>
        <w:t>Feed</w:t>
      </w:r>
      <w:r w:rsidRPr="007D506C">
        <w:rPr>
          <w:rFonts w:eastAsia="Courier New" w:cs="Arial"/>
          <w:bCs/>
          <w:spacing w:val="9"/>
          <w:sz w:val="22"/>
        </w:rPr>
        <w:t xml:space="preserve"> </w:t>
      </w:r>
      <w:r w:rsidRPr="007D506C">
        <w:rPr>
          <w:rFonts w:eastAsia="Courier New" w:cs="Arial"/>
          <w:bCs/>
          <w:sz w:val="22"/>
        </w:rPr>
        <w:t>(Hygien</w:t>
      </w:r>
      <w:r w:rsidRPr="007D506C">
        <w:rPr>
          <w:rFonts w:eastAsia="Courier New" w:cs="Arial"/>
          <w:bCs/>
          <w:spacing w:val="-3"/>
          <w:sz w:val="22"/>
        </w:rPr>
        <w:t>e</w:t>
      </w:r>
      <w:r>
        <w:rPr>
          <w:rFonts w:eastAsia="Courier New" w:cs="Arial"/>
          <w:bCs/>
          <w:sz w:val="22"/>
        </w:rPr>
        <w:t xml:space="preserve"> </w:t>
      </w:r>
      <w:r w:rsidRPr="007D506C">
        <w:rPr>
          <w:rFonts w:eastAsia="Courier New" w:cs="Arial"/>
          <w:bCs/>
          <w:sz w:val="22"/>
        </w:rPr>
        <w:t>and</w:t>
      </w:r>
      <w:r w:rsidRPr="007D506C">
        <w:rPr>
          <w:rFonts w:eastAsia="Courier New" w:cs="Arial"/>
          <w:bCs/>
          <w:spacing w:val="9"/>
          <w:sz w:val="22"/>
        </w:rPr>
        <w:t xml:space="preserve"> </w:t>
      </w:r>
      <w:r w:rsidRPr="007D506C">
        <w:rPr>
          <w:rFonts w:eastAsia="Courier New" w:cs="Arial"/>
          <w:bCs/>
          <w:sz w:val="22"/>
        </w:rPr>
        <w:t>E</w:t>
      </w:r>
      <w:r w:rsidRPr="007D506C">
        <w:rPr>
          <w:rFonts w:eastAsia="Courier New" w:cs="Arial"/>
          <w:bCs/>
          <w:spacing w:val="-3"/>
          <w:sz w:val="22"/>
        </w:rPr>
        <w:t>n</w:t>
      </w:r>
      <w:r w:rsidRPr="007D506C">
        <w:rPr>
          <w:rFonts w:eastAsia="Courier New" w:cs="Arial"/>
          <w:bCs/>
          <w:sz w:val="22"/>
        </w:rPr>
        <w:t>forcement) (</w:t>
      </w:r>
      <w:r>
        <w:rPr>
          <w:rFonts w:eastAsia="Courier New" w:cs="Arial"/>
          <w:bCs/>
          <w:sz w:val="22"/>
        </w:rPr>
        <w:t>Scot</w:t>
      </w:r>
      <w:r w:rsidRPr="007D506C">
        <w:rPr>
          <w:rFonts w:eastAsia="Courier New" w:cs="Arial"/>
          <w:bCs/>
          <w:sz w:val="22"/>
        </w:rPr>
        <w:t>land) Regulations 20</w:t>
      </w:r>
      <w:r>
        <w:rPr>
          <w:rFonts w:eastAsia="Courier New" w:cs="Arial"/>
          <w:bCs/>
          <w:sz w:val="22"/>
        </w:rPr>
        <w:t>0</w:t>
      </w:r>
      <w:r w:rsidRPr="007D506C">
        <w:rPr>
          <w:rFonts w:eastAsia="Courier New" w:cs="Arial"/>
          <w:bCs/>
          <w:sz w:val="22"/>
        </w:rPr>
        <w:t>5 and could result in prosecution.</w:t>
      </w:r>
    </w:p>
    <w:p w14:paraId="54F8B4EB" w14:textId="77777777" w:rsidR="00F4170D" w:rsidRDefault="00F4170D" w:rsidP="00F5317D">
      <w:pPr>
        <w:rPr>
          <w:sz w:val="28"/>
          <w:szCs w:val="28"/>
        </w:rPr>
      </w:pPr>
    </w:p>
    <w:p w14:paraId="64417429" w14:textId="77777777" w:rsidR="00F4170D" w:rsidRDefault="00F4170D" w:rsidP="00F5317D">
      <w:pPr>
        <w:rPr>
          <w:sz w:val="28"/>
          <w:szCs w:val="28"/>
        </w:rPr>
      </w:pPr>
    </w:p>
    <w:p w14:paraId="3E122C1A" w14:textId="77777777" w:rsidR="00084169" w:rsidRPr="002926C5" w:rsidRDefault="00084169" w:rsidP="00F5317D">
      <w:pPr>
        <w:rPr>
          <w:sz w:val="28"/>
          <w:szCs w:val="28"/>
        </w:rPr>
      </w:pPr>
    </w:p>
    <w:sectPr w:rsidR="00084169" w:rsidRPr="002926C5" w:rsidSect="00B561C0">
      <w:footerReference w:type="defaul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9A4A3" w14:textId="77777777" w:rsidR="00F5317D" w:rsidRDefault="00F5317D" w:rsidP="00F5317D">
      <w:r>
        <w:separator/>
      </w:r>
    </w:p>
  </w:endnote>
  <w:endnote w:type="continuationSeparator" w:id="0">
    <w:p w14:paraId="23062F04" w14:textId="77777777" w:rsidR="00F5317D" w:rsidRDefault="00F5317D" w:rsidP="00F5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Futura LT Book">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504181"/>
      <w:docPartObj>
        <w:docPartGallery w:val="Page Numbers (Bottom of Page)"/>
        <w:docPartUnique/>
      </w:docPartObj>
    </w:sdtPr>
    <w:sdtEndPr>
      <w:rPr>
        <w:noProof/>
      </w:rPr>
    </w:sdtEndPr>
    <w:sdtContent>
      <w:p w14:paraId="09EF1E3B" w14:textId="77777777" w:rsidR="00F5317D" w:rsidRDefault="00F5317D">
        <w:pPr>
          <w:pStyle w:val="Footer"/>
          <w:jc w:val="center"/>
        </w:pPr>
        <w:r>
          <w:rPr>
            <w:noProof/>
            <w:lang w:eastAsia="en-GB"/>
          </w:rPr>
          <mc:AlternateContent>
            <mc:Choice Requires="wpg">
              <w:drawing>
                <wp:anchor distT="0" distB="0" distL="114300" distR="114300" simplePos="0" relativeHeight="251659264" behindDoc="0" locked="0" layoutInCell="1" allowOverlap="1" wp14:anchorId="3C8560B0" wp14:editId="63DB0791">
                  <wp:simplePos x="0" y="0"/>
                  <wp:positionH relativeFrom="column">
                    <wp:posOffset>4000500</wp:posOffset>
                  </wp:positionH>
                  <wp:positionV relativeFrom="paragraph">
                    <wp:posOffset>175259</wp:posOffset>
                  </wp:positionV>
                  <wp:extent cx="2852862" cy="391795"/>
                  <wp:effectExtent l="0" t="0" r="0" b="1905"/>
                  <wp:wrapNone/>
                  <wp:docPr id="5" name="Group 5"/>
                  <wp:cNvGraphicFramePr/>
                  <a:graphic xmlns:a="http://schemas.openxmlformats.org/drawingml/2006/main">
                    <a:graphicData uri="http://schemas.microsoft.com/office/word/2010/wordprocessingGroup">
                      <wpg:wgp>
                        <wpg:cNvGrpSpPr/>
                        <wpg:grpSpPr>
                          <a:xfrm>
                            <a:off x="0" y="0"/>
                            <a:ext cx="2852862" cy="391795"/>
                            <a:chOff x="0" y="0"/>
                            <a:chExt cx="2852862" cy="391795"/>
                          </a:xfrm>
                        </wpg:grpSpPr>
                        <wps:wsp>
                          <wps:cNvPr id="3" name="Delay 3"/>
                          <wps:cNvSpPr/>
                          <wps:spPr>
                            <a:xfrm rot="10800000">
                              <a:off x="0" y="0"/>
                              <a:ext cx="2681605" cy="391795"/>
                            </a:xfrm>
                            <a:custGeom>
                              <a:avLst/>
                              <a:gdLst>
                                <a:gd name="connsiteX0" fmla="*/ 0 w 537210"/>
                                <a:gd name="connsiteY0" fmla="*/ 0 h 537210"/>
                                <a:gd name="connsiteX1" fmla="*/ 268605 w 537210"/>
                                <a:gd name="connsiteY1" fmla="*/ 0 h 537210"/>
                                <a:gd name="connsiteX2" fmla="*/ 537210 w 537210"/>
                                <a:gd name="connsiteY2" fmla="*/ 268605 h 537210"/>
                                <a:gd name="connsiteX3" fmla="*/ 268605 w 537210"/>
                                <a:gd name="connsiteY3" fmla="*/ 537210 h 537210"/>
                                <a:gd name="connsiteX4" fmla="*/ 0 w 537210"/>
                                <a:gd name="connsiteY4" fmla="*/ 537210 h 537210"/>
                                <a:gd name="connsiteX5" fmla="*/ 0 w 537210"/>
                                <a:gd name="connsiteY5" fmla="*/ 0 h 537210"/>
                                <a:gd name="connsiteX0" fmla="*/ 2468880 w 3006090"/>
                                <a:gd name="connsiteY0" fmla="*/ 0 h 537210"/>
                                <a:gd name="connsiteX1" fmla="*/ 2737485 w 3006090"/>
                                <a:gd name="connsiteY1" fmla="*/ 0 h 537210"/>
                                <a:gd name="connsiteX2" fmla="*/ 3006090 w 3006090"/>
                                <a:gd name="connsiteY2" fmla="*/ 268605 h 537210"/>
                                <a:gd name="connsiteX3" fmla="*/ 2737485 w 3006090"/>
                                <a:gd name="connsiteY3" fmla="*/ 537210 h 537210"/>
                                <a:gd name="connsiteX4" fmla="*/ 0 w 3006090"/>
                                <a:gd name="connsiteY4" fmla="*/ 537210 h 537210"/>
                                <a:gd name="connsiteX5" fmla="*/ 2468880 w 3006090"/>
                                <a:gd name="connsiteY5" fmla="*/ 0 h 537210"/>
                                <a:gd name="connsiteX0" fmla="*/ 0 w 3006090"/>
                                <a:gd name="connsiteY0" fmla="*/ 0 h 537210"/>
                                <a:gd name="connsiteX1" fmla="*/ 2737485 w 3006090"/>
                                <a:gd name="connsiteY1" fmla="*/ 0 h 537210"/>
                                <a:gd name="connsiteX2" fmla="*/ 3006090 w 3006090"/>
                                <a:gd name="connsiteY2" fmla="*/ 268605 h 537210"/>
                                <a:gd name="connsiteX3" fmla="*/ 2737485 w 3006090"/>
                                <a:gd name="connsiteY3" fmla="*/ 537210 h 537210"/>
                                <a:gd name="connsiteX4" fmla="*/ 0 w 3006090"/>
                                <a:gd name="connsiteY4" fmla="*/ 537210 h 537210"/>
                                <a:gd name="connsiteX5" fmla="*/ 0 w 3006090"/>
                                <a:gd name="connsiteY5" fmla="*/ 0 h 537210"/>
                                <a:gd name="connsiteX0" fmla="*/ 698097 w 3704187"/>
                                <a:gd name="connsiteY0" fmla="*/ 0 h 537211"/>
                                <a:gd name="connsiteX1" fmla="*/ 3435582 w 3704187"/>
                                <a:gd name="connsiteY1" fmla="*/ 0 h 537211"/>
                                <a:gd name="connsiteX2" fmla="*/ 3704187 w 3704187"/>
                                <a:gd name="connsiteY2" fmla="*/ 268605 h 537211"/>
                                <a:gd name="connsiteX3" fmla="*/ 3435582 w 3704187"/>
                                <a:gd name="connsiteY3" fmla="*/ 537210 h 537211"/>
                                <a:gd name="connsiteX4" fmla="*/ 0 w 3704187"/>
                                <a:gd name="connsiteY4" fmla="*/ 537211 h 537211"/>
                                <a:gd name="connsiteX5" fmla="*/ 698097 w 3704187"/>
                                <a:gd name="connsiteY5" fmla="*/ 0 h 537211"/>
                                <a:gd name="connsiteX0" fmla="*/ 0 w 3704187"/>
                                <a:gd name="connsiteY0" fmla="*/ 0 h 541965"/>
                                <a:gd name="connsiteX1" fmla="*/ 3435582 w 3704187"/>
                                <a:gd name="connsiteY1" fmla="*/ 4754 h 541965"/>
                                <a:gd name="connsiteX2" fmla="*/ 3704187 w 3704187"/>
                                <a:gd name="connsiteY2" fmla="*/ 273359 h 541965"/>
                                <a:gd name="connsiteX3" fmla="*/ 3435582 w 3704187"/>
                                <a:gd name="connsiteY3" fmla="*/ 541964 h 541965"/>
                                <a:gd name="connsiteX4" fmla="*/ 0 w 3704187"/>
                                <a:gd name="connsiteY4" fmla="*/ 541965 h 541965"/>
                                <a:gd name="connsiteX5" fmla="*/ 0 w 3704187"/>
                                <a:gd name="connsiteY5" fmla="*/ 0 h 541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04187" h="541965">
                                  <a:moveTo>
                                    <a:pt x="0" y="0"/>
                                  </a:moveTo>
                                  <a:lnTo>
                                    <a:pt x="3435582" y="4754"/>
                                  </a:lnTo>
                                  <a:cubicBezTo>
                                    <a:pt x="3583928" y="4754"/>
                                    <a:pt x="3704187" y="125013"/>
                                    <a:pt x="3704187" y="273359"/>
                                  </a:cubicBezTo>
                                  <a:cubicBezTo>
                                    <a:pt x="3704187" y="421705"/>
                                    <a:pt x="3583928" y="541964"/>
                                    <a:pt x="3435582" y="541964"/>
                                  </a:cubicBezTo>
                                  <a:lnTo>
                                    <a:pt x="0" y="541965"/>
                                  </a:lnTo>
                                  <a:lnTo>
                                    <a:pt x="0" y="0"/>
                                  </a:lnTo>
                                  <a:close/>
                                </a:path>
                              </a:pathLst>
                            </a:custGeom>
                            <a:solidFill>
                              <a:srgbClr val="3F2A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132522" y="39756"/>
                              <a:ext cx="2720340" cy="308610"/>
                            </a:xfrm>
                            <a:prstGeom prst="rect">
                              <a:avLst/>
                            </a:prstGeom>
                            <a:noFill/>
                            <a:ln w="6350">
                              <a:noFill/>
                            </a:ln>
                          </wps:spPr>
                          <wps:txbx>
                            <w:txbxContent>
                              <w:p w14:paraId="64BE3864" w14:textId="77777777" w:rsidR="00F5317D" w:rsidRPr="00D01431" w:rsidRDefault="00F5317D" w:rsidP="00F5317D">
                                <w:pPr>
                                  <w:keepNext/>
                                  <w:tabs>
                                    <w:tab w:val="right" w:pos="9746"/>
                                  </w:tabs>
                                  <w:suppressAutoHyphens/>
                                  <w:outlineLvl w:val="2"/>
                                  <w:rPr>
                                    <w:rFonts w:ascii="Futura LT Book" w:hAnsi="Futura LT Book" w:cs="Arial"/>
                                    <w:color w:val="FFFFFF" w:themeColor="background1"/>
                                    <w:sz w:val="28"/>
                                    <w:szCs w:val="28"/>
                                    <w:lang w:eastAsia="en-GB"/>
                                  </w:rPr>
                                </w:pPr>
                                <w:r>
                                  <w:rPr>
                                    <w:rFonts w:ascii="Futura LT Book" w:hAnsi="Futura LT Book" w:cs="Arial"/>
                                    <w:color w:val="FFFFFF" w:themeColor="background1"/>
                                    <w:sz w:val="28"/>
                                    <w:szCs w:val="28"/>
                                    <w:lang w:eastAsia="en-GB"/>
                                  </w:rPr>
                                  <w:t>f</w:t>
                                </w:r>
                                <w:r w:rsidRPr="00D01431">
                                  <w:rPr>
                                    <w:rFonts w:ascii="Futura LT Book" w:hAnsi="Futura LT Book" w:cs="Arial"/>
                                    <w:color w:val="FFFFFF" w:themeColor="background1"/>
                                    <w:sz w:val="28"/>
                                    <w:szCs w:val="28"/>
                                    <w:lang w:eastAsia="en-GB"/>
                                  </w:rPr>
                                  <w:t>oodstandards.gov.scot</w:t>
                                </w:r>
                              </w:p>
                              <w:p w14:paraId="708631B0" w14:textId="77777777" w:rsidR="00F5317D" w:rsidRDefault="00F5317D" w:rsidP="00F531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C8560B0" id="Group 5" o:spid="_x0000_s1026" style="position:absolute;left:0;text-align:left;margin-left:315pt;margin-top:13.8pt;width:224.65pt;height:30.85pt;z-index:251659264" coordsize="28528,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">
                  <v:shape id="Delay 3" o:spid="_x0000_s1027" style="position:absolute;width:26816;height:3917;rotation:180;visibility:visible;mso-wrap-style:square;v-text-anchor:middle" coordsize="3704187,54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" path="m,l3435582,4754v148346,,268605,120259,268605,268605c3704187,421705,3583928,541964,3435582,541964l,541965,,xe" fillcolor="#3f2a56" stroked="f" strokeweight="1pt">
                    <v:stroke joinstyle="miter"/>
                    <v:path arrowok="t" o:connecttype="custom" o:connectlocs="0,0;2487151,3437;2681605,197616;2487151,391794;0,391795;0,0" o:connectangles="0,0,0,0,0,0"/>
                  </v:shape>
                  <v:shapetype id="_x0000_t202" coordsize="21600,21600" o:spt="202" path="m,l,21600r21600,l21600,xe">
                    <v:stroke joinstyle="miter"/>
                    <v:path gradientshapeok="t" o:connecttype="rect"/>
                  </v:shapetype>
                  <v:shape id="Text Box 4" o:spid="_x0000_s1028" type="#_x0000_t202" style="position:absolute;left:1325;top:397;width:27203;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64BE3864" w14:textId="77777777" w:rsidR="00F5317D" w:rsidRPr="00D01431" w:rsidRDefault="00F5317D" w:rsidP="00F5317D">
                          <w:pPr>
                            <w:keepNext/>
                            <w:tabs>
                              <w:tab w:val="right" w:pos="9746"/>
                            </w:tabs>
                            <w:suppressAutoHyphens/>
                            <w:outlineLvl w:val="2"/>
                            <w:rPr>
                              <w:rFonts w:ascii="Futura LT Book" w:hAnsi="Futura LT Book" w:cs="Arial"/>
                              <w:color w:val="FFFFFF" w:themeColor="background1"/>
                              <w:sz w:val="28"/>
                              <w:szCs w:val="28"/>
                              <w:lang w:eastAsia="en-GB"/>
                            </w:rPr>
                          </w:pPr>
                          <w:r>
                            <w:rPr>
                              <w:rFonts w:ascii="Futura LT Book" w:hAnsi="Futura LT Book" w:cs="Arial"/>
                              <w:color w:val="FFFFFF" w:themeColor="background1"/>
                              <w:sz w:val="28"/>
                              <w:szCs w:val="28"/>
                              <w:lang w:eastAsia="en-GB"/>
                            </w:rPr>
                            <w:t>f</w:t>
                          </w:r>
                          <w:r w:rsidRPr="00D01431">
                            <w:rPr>
                              <w:rFonts w:ascii="Futura LT Book" w:hAnsi="Futura LT Book" w:cs="Arial"/>
                              <w:color w:val="FFFFFF" w:themeColor="background1"/>
                              <w:sz w:val="28"/>
                              <w:szCs w:val="28"/>
                              <w:lang w:eastAsia="en-GB"/>
                            </w:rPr>
                            <w:t>oodstandards.gov.scot</w:t>
                          </w:r>
                        </w:p>
                        <w:p w14:paraId="708631B0" w14:textId="77777777" w:rsidR="00F5317D" w:rsidRDefault="00F5317D" w:rsidP="00F5317D"/>
                      </w:txbxContent>
                    </v:textbox>
                  </v:shape>
                </v:group>
              </w:pict>
            </mc:Fallback>
          </mc:AlternateContent>
        </w:r>
        <w:r>
          <w:fldChar w:fldCharType="begin"/>
        </w:r>
        <w:r>
          <w:instrText xml:space="preserve"> PAGE   \* MERGEFORMAT </w:instrText>
        </w:r>
        <w:r>
          <w:fldChar w:fldCharType="separate"/>
        </w:r>
        <w:r w:rsidR="00F24BAB">
          <w:rPr>
            <w:noProof/>
          </w:rPr>
          <w:t>3</w:t>
        </w:r>
        <w:r>
          <w:rPr>
            <w:noProof/>
          </w:rPr>
          <w:fldChar w:fldCharType="end"/>
        </w:r>
      </w:p>
    </w:sdtContent>
  </w:sdt>
  <w:p w14:paraId="356779FA" w14:textId="77777777" w:rsidR="00F5317D" w:rsidRDefault="00F53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4DD9C" w14:textId="77777777" w:rsidR="00F5317D" w:rsidRDefault="00F5317D" w:rsidP="00F5317D">
      <w:r>
        <w:separator/>
      </w:r>
    </w:p>
  </w:footnote>
  <w:footnote w:type="continuationSeparator" w:id="0">
    <w:p w14:paraId="27163CEE" w14:textId="77777777" w:rsidR="00F5317D" w:rsidRDefault="00F5317D" w:rsidP="00F53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02F2DBD"/>
    <w:multiLevelType w:val="hybridMultilevel"/>
    <w:tmpl w:val="01F6719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38DA4E7D"/>
    <w:multiLevelType w:val="hybridMultilevel"/>
    <w:tmpl w:val="0BAE72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534854263">
    <w:abstractNumId w:val="3"/>
  </w:num>
  <w:num w:numId="2" w16cid:durableId="1230195497">
    <w:abstractNumId w:val="0"/>
  </w:num>
  <w:num w:numId="3" w16cid:durableId="20204137">
    <w:abstractNumId w:val="0"/>
  </w:num>
  <w:num w:numId="4" w16cid:durableId="2122993059">
    <w:abstractNumId w:val="0"/>
  </w:num>
  <w:num w:numId="5" w16cid:durableId="805581900">
    <w:abstractNumId w:val="3"/>
  </w:num>
  <w:num w:numId="6" w16cid:durableId="205066313">
    <w:abstractNumId w:val="0"/>
  </w:num>
  <w:num w:numId="7" w16cid:durableId="14520886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792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7D"/>
    <w:rsid w:val="00006852"/>
    <w:rsid w:val="00027C27"/>
    <w:rsid w:val="00041ED5"/>
    <w:rsid w:val="00084169"/>
    <w:rsid w:val="0009697F"/>
    <w:rsid w:val="000C0CF4"/>
    <w:rsid w:val="000C33D7"/>
    <w:rsid w:val="000D5BE4"/>
    <w:rsid w:val="001A6988"/>
    <w:rsid w:val="001B5AA4"/>
    <w:rsid w:val="002341BB"/>
    <w:rsid w:val="00257F35"/>
    <w:rsid w:val="00281579"/>
    <w:rsid w:val="00285DAF"/>
    <w:rsid w:val="002926C5"/>
    <w:rsid w:val="00306C61"/>
    <w:rsid w:val="003137CC"/>
    <w:rsid w:val="0037582B"/>
    <w:rsid w:val="003B4AD5"/>
    <w:rsid w:val="0048161D"/>
    <w:rsid w:val="004E56F6"/>
    <w:rsid w:val="00576FC7"/>
    <w:rsid w:val="005A2BA6"/>
    <w:rsid w:val="005E0159"/>
    <w:rsid w:val="005E22E3"/>
    <w:rsid w:val="006155B4"/>
    <w:rsid w:val="006437D7"/>
    <w:rsid w:val="006801E9"/>
    <w:rsid w:val="00790EC4"/>
    <w:rsid w:val="00857548"/>
    <w:rsid w:val="00872A3A"/>
    <w:rsid w:val="00892333"/>
    <w:rsid w:val="009454CE"/>
    <w:rsid w:val="0096448F"/>
    <w:rsid w:val="00991E22"/>
    <w:rsid w:val="00996B37"/>
    <w:rsid w:val="009B03BA"/>
    <w:rsid w:val="009B7615"/>
    <w:rsid w:val="009F3EA9"/>
    <w:rsid w:val="00A01BE6"/>
    <w:rsid w:val="00A170C0"/>
    <w:rsid w:val="00A273F4"/>
    <w:rsid w:val="00A51229"/>
    <w:rsid w:val="00AC2864"/>
    <w:rsid w:val="00AD6C94"/>
    <w:rsid w:val="00B04044"/>
    <w:rsid w:val="00B1545F"/>
    <w:rsid w:val="00B438F5"/>
    <w:rsid w:val="00B51BDC"/>
    <w:rsid w:val="00B561C0"/>
    <w:rsid w:val="00B773CE"/>
    <w:rsid w:val="00BA5FA0"/>
    <w:rsid w:val="00BC48CF"/>
    <w:rsid w:val="00C4102B"/>
    <w:rsid w:val="00C91823"/>
    <w:rsid w:val="00CA256E"/>
    <w:rsid w:val="00D008AB"/>
    <w:rsid w:val="00D11E78"/>
    <w:rsid w:val="00D141E0"/>
    <w:rsid w:val="00D6335B"/>
    <w:rsid w:val="00DB74E0"/>
    <w:rsid w:val="00E03457"/>
    <w:rsid w:val="00F00E7F"/>
    <w:rsid w:val="00F10BB8"/>
    <w:rsid w:val="00F24BAB"/>
    <w:rsid w:val="00F4170D"/>
    <w:rsid w:val="00F5317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21410A"/>
  <w15:chartTrackingRefBased/>
  <w15:docId w15:val="{D8BFAA53-3AAA-49B4-AADD-95BF0132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5">
    <w:name w:val="heading 5"/>
    <w:basedOn w:val="Normal"/>
    <w:next w:val="Normal"/>
    <w:link w:val="Heading5Char"/>
    <w:uiPriority w:val="1"/>
    <w:unhideWhenUsed/>
    <w:qFormat/>
    <w:rsid w:val="00285DAF"/>
    <w:pPr>
      <w:keepNext/>
      <w:keepLines/>
      <w:spacing w:before="40" w:line="259" w:lineRule="auto"/>
      <w:outlineLvl w:val="4"/>
    </w:pPr>
    <w:rPr>
      <w:rFonts w:eastAsiaTheme="majorEastAsia" w:cstheme="majorBidi"/>
      <w:color w:val="009CBD"/>
      <w:sz w:val="40"/>
      <w:szCs w:val="22"/>
    </w:rPr>
  </w:style>
  <w:style w:type="paragraph" w:styleId="Heading6">
    <w:name w:val="heading 6"/>
    <w:basedOn w:val="Normal"/>
    <w:next w:val="Normal"/>
    <w:link w:val="Heading6Char"/>
    <w:uiPriority w:val="9"/>
    <w:semiHidden/>
    <w:unhideWhenUsed/>
    <w:qFormat/>
    <w:rsid w:val="00C4102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59"/>
    <w:rsid w:val="00F53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5317D"/>
    <w:pPr>
      <w:spacing w:after="280"/>
      <w:ind w:left="-697"/>
      <w:contextualSpacing/>
    </w:pPr>
    <w:rPr>
      <w:rFonts w:eastAsiaTheme="majorEastAsia" w:cstheme="majorBidi"/>
      <w:color w:val="009CBD"/>
      <w:spacing w:val="-10"/>
      <w:kern w:val="28"/>
      <w:sz w:val="40"/>
      <w:szCs w:val="56"/>
    </w:rPr>
  </w:style>
  <w:style w:type="character" w:customStyle="1" w:styleId="TitleChar">
    <w:name w:val="Title Char"/>
    <w:basedOn w:val="DefaultParagraphFont"/>
    <w:link w:val="Title"/>
    <w:uiPriority w:val="10"/>
    <w:rsid w:val="00F5317D"/>
    <w:rPr>
      <w:rFonts w:ascii="Arial" w:eastAsiaTheme="majorEastAsia" w:hAnsi="Arial" w:cstheme="majorBidi"/>
      <w:color w:val="009CBD"/>
      <w:spacing w:val="-10"/>
      <w:kern w:val="28"/>
      <w:sz w:val="40"/>
      <w:szCs w:val="56"/>
    </w:rPr>
  </w:style>
  <w:style w:type="paragraph" w:styleId="CommentText">
    <w:name w:val="annotation text"/>
    <w:basedOn w:val="Normal"/>
    <w:link w:val="CommentTextChar"/>
    <w:uiPriority w:val="99"/>
    <w:unhideWhenUsed/>
    <w:rsid w:val="00257F35"/>
    <w:pPr>
      <w:spacing w:after="200"/>
    </w:pPr>
    <w:rPr>
      <w:rFonts w:eastAsiaTheme="minorHAnsi" w:cs="Arial"/>
      <w:sz w:val="20"/>
    </w:rPr>
  </w:style>
  <w:style w:type="character" w:customStyle="1" w:styleId="CommentTextChar">
    <w:name w:val="Comment Text Char"/>
    <w:basedOn w:val="DefaultParagraphFont"/>
    <w:link w:val="CommentText"/>
    <w:uiPriority w:val="99"/>
    <w:rsid w:val="00257F35"/>
    <w:rPr>
      <w:rFonts w:ascii="Arial" w:eastAsiaTheme="minorHAnsi" w:hAnsi="Arial" w:cs="Arial"/>
      <w:sz w:val="20"/>
      <w:szCs w:val="20"/>
    </w:rPr>
  </w:style>
  <w:style w:type="character" w:customStyle="1" w:styleId="Heading5Char">
    <w:name w:val="Heading 5 Char"/>
    <w:basedOn w:val="DefaultParagraphFont"/>
    <w:link w:val="Heading5"/>
    <w:uiPriority w:val="1"/>
    <w:rsid w:val="00285DAF"/>
    <w:rPr>
      <w:rFonts w:ascii="Arial" w:eastAsiaTheme="majorEastAsia" w:hAnsi="Arial" w:cstheme="majorBidi"/>
      <w:color w:val="009CBD"/>
      <w:sz w:val="40"/>
    </w:rPr>
  </w:style>
  <w:style w:type="paragraph" w:customStyle="1" w:styleId="TableParagraph">
    <w:name w:val="Table Paragraph"/>
    <w:basedOn w:val="Normal"/>
    <w:uiPriority w:val="1"/>
    <w:qFormat/>
    <w:rsid w:val="00285DAF"/>
    <w:pPr>
      <w:widowControl w:val="0"/>
    </w:pPr>
    <w:rPr>
      <w:rFonts w:ascii="Calibri" w:eastAsia="Calibri" w:hAnsi="Calibri"/>
      <w:sz w:val="22"/>
      <w:szCs w:val="22"/>
      <w:lang w:val="en-US"/>
    </w:rPr>
  </w:style>
  <w:style w:type="character" w:styleId="Hyperlink">
    <w:name w:val="Hyperlink"/>
    <w:basedOn w:val="DefaultParagraphFont"/>
    <w:uiPriority w:val="99"/>
    <w:unhideWhenUsed/>
    <w:rsid w:val="00285DAF"/>
    <w:rPr>
      <w:color w:val="009CBD"/>
      <w:u w:val="single"/>
    </w:rPr>
  </w:style>
  <w:style w:type="paragraph" w:styleId="BodyText">
    <w:name w:val="Body Text"/>
    <w:basedOn w:val="Normal"/>
    <w:link w:val="BodyTextChar"/>
    <w:uiPriority w:val="1"/>
    <w:qFormat/>
    <w:rsid w:val="00285DAF"/>
    <w:pPr>
      <w:widowControl w:val="0"/>
      <w:autoSpaceDE w:val="0"/>
      <w:autoSpaceDN w:val="0"/>
    </w:pPr>
    <w:rPr>
      <w:rFonts w:eastAsia="Arial" w:cs="Arial"/>
      <w:szCs w:val="28"/>
      <w:lang w:eastAsia="en-GB" w:bidi="en-GB"/>
    </w:rPr>
  </w:style>
  <w:style w:type="character" w:customStyle="1" w:styleId="BodyTextChar">
    <w:name w:val="Body Text Char"/>
    <w:basedOn w:val="DefaultParagraphFont"/>
    <w:link w:val="BodyText"/>
    <w:uiPriority w:val="1"/>
    <w:rsid w:val="00285DAF"/>
    <w:rPr>
      <w:rFonts w:ascii="Arial" w:eastAsia="Arial" w:hAnsi="Arial" w:cs="Arial"/>
      <w:sz w:val="24"/>
      <w:szCs w:val="28"/>
      <w:lang w:eastAsia="en-GB" w:bidi="en-GB"/>
    </w:rPr>
  </w:style>
  <w:style w:type="character" w:customStyle="1" w:styleId="Heading6Char">
    <w:name w:val="Heading 6 Char"/>
    <w:basedOn w:val="DefaultParagraphFont"/>
    <w:link w:val="Heading6"/>
    <w:uiPriority w:val="9"/>
    <w:semiHidden/>
    <w:rsid w:val="00C4102B"/>
    <w:rPr>
      <w:rFonts w:asciiTheme="majorHAnsi" w:eastAsiaTheme="majorEastAsia" w:hAnsiTheme="majorHAnsi" w:cstheme="majorBidi"/>
      <w:color w:val="1F4D78" w:themeColor="accent1" w:themeShade="7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0731">
      <w:bodyDiv w:val="1"/>
      <w:marLeft w:val="0"/>
      <w:marRight w:val="0"/>
      <w:marTop w:val="0"/>
      <w:marBottom w:val="0"/>
      <w:divBdr>
        <w:top w:val="none" w:sz="0" w:space="0" w:color="auto"/>
        <w:left w:val="none" w:sz="0" w:space="0" w:color="auto"/>
        <w:bottom w:val="none" w:sz="0" w:space="0" w:color="auto"/>
        <w:right w:val="none" w:sz="0" w:space="0" w:color="auto"/>
      </w:divBdr>
    </w:div>
    <w:div w:id="29694523">
      <w:bodyDiv w:val="1"/>
      <w:marLeft w:val="0"/>
      <w:marRight w:val="0"/>
      <w:marTop w:val="0"/>
      <w:marBottom w:val="0"/>
      <w:divBdr>
        <w:top w:val="none" w:sz="0" w:space="0" w:color="auto"/>
        <w:left w:val="none" w:sz="0" w:space="0" w:color="auto"/>
        <w:bottom w:val="none" w:sz="0" w:space="0" w:color="auto"/>
        <w:right w:val="none" w:sz="0" w:space="0" w:color="auto"/>
      </w:divBdr>
    </w:div>
    <w:div w:id="47609529">
      <w:bodyDiv w:val="1"/>
      <w:marLeft w:val="0"/>
      <w:marRight w:val="0"/>
      <w:marTop w:val="0"/>
      <w:marBottom w:val="0"/>
      <w:divBdr>
        <w:top w:val="none" w:sz="0" w:space="0" w:color="auto"/>
        <w:left w:val="none" w:sz="0" w:space="0" w:color="auto"/>
        <w:bottom w:val="none" w:sz="0" w:space="0" w:color="auto"/>
        <w:right w:val="none" w:sz="0" w:space="0" w:color="auto"/>
      </w:divBdr>
    </w:div>
    <w:div w:id="81027039">
      <w:bodyDiv w:val="1"/>
      <w:marLeft w:val="0"/>
      <w:marRight w:val="0"/>
      <w:marTop w:val="0"/>
      <w:marBottom w:val="0"/>
      <w:divBdr>
        <w:top w:val="none" w:sz="0" w:space="0" w:color="auto"/>
        <w:left w:val="none" w:sz="0" w:space="0" w:color="auto"/>
        <w:bottom w:val="none" w:sz="0" w:space="0" w:color="auto"/>
        <w:right w:val="none" w:sz="0" w:space="0" w:color="auto"/>
      </w:divBdr>
    </w:div>
    <w:div w:id="83499818">
      <w:bodyDiv w:val="1"/>
      <w:marLeft w:val="0"/>
      <w:marRight w:val="0"/>
      <w:marTop w:val="0"/>
      <w:marBottom w:val="0"/>
      <w:divBdr>
        <w:top w:val="none" w:sz="0" w:space="0" w:color="auto"/>
        <w:left w:val="none" w:sz="0" w:space="0" w:color="auto"/>
        <w:bottom w:val="none" w:sz="0" w:space="0" w:color="auto"/>
        <w:right w:val="none" w:sz="0" w:space="0" w:color="auto"/>
      </w:divBdr>
    </w:div>
    <w:div w:id="97914028">
      <w:bodyDiv w:val="1"/>
      <w:marLeft w:val="0"/>
      <w:marRight w:val="0"/>
      <w:marTop w:val="0"/>
      <w:marBottom w:val="0"/>
      <w:divBdr>
        <w:top w:val="none" w:sz="0" w:space="0" w:color="auto"/>
        <w:left w:val="none" w:sz="0" w:space="0" w:color="auto"/>
        <w:bottom w:val="none" w:sz="0" w:space="0" w:color="auto"/>
        <w:right w:val="none" w:sz="0" w:space="0" w:color="auto"/>
      </w:divBdr>
    </w:div>
    <w:div w:id="106894190">
      <w:bodyDiv w:val="1"/>
      <w:marLeft w:val="0"/>
      <w:marRight w:val="0"/>
      <w:marTop w:val="0"/>
      <w:marBottom w:val="0"/>
      <w:divBdr>
        <w:top w:val="none" w:sz="0" w:space="0" w:color="auto"/>
        <w:left w:val="none" w:sz="0" w:space="0" w:color="auto"/>
        <w:bottom w:val="none" w:sz="0" w:space="0" w:color="auto"/>
        <w:right w:val="none" w:sz="0" w:space="0" w:color="auto"/>
      </w:divBdr>
    </w:div>
    <w:div w:id="199317061">
      <w:bodyDiv w:val="1"/>
      <w:marLeft w:val="0"/>
      <w:marRight w:val="0"/>
      <w:marTop w:val="0"/>
      <w:marBottom w:val="0"/>
      <w:divBdr>
        <w:top w:val="none" w:sz="0" w:space="0" w:color="auto"/>
        <w:left w:val="none" w:sz="0" w:space="0" w:color="auto"/>
        <w:bottom w:val="none" w:sz="0" w:space="0" w:color="auto"/>
        <w:right w:val="none" w:sz="0" w:space="0" w:color="auto"/>
      </w:divBdr>
    </w:div>
    <w:div w:id="257099924">
      <w:bodyDiv w:val="1"/>
      <w:marLeft w:val="0"/>
      <w:marRight w:val="0"/>
      <w:marTop w:val="0"/>
      <w:marBottom w:val="0"/>
      <w:divBdr>
        <w:top w:val="none" w:sz="0" w:space="0" w:color="auto"/>
        <w:left w:val="none" w:sz="0" w:space="0" w:color="auto"/>
        <w:bottom w:val="none" w:sz="0" w:space="0" w:color="auto"/>
        <w:right w:val="none" w:sz="0" w:space="0" w:color="auto"/>
      </w:divBdr>
    </w:div>
    <w:div w:id="266813188">
      <w:bodyDiv w:val="1"/>
      <w:marLeft w:val="0"/>
      <w:marRight w:val="0"/>
      <w:marTop w:val="0"/>
      <w:marBottom w:val="0"/>
      <w:divBdr>
        <w:top w:val="none" w:sz="0" w:space="0" w:color="auto"/>
        <w:left w:val="none" w:sz="0" w:space="0" w:color="auto"/>
        <w:bottom w:val="none" w:sz="0" w:space="0" w:color="auto"/>
        <w:right w:val="none" w:sz="0" w:space="0" w:color="auto"/>
      </w:divBdr>
    </w:div>
    <w:div w:id="316500153">
      <w:bodyDiv w:val="1"/>
      <w:marLeft w:val="0"/>
      <w:marRight w:val="0"/>
      <w:marTop w:val="0"/>
      <w:marBottom w:val="0"/>
      <w:divBdr>
        <w:top w:val="none" w:sz="0" w:space="0" w:color="auto"/>
        <w:left w:val="none" w:sz="0" w:space="0" w:color="auto"/>
        <w:bottom w:val="none" w:sz="0" w:space="0" w:color="auto"/>
        <w:right w:val="none" w:sz="0" w:space="0" w:color="auto"/>
      </w:divBdr>
    </w:div>
    <w:div w:id="332993183">
      <w:bodyDiv w:val="1"/>
      <w:marLeft w:val="0"/>
      <w:marRight w:val="0"/>
      <w:marTop w:val="0"/>
      <w:marBottom w:val="0"/>
      <w:divBdr>
        <w:top w:val="none" w:sz="0" w:space="0" w:color="auto"/>
        <w:left w:val="none" w:sz="0" w:space="0" w:color="auto"/>
        <w:bottom w:val="none" w:sz="0" w:space="0" w:color="auto"/>
        <w:right w:val="none" w:sz="0" w:space="0" w:color="auto"/>
      </w:divBdr>
    </w:div>
    <w:div w:id="411970794">
      <w:bodyDiv w:val="1"/>
      <w:marLeft w:val="0"/>
      <w:marRight w:val="0"/>
      <w:marTop w:val="0"/>
      <w:marBottom w:val="0"/>
      <w:divBdr>
        <w:top w:val="none" w:sz="0" w:space="0" w:color="auto"/>
        <w:left w:val="none" w:sz="0" w:space="0" w:color="auto"/>
        <w:bottom w:val="none" w:sz="0" w:space="0" w:color="auto"/>
        <w:right w:val="none" w:sz="0" w:space="0" w:color="auto"/>
      </w:divBdr>
    </w:div>
    <w:div w:id="441417464">
      <w:bodyDiv w:val="1"/>
      <w:marLeft w:val="0"/>
      <w:marRight w:val="0"/>
      <w:marTop w:val="0"/>
      <w:marBottom w:val="0"/>
      <w:divBdr>
        <w:top w:val="none" w:sz="0" w:space="0" w:color="auto"/>
        <w:left w:val="none" w:sz="0" w:space="0" w:color="auto"/>
        <w:bottom w:val="none" w:sz="0" w:space="0" w:color="auto"/>
        <w:right w:val="none" w:sz="0" w:space="0" w:color="auto"/>
      </w:divBdr>
    </w:div>
    <w:div w:id="445924049">
      <w:bodyDiv w:val="1"/>
      <w:marLeft w:val="0"/>
      <w:marRight w:val="0"/>
      <w:marTop w:val="0"/>
      <w:marBottom w:val="0"/>
      <w:divBdr>
        <w:top w:val="none" w:sz="0" w:space="0" w:color="auto"/>
        <w:left w:val="none" w:sz="0" w:space="0" w:color="auto"/>
        <w:bottom w:val="none" w:sz="0" w:space="0" w:color="auto"/>
        <w:right w:val="none" w:sz="0" w:space="0" w:color="auto"/>
      </w:divBdr>
    </w:div>
    <w:div w:id="565797718">
      <w:bodyDiv w:val="1"/>
      <w:marLeft w:val="0"/>
      <w:marRight w:val="0"/>
      <w:marTop w:val="0"/>
      <w:marBottom w:val="0"/>
      <w:divBdr>
        <w:top w:val="none" w:sz="0" w:space="0" w:color="auto"/>
        <w:left w:val="none" w:sz="0" w:space="0" w:color="auto"/>
        <w:bottom w:val="none" w:sz="0" w:space="0" w:color="auto"/>
        <w:right w:val="none" w:sz="0" w:space="0" w:color="auto"/>
      </w:divBdr>
    </w:div>
    <w:div w:id="580405974">
      <w:bodyDiv w:val="1"/>
      <w:marLeft w:val="0"/>
      <w:marRight w:val="0"/>
      <w:marTop w:val="0"/>
      <w:marBottom w:val="0"/>
      <w:divBdr>
        <w:top w:val="none" w:sz="0" w:space="0" w:color="auto"/>
        <w:left w:val="none" w:sz="0" w:space="0" w:color="auto"/>
        <w:bottom w:val="none" w:sz="0" w:space="0" w:color="auto"/>
        <w:right w:val="none" w:sz="0" w:space="0" w:color="auto"/>
      </w:divBdr>
    </w:div>
    <w:div w:id="663238353">
      <w:bodyDiv w:val="1"/>
      <w:marLeft w:val="0"/>
      <w:marRight w:val="0"/>
      <w:marTop w:val="0"/>
      <w:marBottom w:val="0"/>
      <w:divBdr>
        <w:top w:val="none" w:sz="0" w:space="0" w:color="auto"/>
        <w:left w:val="none" w:sz="0" w:space="0" w:color="auto"/>
        <w:bottom w:val="none" w:sz="0" w:space="0" w:color="auto"/>
        <w:right w:val="none" w:sz="0" w:space="0" w:color="auto"/>
      </w:divBdr>
    </w:div>
    <w:div w:id="690647511">
      <w:bodyDiv w:val="1"/>
      <w:marLeft w:val="0"/>
      <w:marRight w:val="0"/>
      <w:marTop w:val="0"/>
      <w:marBottom w:val="0"/>
      <w:divBdr>
        <w:top w:val="none" w:sz="0" w:space="0" w:color="auto"/>
        <w:left w:val="none" w:sz="0" w:space="0" w:color="auto"/>
        <w:bottom w:val="none" w:sz="0" w:space="0" w:color="auto"/>
        <w:right w:val="none" w:sz="0" w:space="0" w:color="auto"/>
      </w:divBdr>
    </w:div>
    <w:div w:id="748695546">
      <w:bodyDiv w:val="1"/>
      <w:marLeft w:val="0"/>
      <w:marRight w:val="0"/>
      <w:marTop w:val="0"/>
      <w:marBottom w:val="0"/>
      <w:divBdr>
        <w:top w:val="none" w:sz="0" w:space="0" w:color="auto"/>
        <w:left w:val="none" w:sz="0" w:space="0" w:color="auto"/>
        <w:bottom w:val="none" w:sz="0" w:space="0" w:color="auto"/>
        <w:right w:val="none" w:sz="0" w:space="0" w:color="auto"/>
      </w:divBdr>
    </w:div>
    <w:div w:id="749691058">
      <w:bodyDiv w:val="1"/>
      <w:marLeft w:val="0"/>
      <w:marRight w:val="0"/>
      <w:marTop w:val="0"/>
      <w:marBottom w:val="0"/>
      <w:divBdr>
        <w:top w:val="none" w:sz="0" w:space="0" w:color="auto"/>
        <w:left w:val="none" w:sz="0" w:space="0" w:color="auto"/>
        <w:bottom w:val="none" w:sz="0" w:space="0" w:color="auto"/>
        <w:right w:val="none" w:sz="0" w:space="0" w:color="auto"/>
      </w:divBdr>
    </w:div>
    <w:div w:id="753549337">
      <w:bodyDiv w:val="1"/>
      <w:marLeft w:val="0"/>
      <w:marRight w:val="0"/>
      <w:marTop w:val="0"/>
      <w:marBottom w:val="0"/>
      <w:divBdr>
        <w:top w:val="none" w:sz="0" w:space="0" w:color="auto"/>
        <w:left w:val="none" w:sz="0" w:space="0" w:color="auto"/>
        <w:bottom w:val="none" w:sz="0" w:space="0" w:color="auto"/>
        <w:right w:val="none" w:sz="0" w:space="0" w:color="auto"/>
      </w:divBdr>
    </w:div>
    <w:div w:id="760762619">
      <w:bodyDiv w:val="1"/>
      <w:marLeft w:val="0"/>
      <w:marRight w:val="0"/>
      <w:marTop w:val="0"/>
      <w:marBottom w:val="0"/>
      <w:divBdr>
        <w:top w:val="none" w:sz="0" w:space="0" w:color="auto"/>
        <w:left w:val="none" w:sz="0" w:space="0" w:color="auto"/>
        <w:bottom w:val="none" w:sz="0" w:space="0" w:color="auto"/>
        <w:right w:val="none" w:sz="0" w:space="0" w:color="auto"/>
      </w:divBdr>
    </w:div>
    <w:div w:id="826629044">
      <w:bodyDiv w:val="1"/>
      <w:marLeft w:val="0"/>
      <w:marRight w:val="0"/>
      <w:marTop w:val="0"/>
      <w:marBottom w:val="0"/>
      <w:divBdr>
        <w:top w:val="none" w:sz="0" w:space="0" w:color="auto"/>
        <w:left w:val="none" w:sz="0" w:space="0" w:color="auto"/>
        <w:bottom w:val="none" w:sz="0" w:space="0" w:color="auto"/>
        <w:right w:val="none" w:sz="0" w:space="0" w:color="auto"/>
      </w:divBdr>
    </w:div>
    <w:div w:id="915631099">
      <w:bodyDiv w:val="1"/>
      <w:marLeft w:val="0"/>
      <w:marRight w:val="0"/>
      <w:marTop w:val="0"/>
      <w:marBottom w:val="0"/>
      <w:divBdr>
        <w:top w:val="none" w:sz="0" w:space="0" w:color="auto"/>
        <w:left w:val="none" w:sz="0" w:space="0" w:color="auto"/>
        <w:bottom w:val="none" w:sz="0" w:space="0" w:color="auto"/>
        <w:right w:val="none" w:sz="0" w:space="0" w:color="auto"/>
      </w:divBdr>
    </w:div>
    <w:div w:id="934703063">
      <w:bodyDiv w:val="1"/>
      <w:marLeft w:val="0"/>
      <w:marRight w:val="0"/>
      <w:marTop w:val="0"/>
      <w:marBottom w:val="0"/>
      <w:divBdr>
        <w:top w:val="none" w:sz="0" w:space="0" w:color="auto"/>
        <w:left w:val="none" w:sz="0" w:space="0" w:color="auto"/>
        <w:bottom w:val="none" w:sz="0" w:space="0" w:color="auto"/>
        <w:right w:val="none" w:sz="0" w:space="0" w:color="auto"/>
      </w:divBdr>
    </w:div>
    <w:div w:id="936252558">
      <w:bodyDiv w:val="1"/>
      <w:marLeft w:val="0"/>
      <w:marRight w:val="0"/>
      <w:marTop w:val="0"/>
      <w:marBottom w:val="0"/>
      <w:divBdr>
        <w:top w:val="none" w:sz="0" w:space="0" w:color="auto"/>
        <w:left w:val="none" w:sz="0" w:space="0" w:color="auto"/>
        <w:bottom w:val="none" w:sz="0" w:space="0" w:color="auto"/>
        <w:right w:val="none" w:sz="0" w:space="0" w:color="auto"/>
      </w:divBdr>
    </w:div>
    <w:div w:id="980883326">
      <w:bodyDiv w:val="1"/>
      <w:marLeft w:val="0"/>
      <w:marRight w:val="0"/>
      <w:marTop w:val="0"/>
      <w:marBottom w:val="0"/>
      <w:divBdr>
        <w:top w:val="none" w:sz="0" w:space="0" w:color="auto"/>
        <w:left w:val="none" w:sz="0" w:space="0" w:color="auto"/>
        <w:bottom w:val="none" w:sz="0" w:space="0" w:color="auto"/>
        <w:right w:val="none" w:sz="0" w:space="0" w:color="auto"/>
      </w:divBdr>
    </w:div>
    <w:div w:id="997002240">
      <w:bodyDiv w:val="1"/>
      <w:marLeft w:val="0"/>
      <w:marRight w:val="0"/>
      <w:marTop w:val="0"/>
      <w:marBottom w:val="0"/>
      <w:divBdr>
        <w:top w:val="none" w:sz="0" w:space="0" w:color="auto"/>
        <w:left w:val="none" w:sz="0" w:space="0" w:color="auto"/>
        <w:bottom w:val="none" w:sz="0" w:space="0" w:color="auto"/>
        <w:right w:val="none" w:sz="0" w:space="0" w:color="auto"/>
      </w:divBdr>
    </w:div>
    <w:div w:id="1016813495">
      <w:bodyDiv w:val="1"/>
      <w:marLeft w:val="0"/>
      <w:marRight w:val="0"/>
      <w:marTop w:val="0"/>
      <w:marBottom w:val="0"/>
      <w:divBdr>
        <w:top w:val="none" w:sz="0" w:space="0" w:color="auto"/>
        <w:left w:val="none" w:sz="0" w:space="0" w:color="auto"/>
        <w:bottom w:val="none" w:sz="0" w:space="0" w:color="auto"/>
        <w:right w:val="none" w:sz="0" w:space="0" w:color="auto"/>
      </w:divBdr>
    </w:div>
    <w:div w:id="1126121627">
      <w:bodyDiv w:val="1"/>
      <w:marLeft w:val="0"/>
      <w:marRight w:val="0"/>
      <w:marTop w:val="0"/>
      <w:marBottom w:val="0"/>
      <w:divBdr>
        <w:top w:val="none" w:sz="0" w:space="0" w:color="auto"/>
        <w:left w:val="none" w:sz="0" w:space="0" w:color="auto"/>
        <w:bottom w:val="none" w:sz="0" w:space="0" w:color="auto"/>
        <w:right w:val="none" w:sz="0" w:space="0" w:color="auto"/>
      </w:divBdr>
    </w:div>
    <w:div w:id="1126773203">
      <w:bodyDiv w:val="1"/>
      <w:marLeft w:val="0"/>
      <w:marRight w:val="0"/>
      <w:marTop w:val="0"/>
      <w:marBottom w:val="0"/>
      <w:divBdr>
        <w:top w:val="none" w:sz="0" w:space="0" w:color="auto"/>
        <w:left w:val="none" w:sz="0" w:space="0" w:color="auto"/>
        <w:bottom w:val="none" w:sz="0" w:space="0" w:color="auto"/>
        <w:right w:val="none" w:sz="0" w:space="0" w:color="auto"/>
      </w:divBdr>
    </w:div>
    <w:div w:id="1145465561">
      <w:bodyDiv w:val="1"/>
      <w:marLeft w:val="0"/>
      <w:marRight w:val="0"/>
      <w:marTop w:val="0"/>
      <w:marBottom w:val="0"/>
      <w:divBdr>
        <w:top w:val="none" w:sz="0" w:space="0" w:color="auto"/>
        <w:left w:val="none" w:sz="0" w:space="0" w:color="auto"/>
        <w:bottom w:val="none" w:sz="0" w:space="0" w:color="auto"/>
        <w:right w:val="none" w:sz="0" w:space="0" w:color="auto"/>
      </w:divBdr>
    </w:div>
    <w:div w:id="1165971127">
      <w:bodyDiv w:val="1"/>
      <w:marLeft w:val="0"/>
      <w:marRight w:val="0"/>
      <w:marTop w:val="0"/>
      <w:marBottom w:val="0"/>
      <w:divBdr>
        <w:top w:val="none" w:sz="0" w:space="0" w:color="auto"/>
        <w:left w:val="none" w:sz="0" w:space="0" w:color="auto"/>
        <w:bottom w:val="none" w:sz="0" w:space="0" w:color="auto"/>
        <w:right w:val="none" w:sz="0" w:space="0" w:color="auto"/>
      </w:divBdr>
    </w:div>
    <w:div w:id="1167983273">
      <w:bodyDiv w:val="1"/>
      <w:marLeft w:val="0"/>
      <w:marRight w:val="0"/>
      <w:marTop w:val="0"/>
      <w:marBottom w:val="0"/>
      <w:divBdr>
        <w:top w:val="none" w:sz="0" w:space="0" w:color="auto"/>
        <w:left w:val="none" w:sz="0" w:space="0" w:color="auto"/>
        <w:bottom w:val="none" w:sz="0" w:space="0" w:color="auto"/>
        <w:right w:val="none" w:sz="0" w:space="0" w:color="auto"/>
      </w:divBdr>
    </w:div>
    <w:div w:id="1180197058">
      <w:bodyDiv w:val="1"/>
      <w:marLeft w:val="0"/>
      <w:marRight w:val="0"/>
      <w:marTop w:val="0"/>
      <w:marBottom w:val="0"/>
      <w:divBdr>
        <w:top w:val="none" w:sz="0" w:space="0" w:color="auto"/>
        <w:left w:val="none" w:sz="0" w:space="0" w:color="auto"/>
        <w:bottom w:val="none" w:sz="0" w:space="0" w:color="auto"/>
        <w:right w:val="none" w:sz="0" w:space="0" w:color="auto"/>
      </w:divBdr>
    </w:div>
    <w:div w:id="1201938832">
      <w:bodyDiv w:val="1"/>
      <w:marLeft w:val="0"/>
      <w:marRight w:val="0"/>
      <w:marTop w:val="0"/>
      <w:marBottom w:val="0"/>
      <w:divBdr>
        <w:top w:val="none" w:sz="0" w:space="0" w:color="auto"/>
        <w:left w:val="none" w:sz="0" w:space="0" w:color="auto"/>
        <w:bottom w:val="none" w:sz="0" w:space="0" w:color="auto"/>
        <w:right w:val="none" w:sz="0" w:space="0" w:color="auto"/>
      </w:divBdr>
    </w:div>
    <w:div w:id="1215191968">
      <w:bodyDiv w:val="1"/>
      <w:marLeft w:val="0"/>
      <w:marRight w:val="0"/>
      <w:marTop w:val="0"/>
      <w:marBottom w:val="0"/>
      <w:divBdr>
        <w:top w:val="none" w:sz="0" w:space="0" w:color="auto"/>
        <w:left w:val="none" w:sz="0" w:space="0" w:color="auto"/>
        <w:bottom w:val="none" w:sz="0" w:space="0" w:color="auto"/>
        <w:right w:val="none" w:sz="0" w:space="0" w:color="auto"/>
      </w:divBdr>
    </w:div>
    <w:div w:id="1223641446">
      <w:bodyDiv w:val="1"/>
      <w:marLeft w:val="0"/>
      <w:marRight w:val="0"/>
      <w:marTop w:val="0"/>
      <w:marBottom w:val="0"/>
      <w:divBdr>
        <w:top w:val="none" w:sz="0" w:space="0" w:color="auto"/>
        <w:left w:val="none" w:sz="0" w:space="0" w:color="auto"/>
        <w:bottom w:val="none" w:sz="0" w:space="0" w:color="auto"/>
        <w:right w:val="none" w:sz="0" w:space="0" w:color="auto"/>
      </w:divBdr>
    </w:div>
    <w:div w:id="1238058122">
      <w:bodyDiv w:val="1"/>
      <w:marLeft w:val="0"/>
      <w:marRight w:val="0"/>
      <w:marTop w:val="0"/>
      <w:marBottom w:val="0"/>
      <w:divBdr>
        <w:top w:val="none" w:sz="0" w:space="0" w:color="auto"/>
        <w:left w:val="none" w:sz="0" w:space="0" w:color="auto"/>
        <w:bottom w:val="none" w:sz="0" w:space="0" w:color="auto"/>
        <w:right w:val="none" w:sz="0" w:space="0" w:color="auto"/>
      </w:divBdr>
    </w:div>
    <w:div w:id="1249194193">
      <w:bodyDiv w:val="1"/>
      <w:marLeft w:val="0"/>
      <w:marRight w:val="0"/>
      <w:marTop w:val="0"/>
      <w:marBottom w:val="0"/>
      <w:divBdr>
        <w:top w:val="none" w:sz="0" w:space="0" w:color="auto"/>
        <w:left w:val="none" w:sz="0" w:space="0" w:color="auto"/>
        <w:bottom w:val="none" w:sz="0" w:space="0" w:color="auto"/>
        <w:right w:val="none" w:sz="0" w:space="0" w:color="auto"/>
      </w:divBdr>
    </w:div>
    <w:div w:id="1259870104">
      <w:bodyDiv w:val="1"/>
      <w:marLeft w:val="0"/>
      <w:marRight w:val="0"/>
      <w:marTop w:val="0"/>
      <w:marBottom w:val="0"/>
      <w:divBdr>
        <w:top w:val="none" w:sz="0" w:space="0" w:color="auto"/>
        <w:left w:val="none" w:sz="0" w:space="0" w:color="auto"/>
        <w:bottom w:val="none" w:sz="0" w:space="0" w:color="auto"/>
        <w:right w:val="none" w:sz="0" w:space="0" w:color="auto"/>
      </w:divBdr>
    </w:div>
    <w:div w:id="1278484293">
      <w:bodyDiv w:val="1"/>
      <w:marLeft w:val="0"/>
      <w:marRight w:val="0"/>
      <w:marTop w:val="0"/>
      <w:marBottom w:val="0"/>
      <w:divBdr>
        <w:top w:val="none" w:sz="0" w:space="0" w:color="auto"/>
        <w:left w:val="none" w:sz="0" w:space="0" w:color="auto"/>
        <w:bottom w:val="none" w:sz="0" w:space="0" w:color="auto"/>
        <w:right w:val="none" w:sz="0" w:space="0" w:color="auto"/>
      </w:divBdr>
    </w:div>
    <w:div w:id="1303462518">
      <w:bodyDiv w:val="1"/>
      <w:marLeft w:val="0"/>
      <w:marRight w:val="0"/>
      <w:marTop w:val="0"/>
      <w:marBottom w:val="0"/>
      <w:divBdr>
        <w:top w:val="none" w:sz="0" w:space="0" w:color="auto"/>
        <w:left w:val="none" w:sz="0" w:space="0" w:color="auto"/>
        <w:bottom w:val="none" w:sz="0" w:space="0" w:color="auto"/>
        <w:right w:val="none" w:sz="0" w:space="0" w:color="auto"/>
      </w:divBdr>
    </w:div>
    <w:div w:id="1306541695">
      <w:bodyDiv w:val="1"/>
      <w:marLeft w:val="0"/>
      <w:marRight w:val="0"/>
      <w:marTop w:val="0"/>
      <w:marBottom w:val="0"/>
      <w:divBdr>
        <w:top w:val="none" w:sz="0" w:space="0" w:color="auto"/>
        <w:left w:val="none" w:sz="0" w:space="0" w:color="auto"/>
        <w:bottom w:val="none" w:sz="0" w:space="0" w:color="auto"/>
        <w:right w:val="none" w:sz="0" w:space="0" w:color="auto"/>
      </w:divBdr>
    </w:div>
    <w:div w:id="1316715002">
      <w:bodyDiv w:val="1"/>
      <w:marLeft w:val="0"/>
      <w:marRight w:val="0"/>
      <w:marTop w:val="0"/>
      <w:marBottom w:val="0"/>
      <w:divBdr>
        <w:top w:val="none" w:sz="0" w:space="0" w:color="auto"/>
        <w:left w:val="none" w:sz="0" w:space="0" w:color="auto"/>
        <w:bottom w:val="none" w:sz="0" w:space="0" w:color="auto"/>
        <w:right w:val="none" w:sz="0" w:space="0" w:color="auto"/>
      </w:divBdr>
    </w:div>
    <w:div w:id="1379161833">
      <w:bodyDiv w:val="1"/>
      <w:marLeft w:val="0"/>
      <w:marRight w:val="0"/>
      <w:marTop w:val="0"/>
      <w:marBottom w:val="0"/>
      <w:divBdr>
        <w:top w:val="none" w:sz="0" w:space="0" w:color="auto"/>
        <w:left w:val="none" w:sz="0" w:space="0" w:color="auto"/>
        <w:bottom w:val="none" w:sz="0" w:space="0" w:color="auto"/>
        <w:right w:val="none" w:sz="0" w:space="0" w:color="auto"/>
      </w:divBdr>
    </w:div>
    <w:div w:id="1380741428">
      <w:bodyDiv w:val="1"/>
      <w:marLeft w:val="0"/>
      <w:marRight w:val="0"/>
      <w:marTop w:val="0"/>
      <w:marBottom w:val="0"/>
      <w:divBdr>
        <w:top w:val="none" w:sz="0" w:space="0" w:color="auto"/>
        <w:left w:val="none" w:sz="0" w:space="0" w:color="auto"/>
        <w:bottom w:val="none" w:sz="0" w:space="0" w:color="auto"/>
        <w:right w:val="none" w:sz="0" w:space="0" w:color="auto"/>
      </w:divBdr>
    </w:div>
    <w:div w:id="1451629227">
      <w:bodyDiv w:val="1"/>
      <w:marLeft w:val="0"/>
      <w:marRight w:val="0"/>
      <w:marTop w:val="0"/>
      <w:marBottom w:val="0"/>
      <w:divBdr>
        <w:top w:val="none" w:sz="0" w:space="0" w:color="auto"/>
        <w:left w:val="none" w:sz="0" w:space="0" w:color="auto"/>
        <w:bottom w:val="none" w:sz="0" w:space="0" w:color="auto"/>
        <w:right w:val="none" w:sz="0" w:space="0" w:color="auto"/>
      </w:divBdr>
    </w:div>
    <w:div w:id="1459303080">
      <w:bodyDiv w:val="1"/>
      <w:marLeft w:val="0"/>
      <w:marRight w:val="0"/>
      <w:marTop w:val="0"/>
      <w:marBottom w:val="0"/>
      <w:divBdr>
        <w:top w:val="none" w:sz="0" w:space="0" w:color="auto"/>
        <w:left w:val="none" w:sz="0" w:space="0" w:color="auto"/>
        <w:bottom w:val="none" w:sz="0" w:space="0" w:color="auto"/>
        <w:right w:val="none" w:sz="0" w:space="0" w:color="auto"/>
      </w:divBdr>
    </w:div>
    <w:div w:id="1478688999">
      <w:bodyDiv w:val="1"/>
      <w:marLeft w:val="0"/>
      <w:marRight w:val="0"/>
      <w:marTop w:val="0"/>
      <w:marBottom w:val="0"/>
      <w:divBdr>
        <w:top w:val="none" w:sz="0" w:space="0" w:color="auto"/>
        <w:left w:val="none" w:sz="0" w:space="0" w:color="auto"/>
        <w:bottom w:val="none" w:sz="0" w:space="0" w:color="auto"/>
        <w:right w:val="none" w:sz="0" w:space="0" w:color="auto"/>
      </w:divBdr>
    </w:div>
    <w:div w:id="1481848129">
      <w:bodyDiv w:val="1"/>
      <w:marLeft w:val="0"/>
      <w:marRight w:val="0"/>
      <w:marTop w:val="0"/>
      <w:marBottom w:val="0"/>
      <w:divBdr>
        <w:top w:val="none" w:sz="0" w:space="0" w:color="auto"/>
        <w:left w:val="none" w:sz="0" w:space="0" w:color="auto"/>
        <w:bottom w:val="none" w:sz="0" w:space="0" w:color="auto"/>
        <w:right w:val="none" w:sz="0" w:space="0" w:color="auto"/>
      </w:divBdr>
    </w:div>
    <w:div w:id="1486628353">
      <w:bodyDiv w:val="1"/>
      <w:marLeft w:val="0"/>
      <w:marRight w:val="0"/>
      <w:marTop w:val="0"/>
      <w:marBottom w:val="0"/>
      <w:divBdr>
        <w:top w:val="none" w:sz="0" w:space="0" w:color="auto"/>
        <w:left w:val="none" w:sz="0" w:space="0" w:color="auto"/>
        <w:bottom w:val="none" w:sz="0" w:space="0" w:color="auto"/>
        <w:right w:val="none" w:sz="0" w:space="0" w:color="auto"/>
      </w:divBdr>
    </w:div>
    <w:div w:id="1490167419">
      <w:bodyDiv w:val="1"/>
      <w:marLeft w:val="0"/>
      <w:marRight w:val="0"/>
      <w:marTop w:val="0"/>
      <w:marBottom w:val="0"/>
      <w:divBdr>
        <w:top w:val="none" w:sz="0" w:space="0" w:color="auto"/>
        <w:left w:val="none" w:sz="0" w:space="0" w:color="auto"/>
        <w:bottom w:val="none" w:sz="0" w:space="0" w:color="auto"/>
        <w:right w:val="none" w:sz="0" w:space="0" w:color="auto"/>
      </w:divBdr>
    </w:div>
    <w:div w:id="1490246044">
      <w:bodyDiv w:val="1"/>
      <w:marLeft w:val="0"/>
      <w:marRight w:val="0"/>
      <w:marTop w:val="0"/>
      <w:marBottom w:val="0"/>
      <w:divBdr>
        <w:top w:val="none" w:sz="0" w:space="0" w:color="auto"/>
        <w:left w:val="none" w:sz="0" w:space="0" w:color="auto"/>
        <w:bottom w:val="none" w:sz="0" w:space="0" w:color="auto"/>
        <w:right w:val="none" w:sz="0" w:space="0" w:color="auto"/>
      </w:divBdr>
    </w:div>
    <w:div w:id="1492286842">
      <w:bodyDiv w:val="1"/>
      <w:marLeft w:val="0"/>
      <w:marRight w:val="0"/>
      <w:marTop w:val="0"/>
      <w:marBottom w:val="0"/>
      <w:divBdr>
        <w:top w:val="none" w:sz="0" w:space="0" w:color="auto"/>
        <w:left w:val="none" w:sz="0" w:space="0" w:color="auto"/>
        <w:bottom w:val="none" w:sz="0" w:space="0" w:color="auto"/>
        <w:right w:val="none" w:sz="0" w:space="0" w:color="auto"/>
      </w:divBdr>
    </w:div>
    <w:div w:id="1515144666">
      <w:bodyDiv w:val="1"/>
      <w:marLeft w:val="0"/>
      <w:marRight w:val="0"/>
      <w:marTop w:val="0"/>
      <w:marBottom w:val="0"/>
      <w:divBdr>
        <w:top w:val="none" w:sz="0" w:space="0" w:color="auto"/>
        <w:left w:val="none" w:sz="0" w:space="0" w:color="auto"/>
        <w:bottom w:val="none" w:sz="0" w:space="0" w:color="auto"/>
        <w:right w:val="none" w:sz="0" w:space="0" w:color="auto"/>
      </w:divBdr>
    </w:div>
    <w:div w:id="1554347809">
      <w:bodyDiv w:val="1"/>
      <w:marLeft w:val="0"/>
      <w:marRight w:val="0"/>
      <w:marTop w:val="0"/>
      <w:marBottom w:val="0"/>
      <w:divBdr>
        <w:top w:val="none" w:sz="0" w:space="0" w:color="auto"/>
        <w:left w:val="none" w:sz="0" w:space="0" w:color="auto"/>
        <w:bottom w:val="none" w:sz="0" w:space="0" w:color="auto"/>
        <w:right w:val="none" w:sz="0" w:space="0" w:color="auto"/>
      </w:divBdr>
    </w:div>
    <w:div w:id="1557006401">
      <w:bodyDiv w:val="1"/>
      <w:marLeft w:val="0"/>
      <w:marRight w:val="0"/>
      <w:marTop w:val="0"/>
      <w:marBottom w:val="0"/>
      <w:divBdr>
        <w:top w:val="none" w:sz="0" w:space="0" w:color="auto"/>
        <w:left w:val="none" w:sz="0" w:space="0" w:color="auto"/>
        <w:bottom w:val="none" w:sz="0" w:space="0" w:color="auto"/>
        <w:right w:val="none" w:sz="0" w:space="0" w:color="auto"/>
      </w:divBdr>
    </w:div>
    <w:div w:id="1559315711">
      <w:bodyDiv w:val="1"/>
      <w:marLeft w:val="0"/>
      <w:marRight w:val="0"/>
      <w:marTop w:val="0"/>
      <w:marBottom w:val="0"/>
      <w:divBdr>
        <w:top w:val="none" w:sz="0" w:space="0" w:color="auto"/>
        <w:left w:val="none" w:sz="0" w:space="0" w:color="auto"/>
        <w:bottom w:val="none" w:sz="0" w:space="0" w:color="auto"/>
        <w:right w:val="none" w:sz="0" w:space="0" w:color="auto"/>
      </w:divBdr>
    </w:div>
    <w:div w:id="1618295428">
      <w:bodyDiv w:val="1"/>
      <w:marLeft w:val="0"/>
      <w:marRight w:val="0"/>
      <w:marTop w:val="0"/>
      <w:marBottom w:val="0"/>
      <w:divBdr>
        <w:top w:val="none" w:sz="0" w:space="0" w:color="auto"/>
        <w:left w:val="none" w:sz="0" w:space="0" w:color="auto"/>
        <w:bottom w:val="none" w:sz="0" w:space="0" w:color="auto"/>
        <w:right w:val="none" w:sz="0" w:space="0" w:color="auto"/>
      </w:divBdr>
    </w:div>
    <w:div w:id="1619876195">
      <w:bodyDiv w:val="1"/>
      <w:marLeft w:val="0"/>
      <w:marRight w:val="0"/>
      <w:marTop w:val="0"/>
      <w:marBottom w:val="0"/>
      <w:divBdr>
        <w:top w:val="none" w:sz="0" w:space="0" w:color="auto"/>
        <w:left w:val="none" w:sz="0" w:space="0" w:color="auto"/>
        <w:bottom w:val="none" w:sz="0" w:space="0" w:color="auto"/>
        <w:right w:val="none" w:sz="0" w:space="0" w:color="auto"/>
      </w:divBdr>
    </w:div>
    <w:div w:id="1651400907">
      <w:bodyDiv w:val="1"/>
      <w:marLeft w:val="0"/>
      <w:marRight w:val="0"/>
      <w:marTop w:val="0"/>
      <w:marBottom w:val="0"/>
      <w:divBdr>
        <w:top w:val="none" w:sz="0" w:space="0" w:color="auto"/>
        <w:left w:val="none" w:sz="0" w:space="0" w:color="auto"/>
        <w:bottom w:val="none" w:sz="0" w:space="0" w:color="auto"/>
        <w:right w:val="none" w:sz="0" w:space="0" w:color="auto"/>
      </w:divBdr>
    </w:div>
    <w:div w:id="1663702929">
      <w:bodyDiv w:val="1"/>
      <w:marLeft w:val="0"/>
      <w:marRight w:val="0"/>
      <w:marTop w:val="0"/>
      <w:marBottom w:val="0"/>
      <w:divBdr>
        <w:top w:val="none" w:sz="0" w:space="0" w:color="auto"/>
        <w:left w:val="none" w:sz="0" w:space="0" w:color="auto"/>
        <w:bottom w:val="none" w:sz="0" w:space="0" w:color="auto"/>
        <w:right w:val="none" w:sz="0" w:space="0" w:color="auto"/>
      </w:divBdr>
    </w:div>
    <w:div w:id="1760633379">
      <w:bodyDiv w:val="1"/>
      <w:marLeft w:val="0"/>
      <w:marRight w:val="0"/>
      <w:marTop w:val="0"/>
      <w:marBottom w:val="0"/>
      <w:divBdr>
        <w:top w:val="none" w:sz="0" w:space="0" w:color="auto"/>
        <w:left w:val="none" w:sz="0" w:space="0" w:color="auto"/>
        <w:bottom w:val="none" w:sz="0" w:space="0" w:color="auto"/>
        <w:right w:val="none" w:sz="0" w:space="0" w:color="auto"/>
      </w:divBdr>
    </w:div>
    <w:div w:id="1763792674">
      <w:bodyDiv w:val="1"/>
      <w:marLeft w:val="0"/>
      <w:marRight w:val="0"/>
      <w:marTop w:val="0"/>
      <w:marBottom w:val="0"/>
      <w:divBdr>
        <w:top w:val="none" w:sz="0" w:space="0" w:color="auto"/>
        <w:left w:val="none" w:sz="0" w:space="0" w:color="auto"/>
        <w:bottom w:val="none" w:sz="0" w:space="0" w:color="auto"/>
        <w:right w:val="none" w:sz="0" w:space="0" w:color="auto"/>
      </w:divBdr>
    </w:div>
    <w:div w:id="1781727846">
      <w:bodyDiv w:val="1"/>
      <w:marLeft w:val="0"/>
      <w:marRight w:val="0"/>
      <w:marTop w:val="0"/>
      <w:marBottom w:val="0"/>
      <w:divBdr>
        <w:top w:val="none" w:sz="0" w:space="0" w:color="auto"/>
        <w:left w:val="none" w:sz="0" w:space="0" w:color="auto"/>
        <w:bottom w:val="none" w:sz="0" w:space="0" w:color="auto"/>
        <w:right w:val="none" w:sz="0" w:space="0" w:color="auto"/>
      </w:divBdr>
    </w:div>
    <w:div w:id="1782457181">
      <w:bodyDiv w:val="1"/>
      <w:marLeft w:val="0"/>
      <w:marRight w:val="0"/>
      <w:marTop w:val="0"/>
      <w:marBottom w:val="0"/>
      <w:divBdr>
        <w:top w:val="none" w:sz="0" w:space="0" w:color="auto"/>
        <w:left w:val="none" w:sz="0" w:space="0" w:color="auto"/>
        <w:bottom w:val="none" w:sz="0" w:space="0" w:color="auto"/>
        <w:right w:val="none" w:sz="0" w:space="0" w:color="auto"/>
      </w:divBdr>
    </w:div>
    <w:div w:id="1788884804">
      <w:bodyDiv w:val="1"/>
      <w:marLeft w:val="0"/>
      <w:marRight w:val="0"/>
      <w:marTop w:val="0"/>
      <w:marBottom w:val="0"/>
      <w:divBdr>
        <w:top w:val="none" w:sz="0" w:space="0" w:color="auto"/>
        <w:left w:val="none" w:sz="0" w:space="0" w:color="auto"/>
        <w:bottom w:val="none" w:sz="0" w:space="0" w:color="auto"/>
        <w:right w:val="none" w:sz="0" w:space="0" w:color="auto"/>
      </w:divBdr>
    </w:div>
    <w:div w:id="1795831038">
      <w:bodyDiv w:val="1"/>
      <w:marLeft w:val="0"/>
      <w:marRight w:val="0"/>
      <w:marTop w:val="0"/>
      <w:marBottom w:val="0"/>
      <w:divBdr>
        <w:top w:val="none" w:sz="0" w:space="0" w:color="auto"/>
        <w:left w:val="none" w:sz="0" w:space="0" w:color="auto"/>
        <w:bottom w:val="none" w:sz="0" w:space="0" w:color="auto"/>
        <w:right w:val="none" w:sz="0" w:space="0" w:color="auto"/>
      </w:divBdr>
    </w:div>
    <w:div w:id="1796096124">
      <w:bodyDiv w:val="1"/>
      <w:marLeft w:val="0"/>
      <w:marRight w:val="0"/>
      <w:marTop w:val="0"/>
      <w:marBottom w:val="0"/>
      <w:divBdr>
        <w:top w:val="none" w:sz="0" w:space="0" w:color="auto"/>
        <w:left w:val="none" w:sz="0" w:space="0" w:color="auto"/>
        <w:bottom w:val="none" w:sz="0" w:space="0" w:color="auto"/>
        <w:right w:val="none" w:sz="0" w:space="0" w:color="auto"/>
      </w:divBdr>
    </w:div>
    <w:div w:id="1836607802">
      <w:bodyDiv w:val="1"/>
      <w:marLeft w:val="0"/>
      <w:marRight w:val="0"/>
      <w:marTop w:val="0"/>
      <w:marBottom w:val="0"/>
      <w:divBdr>
        <w:top w:val="none" w:sz="0" w:space="0" w:color="auto"/>
        <w:left w:val="none" w:sz="0" w:space="0" w:color="auto"/>
        <w:bottom w:val="none" w:sz="0" w:space="0" w:color="auto"/>
        <w:right w:val="none" w:sz="0" w:space="0" w:color="auto"/>
      </w:divBdr>
    </w:div>
    <w:div w:id="1856917863">
      <w:bodyDiv w:val="1"/>
      <w:marLeft w:val="0"/>
      <w:marRight w:val="0"/>
      <w:marTop w:val="0"/>
      <w:marBottom w:val="0"/>
      <w:divBdr>
        <w:top w:val="none" w:sz="0" w:space="0" w:color="auto"/>
        <w:left w:val="none" w:sz="0" w:space="0" w:color="auto"/>
        <w:bottom w:val="none" w:sz="0" w:space="0" w:color="auto"/>
        <w:right w:val="none" w:sz="0" w:space="0" w:color="auto"/>
      </w:divBdr>
    </w:div>
    <w:div w:id="1947619776">
      <w:bodyDiv w:val="1"/>
      <w:marLeft w:val="0"/>
      <w:marRight w:val="0"/>
      <w:marTop w:val="0"/>
      <w:marBottom w:val="0"/>
      <w:divBdr>
        <w:top w:val="none" w:sz="0" w:space="0" w:color="auto"/>
        <w:left w:val="none" w:sz="0" w:space="0" w:color="auto"/>
        <w:bottom w:val="none" w:sz="0" w:space="0" w:color="auto"/>
        <w:right w:val="none" w:sz="0" w:space="0" w:color="auto"/>
      </w:divBdr>
    </w:div>
    <w:div w:id="1952392039">
      <w:bodyDiv w:val="1"/>
      <w:marLeft w:val="0"/>
      <w:marRight w:val="0"/>
      <w:marTop w:val="0"/>
      <w:marBottom w:val="0"/>
      <w:divBdr>
        <w:top w:val="none" w:sz="0" w:space="0" w:color="auto"/>
        <w:left w:val="none" w:sz="0" w:space="0" w:color="auto"/>
        <w:bottom w:val="none" w:sz="0" w:space="0" w:color="auto"/>
        <w:right w:val="none" w:sz="0" w:space="0" w:color="auto"/>
      </w:divBdr>
    </w:div>
    <w:div w:id="2036810255">
      <w:bodyDiv w:val="1"/>
      <w:marLeft w:val="0"/>
      <w:marRight w:val="0"/>
      <w:marTop w:val="0"/>
      <w:marBottom w:val="0"/>
      <w:divBdr>
        <w:top w:val="none" w:sz="0" w:space="0" w:color="auto"/>
        <w:left w:val="none" w:sz="0" w:space="0" w:color="auto"/>
        <w:bottom w:val="none" w:sz="0" w:space="0" w:color="auto"/>
        <w:right w:val="none" w:sz="0" w:space="0" w:color="auto"/>
      </w:divBdr>
    </w:div>
    <w:div w:id="2072805017">
      <w:bodyDiv w:val="1"/>
      <w:marLeft w:val="0"/>
      <w:marRight w:val="0"/>
      <w:marTop w:val="0"/>
      <w:marBottom w:val="0"/>
      <w:divBdr>
        <w:top w:val="none" w:sz="0" w:space="0" w:color="auto"/>
        <w:left w:val="none" w:sz="0" w:space="0" w:color="auto"/>
        <w:bottom w:val="none" w:sz="0" w:space="0" w:color="auto"/>
        <w:right w:val="none" w:sz="0" w:space="0" w:color="auto"/>
      </w:divBdr>
    </w:div>
    <w:div w:id="2085444943">
      <w:bodyDiv w:val="1"/>
      <w:marLeft w:val="0"/>
      <w:marRight w:val="0"/>
      <w:marTop w:val="0"/>
      <w:marBottom w:val="0"/>
      <w:divBdr>
        <w:top w:val="none" w:sz="0" w:space="0" w:color="auto"/>
        <w:left w:val="none" w:sz="0" w:space="0" w:color="auto"/>
        <w:bottom w:val="none" w:sz="0" w:space="0" w:color="auto"/>
        <w:right w:val="none" w:sz="0" w:space="0" w:color="auto"/>
      </w:divBdr>
    </w:div>
    <w:div w:id="2126993990">
      <w:bodyDiv w:val="1"/>
      <w:marLeft w:val="0"/>
      <w:marRight w:val="0"/>
      <w:marTop w:val="0"/>
      <w:marBottom w:val="0"/>
      <w:divBdr>
        <w:top w:val="none" w:sz="0" w:space="0" w:color="auto"/>
        <w:left w:val="none" w:sz="0" w:space="0" w:color="auto"/>
        <w:bottom w:val="none" w:sz="0" w:space="0" w:color="auto"/>
        <w:right w:val="none" w:sz="0" w:space="0" w:color="auto"/>
      </w:divBdr>
    </w:div>
    <w:div w:id="2137530270">
      <w:bodyDiv w:val="1"/>
      <w:marLeft w:val="0"/>
      <w:marRight w:val="0"/>
      <w:marTop w:val="0"/>
      <w:marBottom w:val="0"/>
      <w:divBdr>
        <w:top w:val="none" w:sz="0" w:space="0" w:color="auto"/>
        <w:left w:val="none" w:sz="0" w:space="0" w:color="auto"/>
        <w:bottom w:val="none" w:sz="0" w:space="0" w:color="auto"/>
        <w:right w:val="none" w:sz="0" w:space="0" w:color="auto"/>
      </w:divBdr>
    </w:div>
    <w:div w:id="21405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foodstandards.gov.scot/privacy/privacy-notices/animal-feed-registration-and-approvals-lists-privacy-notice" TargetMode="Externa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customXml" Target="/customXML/item4.xml" Id="R08096254b3734e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53D26341A57B383EE0540010E0463CCA" version="1.0.0">
  <systemFields>
    <field name="Objective-Id">
      <value order="0">A44201197</value>
    </field>
    <field name="Objective-Title">
      <value order="0">Feed Delivery - Feed Manual Annex 4.8 Notice of Revocation of Registration/Approval</value>
    </field>
    <field name="Objective-Description">
      <value order="0"/>
    </field>
    <field name="Objective-CreationStamp">
      <value order="0">2023-06-23T09:40:39Z</value>
    </field>
    <field name="Objective-IsApproved">
      <value order="0">false</value>
    </field>
    <field name="Objective-IsPublished">
      <value order="0">false</value>
    </field>
    <field name="Objective-DatePublished">
      <value order="0"/>
    </field>
    <field name="Objective-ModificationStamp">
      <value order="0">2026-02-19T14:22:46Z</value>
    </field>
    <field name="Objective-Owner">
      <value order="0">Hindell, Phil P (U420063)</value>
    </field>
    <field name="Objective-Path">
      <value order="0">Objective Global Folder:Food Standards Scotland File Plan:Agriculture, Environment and Natural Resources:Animal Health:Advice and Policy: Animal Health (Food Standards Scotland):Feed Delivery Team: Administration and Operational Procedures: 2021-2026</value>
    </field>
    <field name="Objective-Parent">
      <value order="0">Feed Delivery Team: Administration and Operational Procedures: 2021-2026</value>
    </field>
    <field name="Objective-State">
      <value order="0">Being Drafted</value>
    </field>
    <field name="Objective-VersionId">
      <value order="0">vA84224285</value>
    </field>
    <field name="Objective-Version">
      <value order="0">1.1</value>
    </field>
    <field name="Objective-VersionNumber">
      <value order="0">2</value>
    </field>
    <field name="Objective-VersionComment">
      <value order="0">wrong template uploaded here</value>
    </field>
    <field name="Objective-FileNumber">
      <value order="0">BUSPROC/8556</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1DCFF4E4-E323-4BCA-83C7-8343F5487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586</Words>
  <Characters>3075</Characters>
  <Application>Microsoft Office Word</Application>
  <DocSecurity>0</DocSecurity>
  <Lines>153</Lines>
  <Paragraphs>50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U420063</dc:creator>
  <cp:keywords/>
  <dc:description/>
  <cp:lastModifiedBy>Mhairi McRae</cp:lastModifiedBy>
  <cp:revision>8</cp:revision>
  <dcterms:created xsi:type="dcterms:W3CDTF">2021-03-29T13:36:00Z</dcterms:created>
  <dcterms:modified xsi:type="dcterms:W3CDTF">2026-02-19T14:20:00Z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A44201197</vt:lpwstr>
  </property>
  <property fmtid="{D5CDD505-2E9C-101B-9397-08002B2CF9AE}" pid="4" name="Objective-Title">
    <vt:lpwstr>Feed Delivery - Feed Manual Annex 4.8 Notice of Revocation of Registration/Approval</vt:lpwstr>
  </property>
  <property fmtid="{D5CDD505-2E9C-101B-9397-08002B2CF9AE}" pid="5" name="Objective-Description">
    <vt:lpwstr/>
  </property>
  <property fmtid="{D5CDD505-2E9C-101B-9397-08002B2CF9AE}" pid="6" name="Objective-CreationStamp">
    <vt:filetime>2023-06-23T09:40:39Z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2026-02-19T14:22:46Z</vt:filetime>
  </property>
  <property fmtid="{D5CDD505-2E9C-101B-9397-08002B2CF9AE}" pid="11" name="Objective-Owner">
    <vt:lpwstr>Hindell, Phil P (U420063)</vt:lpwstr>
  </property>
  <property fmtid="{D5CDD505-2E9C-101B-9397-08002B2CF9AE}" pid="12" name="Objective-Path">
    <vt:lpwstr>Objective Global Folder:Food Standards Scotland File Plan:Agriculture, Environment and Natural Resources:Animal Health:Advice and Policy: Animal Health (Food Standards Scotland):Feed Delivery Team: Administration and Operational Procedures: 2021-2026</vt:lpwstr>
  </property>
  <property fmtid="{D5CDD505-2E9C-101B-9397-08002B2CF9AE}" pid="13" name="Objective-Parent">
    <vt:lpwstr>Feed Delivery Team: Administration and Operational Procedures: 2021-2026</vt:lpwstr>
  </property>
  <property fmtid="{D5CDD505-2E9C-101B-9397-08002B2CF9AE}" pid="14" name="Objective-State">
    <vt:lpwstr>Being Drafted</vt:lpwstr>
  </property>
  <property fmtid="{D5CDD505-2E9C-101B-9397-08002B2CF9AE}" pid="15" name="Objective-VersionId">
    <vt:lpwstr>vA84224285</vt:lpwstr>
  </property>
  <property fmtid="{D5CDD505-2E9C-101B-9397-08002B2CF9AE}" pid="16" name="Objective-Version">
    <vt:lpwstr>1.1</vt:lpwstr>
  </property>
  <property fmtid="{D5CDD505-2E9C-101B-9397-08002B2CF9AE}" pid="17" name="Objective-VersionNumber">
    <vt:r8>2</vt:r8>
  </property>
  <property fmtid="{D5CDD505-2E9C-101B-9397-08002B2CF9AE}" pid="18" name="Objective-VersionComment">
    <vt:lpwstr>wrong template uploaded here</vt:lpwstr>
  </property>
  <property fmtid="{D5CDD505-2E9C-101B-9397-08002B2CF9AE}" pid="19" name="Objective-FileNumber">
    <vt:lpwstr>BUSPROC/8556</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