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8ee2465f80043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DF139D" w:rsidRPr="00BD6B54" w:rsidRDefault="00BD6B54" w:rsidP="0093397C">
      <w:pPr>
        <w:jc w:val="center"/>
        <w:rPr>
          <w:color w:val="009CBD"/>
          <w:sz w:val="40"/>
          <w:szCs w:val="40"/>
        </w:rPr>
      </w:pPr>
      <w:r w:rsidRPr="00BD6B54">
        <w:rPr>
          <w:color w:val="009CBD"/>
          <w:sz w:val="40"/>
          <w:szCs w:val="40"/>
        </w:rPr>
        <w:t>Notice</w:t>
      </w:r>
      <w:r w:rsidRPr="00BD6B54">
        <w:rPr>
          <w:color w:val="009CBD"/>
          <w:spacing w:val="-11"/>
          <w:sz w:val="40"/>
          <w:szCs w:val="40"/>
        </w:rPr>
        <w:t xml:space="preserve"> </w:t>
      </w:r>
      <w:r w:rsidRPr="00BD6B54">
        <w:rPr>
          <w:color w:val="009CBD"/>
          <w:sz w:val="40"/>
          <w:szCs w:val="40"/>
        </w:rPr>
        <w:t>of</w:t>
      </w:r>
      <w:r w:rsidRPr="00BD6B54">
        <w:rPr>
          <w:color w:val="009CBD"/>
          <w:spacing w:val="-10"/>
          <w:sz w:val="40"/>
          <w:szCs w:val="40"/>
        </w:rPr>
        <w:t xml:space="preserve"> </w:t>
      </w:r>
      <w:r w:rsidRPr="00BD6B54">
        <w:rPr>
          <w:color w:val="009CBD"/>
          <w:spacing w:val="2"/>
          <w:sz w:val="40"/>
          <w:szCs w:val="40"/>
        </w:rPr>
        <w:t>S</w:t>
      </w:r>
      <w:r w:rsidRPr="00BD6B54">
        <w:rPr>
          <w:color w:val="009CBD"/>
          <w:sz w:val="40"/>
          <w:szCs w:val="40"/>
        </w:rPr>
        <w:t>uspension</w:t>
      </w:r>
      <w:r w:rsidRPr="00BD6B54">
        <w:rPr>
          <w:color w:val="009CBD"/>
          <w:spacing w:val="-8"/>
          <w:sz w:val="40"/>
          <w:szCs w:val="40"/>
        </w:rPr>
        <w:t xml:space="preserve"> </w:t>
      </w:r>
      <w:r w:rsidRPr="00BD6B54">
        <w:rPr>
          <w:color w:val="009CBD"/>
          <w:sz w:val="40"/>
          <w:szCs w:val="40"/>
        </w:rPr>
        <w:t>of</w:t>
      </w:r>
      <w:r w:rsidRPr="00BD6B54">
        <w:rPr>
          <w:color w:val="009CBD"/>
          <w:spacing w:val="-11"/>
          <w:sz w:val="40"/>
          <w:szCs w:val="40"/>
        </w:rPr>
        <w:t xml:space="preserve"> </w:t>
      </w:r>
      <w:r w:rsidRPr="00BD6B54">
        <w:rPr>
          <w:color w:val="009CBD"/>
          <w:spacing w:val="2"/>
          <w:sz w:val="40"/>
          <w:szCs w:val="40"/>
        </w:rPr>
        <w:t>Registration</w:t>
      </w:r>
      <w:r w:rsidRPr="00BD6B54">
        <w:rPr>
          <w:color w:val="009CBD"/>
          <w:spacing w:val="4"/>
          <w:sz w:val="40"/>
          <w:szCs w:val="40"/>
        </w:rPr>
        <w:t>/</w:t>
      </w:r>
      <w:r w:rsidRPr="00BD6B54">
        <w:rPr>
          <w:color w:val="009CBD"/>
          <w:spacing w:val="-6"/>
          <w:sz w:val="40"/>
          <w:szCs w:val="40"/>
        </w:rPr>
        <w:t>A</w:t>
      </w:r>
      <w:r w:rsidRPr="00BD6B54">
        <w:rPr>
          <w:color w:val="009CBD"/>
          <w:sz w:val="40"/>
          <w:szCs w:val="40"/>
        </w:rPr>
        <w:t>pproval</w:t>
      </w:r>
    </w:p>
    <w:p w:rsidR="00BD6B54" w:rsidRPr="00DF139D" w:rsidRDefault="00BD6B54" w:rsidP="0093397C">
      <w:pPr>
        <w:jc w:val="center"/>
      </w:pPr>
    </w:p>
    <w:p w:rsidR="00BD6B54" w:rsidRPr="009F1CA2" w:rsidRDefault="00BD6B54" w:rsidP="0093397C">
      <w:pPr>
        <w:spacing w:after="160"/>
        <w:ind w:right="1568"/>
        <w:jc w:val="center"/>
        <w:rPr>
          <w:rFonts w:eastAsia="Courier New" w:cs="Arial"/>
          <w:b/>
          <w:bCs/>
          <w:szCs w:val="24"/>
        </w:rPr>
      </w:pPr>
      <w:r w:rsidRPr="009F1CA2">
        <w:rPr>
          <w:rFonts w:eastAsia="Courier New" w:cs="Arial"/>
          <w:b/>
          <w:bCs/>
          <w:szCs w:val="24"/>
        </w:rPr>
        <w:t>The Feed (Hygiene and Enforcement) (Scotland) Regulations 2005 – Regulation 9</w:t>
      </w:r>
    </w:p>
    <w:p w:rsidR="00BD6B54" w:rsidRPr="009F1CA2" w:rsidRDefault="00BD6B54" w:rsidP="0093397C">
      <w:pPr>
        <w:spacing w:after="160"/>
        <w:ind w:right="1568"/>
        <w:jc w:val="center"/>
        <w:rPr>
          <w:rFonts w:eastAsia="Meiryo" w:cs="Arial"/>
          <w:szCs w:val="24"/>
        </w:rPr>
      </w:pPr>
      <w:r w:rsidRPr="009F1CA2">
        <w:rPr>
          <w:rFonts w:eastAsia="Courier New" w:cs="Arial"/>
          <w:b/>
          <w:bCs/>
          <w:szCs w:val="24"/>
        </w:rPr>
        <w:t>No</w:t>
      </w:r>
      <w:r w:rsidRPr="009F1CA2">
        <w:rPr>
          <w:rFonts w:eastAsia="Courier New" w:cs="Arial"/>
          <w:b/>
          <w:bCs/>
          <w:spacing w:val="-2"/>
          <w:szCs w:val="24"/>
        </w:rPr>
        <w:t>t</w:t>
      </w:r>
      <w:r w:rsidRPr="009F1CA2">
        <w:rPr>
          <w:rFonts w:eastAsia="Courier New" w:cs="Arial"/>
          <w:b/>
          <w:bCs/>
          <w:szCs w:val="24"/>
        </w:rPr>
        <w:t>i</w:t>
      </w:r>
      <w:r w:rsidRPr="009F1CA2">
        <w:rPr>
          <w:rFonts w:eastAsia="Courier New" w:cs="Arial"/>
          <w:b/>
          <w:bCs/>
          <w:spacing w:val="-2"/>
          <w:szCs w:val="24"/>
        </w:rPr>
        <w:t>c</w:t>
      </w:r>
      <w:r w:rsidRPr="009F1CA2">
        <w:rPr>
          <w:rFonts w:eastAsia="Courier New" w:cs="Arial"/>
          <w:b/>
          <w:bCs/>
          <w:szCs w:val="24"/>
        </w:rPr>
        <w:t>e</w:t>
      </w:r>
      <w:r w:rsidRPr="009F1CA2">
        <w:rPr>
          <w:rFonts w:eastAsia="Courier New" w:cs="Arial"/>
          <w:b/>
          <w:bCs/>
          <w:spacing w:val="-7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of</w:t>
      </w:r>
      <w:r w:rsidRPr="009F1CA2">
        <w:rPr>
          <w:rFonts w:eastAsia="Courier New" w:cs="Arial"/>
          <w:b/>
          <w:bCs/>
          <w:spacing w:val="-7"/>
          <w:szCs w:val="24"/>
        </w:rPr>
        <w:t xml:space="preserve"> </w:t>
      </w:r>
      <w:r w:rsidRPr="009F1CA2">
        <w:rPr>
          <w:rFonts w:eastAsia="Courier New" w:cs="Arial"/>
          <w:b/>
          <w:bCs/>
          <w:spacing w:val="-2"/>
          <w:szCs w:val="24"/>
        </w:rPr>
        <w:t>I</w:t>
      </w:r>
      <w:r w:rsidRPr="009F1CA2">
        <w:rPr>
          <w:rFonts w:eastAsia="Courier New" w:cs="Arial"/>
          <w:b/>
          <w:bCs/>
          <w:szCs w:val="24"/>
        </w:rPr>
        <w:t>n</w:t>
      </w:r>
      <w:r w:rsidRPr="009F1CA2">
        <w:rPr>
          <w:rFonts w:eastAsia="Courier New" w:cs="Arial"/>
          <w:b/>
          <w:bCs/>
          <w:spacing w:val="-2"/>
          <w:szCs w:val="24"/>
        </w:rPr>
        <w:t>t</w:t>
      </w:r>
      <w:r w:rsidRPr="009F1CA2">
        <w:rPr>
          <w:rFonts w:eastAsia="Courier New" w:cs="Arial"/>
          <w:b/>
          <w:bCs/>
          <w:szCs w:val="24"/>
        </w:rPr>
        <w:t>e</w:t>
      </w:r>
      <w:r w:rsidRPr="009F1CA2">
        <w:rPr>
          <w:rFonts w:eastAsia="Courier New" w:cs="Arial"/>
          <w:b/>
          <w:bCs/>
          <w:spacing w:val="-2"/>
          <w:szCs w:val="24"/>
        </w:rPr>
        <w:t>n</w:t>
      </w:r>
      <w:r w:rsidRPr="009F1CA2">
        <w:rPr>
          <w:rFonts w:eastAsia="Courier New" w:cs="Arial"/>
          <w:b/>
          <w:bCs/>
          <w:szCs w:val="24"/>
        </w:rPr>
        <w:t>t</w:t>
      </w:r>
      <w:r w:rsidRPr="009F1CA2">
        <w:rPr>
          <w:rFonts w:eastAsia="Courier New" w:cs="Arial"/>
          <w:b/>
          <w:bCs/>
          <w:spacing w:val="-2"/>
          <w:szCs w:val="24"/>
        </w:rPr>
        <w:t>i</w:t>
      </w:r>
      <w:r w:rsidRPr="009F1CA2">
        <w:rPr>
          <w:rFonts w:eastAsia="Courier New" w:cs="Arial"/>
          <w:b/>
          <w:bCs/>
          <w:szCs w:val="24"/>
        </w:rPr>
        <w:t>on</w:t>
      </w:r>
      <w:r w:rsidRPr="009F1CA2">
        <w:rPr>
          <w:rFonts w:eastAsia="Courier New" w:cs="Arial"/>
          <w:b/>
          <w:bCs/>
          <w:spacing w:val="-7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to</w:t>
      </w:r>
      <w:r w:rsidRPr="009F1CA2">
        <w:rPr>
          <w:rFonts w:eastAsia="Courier New" w:cs="Arial"/>
          <w:b/>
          <w:bCs/>
          <w:spacing w:val="-6"/>
          <w:szCs w:val="24"/>
        </w:rPr>
        <w:t xml:space="preserve"> </w:t>
      </w:r>
      <w:r w:rsidRPr="009F1CA2">
        <w:rPr>
          <w:rFonts w:eastAsia="Courier New" w:cs="Arial"/>
          <w:b/>
          <w:bCs/>
          <w:spacing w:val="-2"/>
          <w:szCs w:val="24"/>
        </w:rPr>
        <w:t>S</w:t>
      </w:r>
      <w:r w:rsidRPr="009F1CA2">
        <w:rPr>
          <w:rFonts w:eastAsia="Courier New" w:cs="Arial"/>
          <w:b/>
          <w:bCs/>
          <w:szCs w:val="24"/>
        </w:rPr>
        <w:t>u</w:t>
      </w:r>
      <w:r w:rsidRPr="009F1CA2">
        <w:rPr>
          <w:rFonts w:eastAsia="Courier New" w:cs="Arial"/>
          <w:b/>
          <w:bCs/>
          <w:spacing w:val="-2"/>
          <w:szCs w:val="24"/>
        </w:rPr>
        <w:t>s</w:t>
      </w:r>
      <w:r w:rsidRPr="009F1CA2">
        <w:rPr>
          <w:rFonts w:eastAsia="Courier New" w:cs="Arial"/>
          <w:b/>
          <w:bCs/>
          <w:szCs w:val="24"/>
        </w:rPr>
        <w:t>p</w:t>
      </w:r>
      <w:r w:rsidRPr="009F1CA2">
        <w:rPr>
          <w:rFonts w:eastAsia="Courier New" w:cs="Arial"/>
          <w:b/>
          <w:bCs/>
          <w:spacing w:val="-2"/>
          <w:szCs w:val="24"/>
        </w:rPr>
        <w:t>e</w:t>
      </w:r>
      <w:r w:rsidRPr="009F1CA2">
        <w:rPr>
          <w:rFonts w:eastAsia="Courier New" w:cs="Arial"/>
          <w:b/>
          <w:bCs/>
          <w:szCs w:val="24"/>
        </w:rPr>
        <w:t>nd</w:t>
      </w:r>
      <w:r w:rsidRPr="009F1CA2">
        <w:rPr>
          <w:rFonts w:eastAsia="Courier New" w:cs="Arial"/>
          <w:b/>
          <w:bCs/>
          <w:spacing w:val="-7"/>
          <w:szCs w:val="24"/>
        </w:rPr>
        <w:t xml:space="preserve"> </w:t>
      </w:r>
      <w:r w:rsidRPr="009F1CA2">
        <w:rPr>
          <w:rFonts w:eastAsia="Courier New" w:cs="Arial"/>
          <w:b/>
          <w:bCs/>
          <w:spacing w:val="-2"/>
          <w:szCs w:val="24"/>
        </w:rPr>
        <w:t>R</w:t>
      </w:r>
      <w:r w:rsidRPr="009F1CA2">
        <w:rPr>
          <w:rFonts w:eastAsia="Courier New" w:cs="Arial"/>
          <w:b/>
          <w:bCs/>
          <w:szCs w:val="24"/>
        </w:rPr>
        <w:t>e</w:t>
      </w:r>
      <w:r w:rsidRPr="009F1CA2">
        <w:rPr>
          <w:rFonts w:eastAsia="Courier New" w:cs="Arial"/>
          <w:b/>
          <w:bCs/>
          <w:spacing w:val="-2"/>
          <w:szCs w:val="24"/>
        </w:rPr>
        <w:t>g</w:t>
      </w:r>
      <w:r w:rsidRPr="009F1CA2">
        <w:rPr>
          <w:rFonts w:eastAsia="Courier New" w:cs="Arial"/>
          <w:b/>
          <w:bCs/>
          <w:szCs w:val="24"/>
        </w:rPr>
        <w:t>is</w:t>
      </w:r>
      <w:r w:rsidRPr="009F1CA2">
        <w:rPr>
          <w:rFonts w:eastAsia="Courier New" w:cs="Arial"/>
          <w:b/>
          <w:bCs/>
          <w:spacing w:val="-2"/>
          <w:szCs w:val="24"/>
        </w:rPr>
        <w:t>t</w:t>
      </w:r>
      <w:r w:rsidRPr="009F1CA2">
        <w:rPr>
          <w:rFonts w:eastAsia="Courier New" w:cs="Arial"/>
          <w:b/>
          <w:bCs/>
          <w:szCs w:val="24"/>
        </w:rPr>
        <w:t>r</w:t>
      </w:r>
      <w:r w:rsidRPr="009F1CA2">
        <w:rPr>
          <w:rFonts w:eastAsia="Courier New" w:cs="Arial"/>
          <w:b/>
          <w:bCs/>
          <w:spacing w:val="-2"/>
          <w:szCs w:val="24"/>
        </w:rPr>
        <w:t>a</w:t>
      </w:r>
      <w:r w:rsidRPr="009F1CA2">
        <w:rPr>
          <w:rFonts w:eastAsia="Courier New" w:cs="Arial"/>
          <w:b/>
          <w:bCs/>
          <w:szCs w:val="24"/>
        </w:rPr>
        <w:t>t</w:t>
      </w:r>
      <w:r w:rsidRPr="009F1CA2">
        <w:rPr>
          <w:rFonts w:eastAsia="Courier New" w:cs="Arial"/>
          <w:b/>
          <w:bCs/>
          <w:spacing w:val="-2"/>
          <w:szCs w:val="24"/>
        </w:rPr>
        <w:t>i</w:t>
      </w:r>
      <w:r w:rsidRPr="009F1CA2">
        <w:rPr>
          <w:rFonts w:eastAsia="Courier New" w:cs="Arial"/>
          <w:b/>
          <w:bCs/>
          <w:szCs w:val="24"/>
        </w:rPr>
        <w:t>o</w:t>
      </w:r>
      <w:r w:rsidRPr="009F1CA2">
        <w:rPr>
          <w:rFonts w:eastAsia="Courier New" w:cs="Arial"/>
          <w:b/>
          <w:bCs/>
          <w:spacing w:val="-2"/>
          <w:szCs w:val="24"/>
        </w:rPr>
        <w:t>n</w:t>
      </w:r>
      <w:r w:rsidRPr="009F1CA2">
        <w:rPr>
          <w:rFonts w:eastAsia="Courier New" w:cs="Arial"/>
          <w:b/>
          <w:bCs/>
          <w:szCs w:val="24"/>
        </w:rPr>
        <w:t>/</w:t>
      </w:r>
      <w:r w:rsidRPr="009F1CA2">
        <w:rPr>
          <w:rFonts w:eastAsia="Courier New" w:cs="Arial"/>
          <w:b/>
          <w:bCs/>
          <w:spacing w:val="-2"/>
          <w:szCs w:val="24"/>
        </w:rPr>
        <w:t>A</w:t>
      </w:r>
      <w:r w:rsidRPr="009F1CA2">
        <w:rPr>
          <w:rFonts w:eastAsia="Courier New" w:cs="Arial"/>
          <w:b/>
          <w:bCs/>
          <w:szCs w:val="24"/>
        </w:rPr>
        <w:t>p</w:t>
      </w:r>
      <w:r w:rsidRPr="009F1CA2">
        <w:rPr>
          <w:rFonts w:eastAsia="Courier New" w:cs="Arial"/>
          <w:b/>
          <w:bCs/>
          <w:spacing w:val="-2"/>
          <w:szCs w:val="24"/>
        </w:rPr>
        <w:t>p</w:t>
      </w:r>
      <w:r w:rsidRPr="009F1CA2">
        <w:rPr>
          <w:rFonts w:eastAsia="Courier New" w:cs="Arial"/>
          <w:b/>
          <w:bCs/>
          <w:szCs w:val="24"/>
        </w:rPr>
        <w:t>r</w:t>
      </w:r>
      <w:r w:rsidRPr="009F1CA2">
        <w:rPr>
          <w:rFonts w:eastAsia="Courier New" w:cs="Arial"/>
          <w:b/>
          <w:bCs/>
          <w:spacing w:val="-2"/>
          <w:szCs w:val="24"/>
        </w:rPr>
        <w:t>o</w:t>
      </w:r>
      <w:r w:rsidRPr="009F1CA2">
        <w:rPr>
          <w:rFonts w:eastAsia="Courier New" w:cs="Arial"/>
          <w:b/>
          <w:bCs/>
          <w:szCs w:val="24"/>
        </w:rPr>
        <w:t>v</w:t>
      </w:r>
      <w:r w:rsidRPr="009F1CA2">
        <w:rPr>
          <w:rFonts w:eastAsia="Courier New" w:cs="Arial"/>
          <w:b/>
          <w:bCs/>
          <w:spacing w:val="-2"/>
          <w:szCs w:val="24"/>
        </w:rPr>
        <w:t>a</w:t>
      </w:r>
      <w:r w:rsidRPr="009F1CA2">
        <w:rPr>
          <w:rFonts w:eastAsia="Courier New" w:cs="Arial"/>
          <w:b/>
          <w:bCs/>
          <w:spacing w:val="1"/>
          <w:szCs w:val="24"/>
        </w:rPr>
        <w:t>l</w:t>
      </w:r>
      <w:r w:rsidRPr="009F1CA2">
        <w:rPr>
          <w:rFonts w:ascii="Cambria Math" w:eastAsia="Meiryo" w:hAnsi="Cambria Math" w:cs="Cambria Math"/>
          <w:szCs w:val="24"/>
        </w:rPr>
        <w:t>∗</w:t>
      </w:r>
    </w:p>
    <w:p w:rsidR="00BD6B54" w:rsidRPr="009F1CA2" w:rsidRDefault="00BD6B54" w:rsidP="00C4102B">
      <w:pPr>
        <w:spacing w:after="160"/>
        <w:rPr>
          <w:rFonts w:eastAsia="Arial" w:cs="Arial"/>
          <w:b/>
          <w:bCs/>
          <w:spacing w:val="-3"/>
          <w:szCs w:val="24"/>
        </w:rPr>
      </w:pPr>
    </w:p>
    <w:p w:rsidR="00BD6B54" w:rsidRPr="009F1CA2" w:rsidRDefault="00BD6B54" w:rsidP="00BD6B54">
      <w:pPr>
        <w:tabs>
          <w:tab w:val="left" w:pos="539"/>
        </w:tabs>
        <w:spacing w:after="160"/>
        <w:ind w:left="539" w:right="79" w:hanging="539"/>
        <w:jc w:val="both"/>
        <w:rPr>
          <w:rFonts w:eastAsia="Courier New" w:cs="Arial"/>
          <w:szCs w:val="24"/>
        </w:rPr>
      </w:pPr>
      <w:r w:rsidRPr="009F1CA2">
        <w:rPr>
          <w:rFonts w:eastAsia="Courier New" w:cs="Arial"/>
          <w:spacing w:val="1"/>
          <w:szCs w:val="24"/>
        </w:rPr>
        <w:t>1</w:t>
      </w:r>
      <w:r w:rsidRPr="009F1CA2">
        <w:rPr>
          <w:rFonts w:eastAsia="Courier New" w:cs="Arial"/>
          <w:szCs w:val="24"/>
        </w:rPr>
        <w:t>.</w:t>
      </w:r>
      <w:r w:rsidRPr="009F1CA2">
        <w:rPr>
          <w:rFonts w:eastAsia="Courier New" w:cs="Arial"/>
          <w:szCs w:val="24"/>
        </w:rPr>
        <w:tab/>
      </w:r>
      <w:r w:rsidRPr="009F1CA2">
        <w:rPr>
          <w:rFonts w:eastAsia="Courier New" w:cs="Arial"/>
          <w:spacing w:val="1"/>
          <w:szCs w:val="24"/>
        </w:rPr>
        <w:t>To</w:t>
      </w:r>
      <w:r w:rsidRPr="009F1CA2">
        <w:rPr>
          <w:rFonts w:eastAsia="Courier New" w:cs="Arial"/>
          <w:szCs w:val="24"/>
        </w:rPr>
        <w:t>: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 (</w:t>
      </w:r>
      <w:r w:rsidRPr="009F1CA2">
        <w:rPr>
          <w:rFonts w:eastAsia="Courier New" w:cs="Arial"/>
          <w:spacing w:val="-2"/>
          <w:szCs w:val="24"/>
        </w:rPr>
        <w:t>F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B</w:t>
      </w:r>
      <w:r w:rsidRPr="009F1CA2">
        <w:rPr>
          <w:rFonts w:eastAsia="Courier New" w:cs="Arial"/>
          <w:spacing w:val="-2"/>
          <w:szCs w:val="24"/>
        </w:rPr>
        <w:t>u</w:t>
      </w:r>
      <w:r w:rsidRPr="009F1CA2">
        <w:rPr>
          <w:rFonts w:eastAsia="Courier New" w:cs="Arial"/>
          <w:spacing w:val="1"/>
          <w:szCs w:val="24"/>
        </w:rPr>
        <w:t>s</w:t>
      </w:r>
      <w:r w:rsidRPr="009F1CA2">
        <w:rPr>
          <w:rFonts w:eastAsia="Courier New" w:cs="Arial"/>
          <w:spacing w:val="-2"/>
          <w:szCs w:val="24"/>
        </w:rPr>
        <w:t>i</w:t>
      </w:r>
      <w:r w:rsidRPr="009F1CA2">
        <w:rPr>
          <w:rFonts w:eastAsia="Courier New" w:cs="Arial"/>
          <w:spacing w:val="1"/>
          <w:szCs w:val="24"/>
        </w:rPr>
        <w:t>n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pacing w:val="1"/>
          <w:szCs w:val="24"/>
        </w:rPr>
        <w:t>s</w:t>
      </w:r>
      <w:r w:rsidRPr="009F1CA2">
        <w:rPr>
          <w:rFonts w:eastAsia="Courier New" w:cs="Arial"/>
          <w:szCs w:val="24"/>
        </w:rPr>
        <w:t>s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pacing w:val="1"/>
          <w:szCs w:val="24"/>
        </w:rPr>
        <w:t>p</w:t>
      </w:r>
      <w:r w:rsidRPr="009F1CA2">
        <w:rPr>
          <w:rFonts w:eastAsia="Courier New" w:cs="Arial"/>
          <w:spacing w:val="-2"/>
          <w:szCs w:val="24"/>
        </w:rPr>
        <w:t>er</w:t>
      </w:r>
      <w:r w:rsidRPr="009F1CA2">
        <w:rPr>
          <w:rFonts w:eastAsia="Courier New" w:cs="Arial"/>
          <w:spacing w:val="1"/>
          <w:szCs w:val="24"/>
        </w:rPr>
        <w:t>at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pacing w:val="1"/>
          <w:szCs w:val="24"/>
        </w:rPr>
        <w:t>r) At</w:t>
      </w:r>
      <w:r w:rsidRPr="009F1CA2">
        <w:rPr>
          <w:rFonts w:eastAsia="Courier New" w:cs="Arial"/>
          <w:spacing w:val="-2"/>
          <w:szCs w:val="24"/>
        </w:rPr>
        <w:t xml:space="preserve">: 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………………..</w:t>
      </w:r>
    </w:p>
    <w:p w:rsidR="00BD6B54" w:rsidRPr="009F1CA2" w:rsidRDefault="00BD6B54" w:rsidP="00BD6B54">
      <w:pPr>
        <w:spacing w:after="160"/>
        <w:ind w:left="539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 xml:space="preserve">…………….. </w:t>
      </w:r>
      <w:r w:rsidRPr="009F1CA2">
        <w:rPr>
          <w:rFonts w:eastAsia="Courier New" w:cs="Arial"/>
          <w:szCs w:val="24"/>
        </w:rPr>
        <w:t>(</w:t>
      </w:r>
      <w:r w:rsidRPr="009F1CA2">
        <w:rPr>
          <w:rFonts w:eastAsia="Courier New" w:cs="Arial"/>
          <w:spacing w:val="1"/>
          <w:szCs w:val="24"/>
        </w:rPr>
        <w:t>A</w:t>
      </w:r>
      <w:r w:rsidRPr="009F1CA2">
        <w:rPr>
          <w:rFonts w:eastAsia="Courier New" w:cs="Arial"/>
          <w:spacing w:val="-2"/>
          <w:szCs w:val="24"/>
        </w:rPr>
        <w:t>d</w:t>
      </w:r>
      <w:r w:rsidRPr="009F1CA2">
        <w:rPr>
          <w:rFonts w:eastAsia="Courier New" w:cs="Arial"/>
          <w:spacing w:val="1"/>
          <w:szCs w:val="24"/>
        </w:rPr>
        <w:t>d</w:t>
      </w:r>
      <w:r w:rsidRPr="009F1CA2">
        <w:rPr>
          <w:rFonts w:eastAsia="Courier New" w:cs="Arial"/>
          <w:spacing w:val="-2"/>
          <w:szCs w:val="24"/>
        </w:rPr>
        <w:t>r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s</w:t>
      </w:r>
      <w:r w:rsidRPr="009F1CA2">
        <w:rPr>
          <w:rFonts w:eastAsia="Courier New" w:cs="Arial"/>
          <w:szCs w:val="24"/>
        </w:rPr>
        <w:t>s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o</w:t>
      </w:r>
      <w:r w:rsidRPr="009F1CA2">
        <w:rPr>
          <w:rFonts w:eastAsia="Courier New" w:cs="Arial"/>
          <w:szCs w:val="24"/>
        </w:rPr>
        <w:t>f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F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B</w:t>
      </w:r>
      <w:r w:rsidRPr="009F1CA2">
        <w:rPr>
          <w:rFonts w:eastAsia="Courier New" w:cs="Arial"/>
          <w:spacing w:val="-2"/>
          <w:szCs w:val="24"/>
        </w:rPr>
        <w:t>u</w:t>
      </w:r>
      <w:r w:rsidRPr="009F1CA2">
        <w:rPr>
          <w:rFonts w:eastAsia="Courier New" w:cs="Arial"/>
          <w:spacing w:val="1"/>
          <w:szCs w:val="24"/>
        </w:rPr>
        <w:t>s</w:t>
      </w:r>
      <w:r w:rsidRPr="009F1CA2">
        <w:rPr>
          <w:rFonts w:eastAsia="Courier New" w:cs="Arial"/>
          <w:spacing w:val="-2"/>
          <w:szCs w:val="24"/>
        </w:rPr>
        <w:t>i</w:t>
      </w:r>
      <w:r w:rsidRPr="009F1CA2">
        <w:rPr>
          <w:rFonts w:eastAsia="Courier New" w:cs="Arial"/>
          <w:spacing w:val="1"/>
          <w:szCs w:val="24"/>
        </w:rPr>
        <w:t>n</w:t>
      </w:r>
      <w:r w:rsidRPr="009F1CA2">
        <w:rPr>
          <w:rFonts w:eastAsia="Courier New" w:cs="Arial"/>
          <w:spacing w:val="-2"/>
          <w:szCs w:val="24"/>
        </w:rPr>
        <w:t>es</w:t>
      </w:r>
      <w:r w:rsidRPr="009F1CA2">
        <w:rPr>
          <w:rFonts w:eastAsia="Courier New" w:cs="Arial"/>
          <w:szCs w:val="24"/>
        </w:rPr>
        <w:t>s</w:t>
      </w:r>
      <w:r w:rsidRPr="009F1CA2">
        <w:rPr>
          <w:rFonts w:eastAsia="Courier New" w:cs="Arial"/>
          <w:spacing w:val="2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pacing w:val="1"/>
          <w:szCs w:val="24"/>
        </w:rPr>
        <w:t>p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pacing w:val="1"/>
          <w:szCs w:val="24"/>
        </w:rPr>
        <w:t>r</w:t>
      </w:r>
      <w:r w:rsidRPr="009F1CA2">
        <w:rPr>
          <w:rFonts w:eastAsia="Courier New" w:cs="Arial"/>
          <w:spacing w:val="-2"/>
          <w:szCs w:val="24"/>
        </w:rPr>
        <w:t>a</w:t>
      </w:r>
      <w:r w:rsidRPr="009F1CA2">
        <w:rPr>
          <w:rFonts w:eastAsia="Courier New" w:cs="Arial"/>
          <w:spacing w:val="1"/>
          <w:szCs w:val="24"/>
        </w:rPr>
        <w:t>t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pacing w:val="1"/>
          <w:szCs w:val="24"/>
        </w:rPr>
        <w:t>r)</w:t>
      </w:r>
    </w:p>
    <w:p w:rsidR="00BD6B54" w:rsidRPr="009F1CA2" w:rsidRDefault="00BD6B54" w:rsidP="00BD6B54">
      <w:pPr>
        <w:spacing w:after="160"/>
        <w:rPr>
          <w:rFonts w:eastAsiaTheme="minorHAnsi" w:cs="Arial"/>
          <w:szCs w:val="24"/>
        </w:rPr>
      </w:pPr>
    </w:p>
    <w:p w:rsidR="00BD6B54" w:rsidRPr="009F1CA2" w:rsidRDefault="00BD6B54" w:rsidP="00BD6B54">
      <w:pPr>
        <w:tabs>
          <w:tab w:val="left" w:pos="10206"/>
          <w:tab w:val="left" w:pos="10348"/>
        </w:tabs>
        <w:spacing w:after="160"/>
        <w:ind w:left="536" w:right="221" w:firstLine="2"/>
        <w:rPr>
          <w:rFonts w:eastAsia="Courier New" w:cs="Arial"/>
          <w:szCs w:val="24"/>
        </w:rPr>
      </w:pPr>
      <w:r w:rsidRPr="009F1CA2">
        <w:rPr>
          <w:rFonts w:eastAsia="Courier New" w:cs="Arial"/>
          <w:spacing w:val="1"/>
          <w:szCs w:val="24"/>
        </w:rPr>
        <w:t>Na</w:t>
      </w:r>
      <w:r w:rsidRPr="009F1CA2">
        <w:rPr>
          <w:rFonts w:eastAsia="Courier New" w:cs="Arial"/>
          <w:spacing w:val="-2"/>
          <w:szCs w:val="24"/>
        </w:rPr>
        <w:t>m</w:t>
      </w:r>
      <w:r w:rsidRPr="009F1CA2">
        <w:rPr>
          <w:rFonts w:eastAsia="Courier New" w:cs="Arial"/>
          <w:szCs w:val="24"/>
        </w:rPr>
        <w:t>e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o</w:t>
      </w:r>
      <w:r w:rsidRPr="009F1CA2">
        <w:rPr>
          <w:rFonts w:eastAsia="Courier New" w:cs="Arial"/>
          <w:szCs w:val="24"/>
        </w:rPr>
        <w:t>f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f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b</w:t>
      </w:r>
      <w:r w:rsidRPr="009F1CA2">
        <w:rPr>
          <w:rFonts w:eastAsia="Courier New" w:cs="Arial"/>
          <w:spacing w:val="-2"/>
          <w:szCs w:val="24"/>
        </w:rPr>
        <w:t>u</w:t>
      </w:r>
      <w:r w:rsidRPr="009F1CA2">
        <w:rPr>
          <w:rFonts w:eastAsia="Courier New" w:cs="Arial"/>
          <w:spacing w:val="1"/>
          <w:szCs w:val="24"/>
        </w:rPr>
        <w:t>s</w:t>
      </w:r>
      <w:r w:rsidRPr="009F1CA2">
        <w:rPr>
          <w:rFonts w:eastAsia="Courier New" w:cs="Arial"/>
          <w:spacing w:val="-2"/>
          <w:szCs w:val="24"/>
        </w:rPr>
        <w:t>i</w:t>
      </w:r>
      <w:r w:rsidRPr="009F1CA2">
        <w:rPr>
          <w:rFonts w:eastAsia="Courier New" w:cs="Arial"/>
          <w:spacing w:val="1"/>
          <w:szCs w:val="24"/>
        </w:rPr>
        <w:t>n</w:t>
      </w:r>
      <w:r w:rsidRPr="009F1CA2">
        <w:rPr>
          <w:rFonts w:eastAsia="Courier New" w:cs="Arial"/>
          <w:spacing w:val="-3"/>
          <w:szCs w:val="24"/>
        </w:rPr>
        <w:t>e</w:t>
      </w:r>
      <w:r w:rsidRPr="009F1CA2">
        <w:rPr>
          <w:rFonts w:eastAsia="Courier New" w:cs="Arial"/>
          <w:szCs w:val="24"/>
        </w:rPr>
        <w:t>ss: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.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……………….......................................</w:t>
      </w:r>
    </w:p>
    <w:p w:rsidR="00BD6B54" w:rsidRPr="009F1CA2" w:rsidRDefault="00BD6B54" w:rsidP="00BD6B54">
      <w:pPr>
        <w:spacing w:after="160"/>
        <w:ind w:left="536" w:right="221" w:firstLine="2"/>
        <w:rPr>
          <w:rFonts w:eastAsia="Courier New" w:cs="Arial"/>
          <w:szCs w:val="24"/>
        </w:rPr>
      </w:pPr>
    </w:p>
    <w:p w:rsidR="00BD6B54" w:rsidRPr="009F1CA2" w:rsidRDefault="00BD6B54" w:rsidP="00BD6B54">
      <w:pPr>
        <w:spacing w:after="160"/>
        <w:ind w:left="536" w:right="221" w:firstLine="2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Address of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f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b</w:t>
      </w:r>
      <w:r w:rsidRPr="009F1CA2">
        <w:rPr>
          <w:rFonts w:eastAsia="Courier New" w:cs="Arial"/>
          <w:spacing w:val="1"/>
          <w:szCs w:val="24"/>
        </w:rPr>
        <w:t>u</w:t>
      </w:r>
      <w:r w:rsidRPr="009F1CA2">
        <w:rPr>
          <w:rFonts w:eastAsia="Courier New" w:cs="Arial"/>
          <w:spacing w:val="-2"/>
          <w:szCs w:val="24"/>
        </w:rPr>
        <w:t>s</w:t>
      </w:r>
      <w:r w:rsidRPr="009F1CA2">
        <w:rPr>
          <w:rFonts w:eastAsia="Courier New" w:cs="Arial"/>
          <w:spacing w:val="1"/>
          <w:szCs w:val="24"/>
        </w:rPr>
        <w:t>i</w:t>
      </w:r>
      <w:r w:rsidRPr="009F1CA2">
        <w:rPr>
          <w:rFonts w:eastAsia="Courier New" w:cs="Arial"/>
          <w:spacing w:val="-2"/>
          <w:szCs w:val="24"/>
        </w:rPr>
        <w:t>n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s</w:t>
      </w:r>
      <w:r w:rsidRPr="009F1CA2">
        <w:rPr>
          <w:rFonts w:eastAsia="Courier New" w:cs="Arial"/>
          <w:szCs w:val="24"/>
        </w:rPr>
        <w:t xml:space="preserve">s: 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………………………………………………...</w:t>
      </w:r>
    </w:p>
    <w:p w:rsidR="00BD6B54" w:rsidRPr="009F1CA2" w:rsidRDefault="00BD6B54" w:rsidP="00BD6B54">
      <w:pPr>
        <w:spacing w:after="160"/>
        <w:ind w:left="536"/>
        <w:rPr>
          <w:rFonts w:eastAsia="Courier New" w:cs="Arial"/>
          <w:spacing w:val="-2"/>
          <w:szCs w:val="24"/>
        </w:rPr>
      </w:pP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</w:p>
    <w:p w:rsidR="00BD6B54" w:rsidRPr="009F1CA2" w:rsidRDefault="00BD6B54" w:rsidP="00BD6B54">
      <w:pPr>
        <w:spacing w:after="160"/>
        <w:ind w:left="536"/>
        <w:rPr>
          <w:rFonts w:eastAsia="Courier New" w:cs="Arial"/>
          <w:szCs w:val="24"/>
        </w:rPr>
      </w:pPr>
    </w:p>
    <w:p w:rsidR="00BD6B54" w:rsidRPr="009F1CA2" w:rsidRDefault="00BD6B54" w:rsidP="00BD6B54">
      <w:pPr>
        <w:spacing w:after="160"/>
        <w:ind w:left="536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Food Standards Scotland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gives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notice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th</w:t>
      </w:r>
      <w:r w:rsidRPr="009F1CA2">
        <w:rPr>
          <w:rFonts w:eastAsia="Courier New" w:cs="Arial"/>
          <w:spacing w:val="-3"/>
          <w:szCs w:val="24"/>
        </w:rPr>
        <w:t>a</w:t>
      </w:r>
      <w:r w:rsidRPr="009F1CA2">
        <w:rPr>
          <w:rFonts w:eastAsia="Courier New" w:cs="Arial"/>
          <w:szCs w:val="24"/>
        </w:rPr>
        <w:t>t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on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55"/>
          <w:szCs w:val="24"/>
        </w:rPr>
        <w:t xml:space="preserve"> </w:t>
      </w:r>
      <w:r w:rsidRPr="009F1CA2">
        <w:rPr>
          <w:rFonts w:eastAsia="Courier New" w:cs="Arial"/>
          <w:szCs w:val="24"/>
        </w:rPr>
        <w:t>[</w:t>
      </w:r>
      <w:r w:rsidRPr="009F1CA2">
        <w:rPr>
          <w:rFonts w:eastAsia="Courier New" w:cs="Arial"/>
          <w:i/>
          <w:szCs w:val="24"/>
        </w:rPr>
        <w:t>enter</w:t>
      </w:r>
      <w:r w:rsidRPr="009F1CA2">
        <w:rPr>
          <w:rFonts w:eastAsia="Courier New" w:cs="Arial"/>
          <w:i/>
          <w:spacing w:val="55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date</w:t>
      </w:r>
      <w:r w:rsidRPr="009F1CA2">
        <w:rPr>
          <w:rFonts w:eastAsia="Courier New" w:cs="Arial"/>
          <w:i/>
          <w:spacing w:val="52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suspension</w:t>
      </w:r>
      <w:r w:rsidRPr="009F1CA2">
        <w:rPr>
          <w:rFonts w:eastAsia="Courier New" w:cs="Arial"/>
          <w:i/>
          <w:spacing w:val="55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is</w:t>
      </w:r>
      <w:r w:rsidRPr="009F1CA2">
        <w:rPr>
          <w:rFonts w:eastAsia="Courier New" w:cs="Arial"/>
          <w:i/>
          <w:spacing w:val="55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to</w:t>
      </w:r>
      <w:r w:rsidRPr="009F1CA2">
        <w:rPr>
          <w:rFonts w:eastAsia="Courier New" w:cs="Arial"/>
          <w:i/>
          <w:spacing w:val="55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</w:t>
      </w:r>
      <w:r w:rsidRPr="009F1CA2">
        <w:rPr>
          <w:rFonts w:eastAsia="Courier New" w:cs="Arial"/>
          <w:i/>
          <w:spacing w:val="-3"/>
          <w:szCs w:val="24"/>
        </w:rPr>
        <w:t>a</w:t>
      </w:r>
      <w:r w:rsidRPr="009F1CA2">
        <w:rPr>
          <w:rFonts w:eastAsia="Courier New" w:cs="Arial"/>
          <w:i/>
          <w:szCs w:val="24"/>
        </w:rPr>
        <w:t>ke effect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from</w:t>
      </w:r>
      <w:r w:rsidRPr="009F1CA2">
        <w:rPr>
          <w:rFonts w:eastAsia="Courier New" w:cs="Arial"/>
          <w:szCs w:val="24"/>
        </w:rPr>
        <w:t>],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[</w:t>
      </w:r>
      <w:r w:rsidRPr="009F1CA2">
        <w:rPr>
          <w:rFonts w:eastAsia="Courier New" w:cs="Arial"/>
          <w:i/>
          <w:szCs w:val="24"/>
        </w:rPr>
        <w:t>enter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full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name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of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</w:t>
      </w:r>
      <w:r w:rsidRPr="009F1CA2">
        <w:rPr>
          <w:rFonts w:eastAsia="Courier New" w:cs="Arial"/>
          <w:i/>
          <w:spacing w:val="-3"/>
          <w:szCs w:val="24"/>
        </w:rPr>
        <w:t>h</w:t>
      </w:r>
      <w:r w:rsidRPr="009F1CA2">
        <w:rPr>
          <w:rFonts w:eastAsia="Courier New" w:cs="Arial"/>
          <w:i/>
          <w:szCs w:val="24"/>
        </w:rPr>
        <w:t>e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enforcement</w:t>
      </w:r>
      <w:r w:rsidRPr="009F1CA2">
        <w:rPr>
          <w:rFonts w:eastAsia="Courier New" w:cs="Arial"/>
          <w:i/>
          <w:spacing w:val="4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authority</w:t>
      </w:r>
      <w:r w:rsidRPr="009F1CA2">
        <w:rPr>
          <w:rFonts w:eastAsia="Courier New" w:cs="Arial"/>
          <w:szCs w:val="24"/>
        </w:rPr>
        <w:t>],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proposes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pursuant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to regulation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9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mentioned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above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and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Article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14</w:t>
      </w:r>
      <w:r w:rsidRPr="009F1CA2">
        <w:rPr>
          <w:rFonts w:eastAsia="Courier New" w:cs="Arial"/>
          <w:spacing w:val="2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cs="Arial"/>
          <w:szCs w:val="24"/>
        </w:rPr>
        <w:t xml:space="preserve">Retained EU Regulation 183/2005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suspend</w:t>
      </w:r>
      <w:r w:rsidRPr="009F1CA2">
        <w:rPr>
          <w:rFonts w:eastAsia="Courier New" w:cs="Arial"/>
          <w:spacing w:val="4"/>
          <w:szCs w:val="24"/>
        </w:rPr>
        <w:t xml:space="preserve"> </w:t>
      </w:r>
      <w:r w:rsidRPr="009F1CA2">
        <w:rPr>
          <w:rFonts w:eastAsia="Courier New" w:cs="Arial"/>
          <w:szCs w:val="24"/>
        </w:rPr>
        <w:t>y</w:t>
      </w:r>
      <w:r w:rsidRPr="009F1CA2">
        <w:rPr>
          <w:rFonts w:eastAsia="Courier New" w:cs="Arial"/>
          <w:spacing w:val="-3"/>
          <w:szCs w:val="24"/>
        </w:rPr>
        <w:t>o</w:t>
      </w:r>
      <w:r w:rsidRPr="009F1CA2">
        <w:rPr>
          <w:rFonts w:eastAsia="Courier New" w:cs="Arial"/>
          <w:szCs w:val="24"/>
        </w:rPr>
        <w:t>ur approval/registration</w:t>
      </w:r>
      <w:r w:rsidRPr="009F1CA2">
        <w:rPr>
          <w:rFonts w:eastAsia="Courier New" w:cs="Arial"/>
          <w:spacing w:val="31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31"/>
          <w:szCs w:val="24"/>
        </w:rPr>
        <w:t xml:space="preserve"> </w:t>
      </w:r>
      <w:r w:rsidRPr="009F1CA2">
        <w:rPr>
          <w:rFonts w:eastAsia="Courier New" w:cs="Arial"/>
          <w:szCs w:val="24"/>
        </w:rPr>
        <w:t>[</w:t>
      </w:r>
      <w:r w:rsidRPr="009F1CA2">
        <w:rPr>
          <w:rFonts w:eastAsia="Courier New" w:cs="Arial"/>
          <w:i/>
          <w:szCs w:val="24"/>
        </w:rPr>
        <w:t>enter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activi</w:t>
      </w:r>
      <w:r w:rsidRPr="009F1CA2">
        <w:rPr>
          <w:rFonts w:eastAsia="Courier New" w:cs="Arial"/>
          <w:i/>
          <w:spacing w:val="-3"/>
          <w:szCs w:val="24"/>
        </w:rPr>
        <w:t>t</w:t>
      </w:r>
      <w:r w:rsidRPr="009F1CA2">
        <w:rPr>
          <w:rFonts w:eastAsia="Courier New" w:cs="Arial"/>
          <w:i/>
          <w:szCs w:val="24"/>
        </w:rPr>
        <w:t>y(</w:t>
      </w:r>
      <w:proofErr w:type="spellStart"/>
      <w:r w:rsidRPr="009F1CA2">
        <w:rPr>
          <w:rFonts w:eastAsia="Courier New" w:cs="Arial"/>
          <w:i/>
          <w:szCs w:val="24"/>
        </w:rPr>
        <w:t>ies</w:t>
      </w:r>
      <w:proofErr w:type="spellEnd"/>
      <w:r w:rsidRPr="009F1CA2">
        <w:rPr>
          <w:rFonts w:eastAsia="Courier New" w:cs="Arial"/>
          <w:i/>
          <w:szCs w:val="24"/>
        </w:rPr>
        <w:t>)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for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which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28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approval/registration</w:t>
      </w:r>
      <w:r w:rsidRPr="009F1CA2">
        <w:rPr>
          <w:rFonts w:eastAsia="Courier New" w:cs="Arial"/>
          <w:i/>
          <w:spacing w:val="31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is held</w:t>
      </w:r>
      <w:r w:rsidRPr="009F1CA2">
        <w:rPr>
          <w:rFonts w:eastAsia="Courier New" w:cs="Arial"/>
          <w:szCs w:val="24"/>
        </w:rPr>
        <w:t>]</w:t>
      </w:r>
      <w:r w:rsidRPr="009F1CA2">
        <w:rPr>
          <w:rFonts w:eastAsia="Courier New" w:cs="Arial"/>
          <w:spacing w:val="57"/>
          <w:szCs w:val="24"/>
        </w:rPr>
        <w:t xml:space="preserve"> </w:t>
      </w:r>
      <w:r w:rsidRPr="009F1CA2">
        <w:rPr>
          <w:rFonts w:eastAsia="Courier New" w:cs="Arial"/>
          <w:szCs w:val="24"/>
        </w:rPr>
        <w:t>at</w:t>
      </w:r>
      <w:r w:rsidRPr="009F1CA2">
        <w:rPr>
          <w:rFonts w:eastAsia="Courier New" w:cs="Arial"/>
          <w:spacing w:val="57"/>
          <w:szCs w:val="24"/>
        </w:rPr>
        <w:t xml:space="preserve"> </w:t>
      </w:r>
      <w:r w:rsidRPr="009F1CA2">
        <w:rPr>
          <w:rFonts w:eastAsia="Courier New" w:cs="Arial"/>
          <w:szCs w:val="24"/>
        </w:rPr>
        <w:t>[</w:t>
      </w:r>
      <w:r w:rsidRPr="009F1CA2">
        <w:rPr>
          <w:rFonts w:eastAsia="Courier New" w:cs="Arial"/>
          <w:i/>
          <w:szCs w:val="24"/>
        </w:rPr>
        <w:t>enter</w:t>
      </w:r>
      <w:r w:rsidRPr="009F1CA2">
        <w:rPr>
          <w:rFonts w:eastAsia="Courier New" w:cs="Arial"/>
          <w:i/>
          <w:spacing w:val="60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60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address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of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60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estab</w:t>
      </w:r>
      <w:r w:rsidRPr="009F1CA2">
        <w:rPr>
          <w:rFonts w:eastAsia="Courier New" w:cs="Arial"/>
          <w:i/>
          <w:spacing w:val="2"/>
          <w:szCs w:val="24"/>
        </w:rPr>
        <w:t>l</w:t>
      </w:r>
      <w:r w:rsidRPr="009F1CA2">
        <w:rPr>
          <w:rFonts w:eastAsia="Courier New" w:cs="Arial"/>
          <w:i/>
          <w:szCs w:val="24"/>
        </w:rPr>
        <w:t>ishment(s)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to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which</w:t>
      </w:r>
      <w:r w:rsidRPr="009F1CA2">
        <w:rPr>
          <w:rFonts w:eastAsia="Courier New" w:cs="Arial"/>
          <w:i/>
          <w:spacing w:val="60"/>
          <w:szCs w:val="24"/>
        </w:rPr>
        <w:t xml:space="preserve"> </w:t>
      </w:r>
      <w:r w:rsidRPr="009F1CA2">
        <w:rPr>
          <w:rFonts w:eastAsia="Courier New" w:cs="Arial"/>
          <w:i/>
          <w:spacing w:val="2"/>
          <w:szCs w:val="24"/>
        </w:rPr>
        <w:t>t</w:t>
      </w:r>
      <w:r w:rsidRPr="009F1CA2">
        <w:rPr>
          <w:rFonts w:eastAsia="Courier New" w:cs="Arial"/>
          <w:i/>
          <w:szCs w:val="24"/>
        </w:rPr>
        <w:t>he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suspension</w:t>
      </w:r>
      <w:r w:rsidRPr="009F1CA2">
        <w:rPr>
          <w:rFonts w:eastAsia="Courier New" w:cs="Arial"/>
          <w:i/>
          <w:spacing w:val="57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applie</w:t>
      </w:r>
      <w:r w:rsidRPr="009F1CA2">
        <w:rPr>
          <w:rFonts w:eastAsia="Courier New" w:cs="Arial"/>
          <w:i/>
          <w:spacing w:val="2"/>
          <w:szCs w:val="24"/>
        </w:rPr>
        <w:t>s</w:t>
      </w:r>
      <w:r w:rsidRPr="009F1CA2">
        <w:rPr>
          <w:rFonts w:eastAsia="Courier New" w:cs="Arial"/>
          <w:szCs w:val="24"/>
        </w:rPr>
        <w:t>] because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Food Standards Scotland</w:t>
      </w:r>
      <w:r w:rsidRPr="009F1CA2">
        <w:rPr>
          <w:rFonts w:eastAsia="Courier New" w:cs="Arial"/>
          <w:spacing w:val="76"/>
          <w:szCs w:val="24"/>
        </w:rPr>
        <w:t xml:space="preserve"> </w:t>
      </w:r>
      <w:r w:rsidRPr="009F1CA2">
        <w:rPr>
          <w:rFonts w:eastAsia="Courier New" w:cs="Arial"/>
          <w:szCs w:val="24"/>
        </w:rPr>
        <w:t>is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not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satisfied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pacing w:val="-3"/>
          <w:szCs w:val="24"/>
        </w:rPr>
        <w:t>t</w:t>
      </w:r>
      <w:r w:rsidRPr="009F1CA2">
        <w:rPr>
          <w:rFonts w:eastAsia="Courier New" w:cs="Arial"/>
          <w:szCs w:val="24"/>
        </w:rPr>
        <w:t>hat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relevant/ess</w:t>
      </w:r>
      <w:r w:rsidRPr="009F1CA2">
        <w:rPr>
          <w:rFonts w:eastAsia="Courier New" w:cs="Arial"/>
          <w:spacing w:val="-3"/>
          <w:szCs w:val="24"/>
        </w:rPr>
        <w:t>e</w:t>
      </w:r>
      <w:r w:rsidRPr="009F1CA2">
        <w:rPr>
          <w:rFonts w:eastAsia="Courier New" w:cs="Arial"/>
          <w:szCs w:val="24"/>
        </w:rPr>
        <w:t>ntial</w:t>
      </w:r>
      <w:r w:rsidRPr="009F1CA2">
        <w:rPr>
          <w:rFonts w:eastAsia="Courier New" w:cs="Arial"/>
          <w:spacing w:val="79"/>
          <w:szCs w:val="24"/>
        </w:rPr>
        <w:t xml:space="preserve"> </w:t>
      </w:r>
      <w:r w:rsidRPr="009F1CA2">
        <w:rPr>
          <w:rFonts w:eastAsia="Courier New" w:cs="Arial"/>
          <w:szCs w:val="24"/>
        </w:rPr>
        <w:t>conditions/duties stated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in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column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one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pacing w:val="2"/>
          <w:szCs w:val="24"/>
        </w:rPr>
        <w:t>o</w:t>
      </w:r>
      <w:r w:rsidRPr="009F1CA2">
        <w:rPr>
          <w:rFonts w:eastAsia="Courier New" w:cs="Arial"/>
          <w:szCs w:val="24"/>
        </w:rPr>
        <w:t>f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table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in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a</w:t>
      </w:r>
      <w:r w:rsidRPr="009F1CA2">
        <w:rPr>
          <w:rFonts w:eastAsia="Courier New" w:cs="Arial"/>
          <w:spacing w:val="2"/>
          <w:szCs w:val="24"/>
        </w:rPr>
        <w:t>t</w:t>
      </w:r>
      <w:r w:rsidRPr="009F1CA2">
        <w:rPr>
          <w:rFonts w:eastAsia="Courier New" w:cs="Arial"/>
          <w:szCs w:val="24"/>
        </w:rPr>
        <w:t>tached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schedule,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required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by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Regulation</w:t>
      </w:r>
      <w:r w:rsidRPr="009F1CA2">
        <w:rPr>
          <w:rFonts w:eastAsia="Courier New" w:cs="Arial"/>
          <w:spacing w:val="2"/>
          <w:szCs w:val="24"/>
        </w:rPr>
        <w:t>s</w:t>
      </w:r>
      <w:r w:rsidRPr="009F1CA2">
        <w:rPr>
          <w:rFonts w:eastAsia="Courier New" w:cs="Arial"/>
          <w:szCs w:val="24"/>
        </w:rPr>
        <w:t>, are being complied with.</w:t>
      </w:r>
    </w:p>
    <w:p w:rsidR="0009697F" w:rsidRPr="009F1CA2" w:rsidRDefault="0009697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BD6B54" w:rsidRPr="009F1CA2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BD6B54" w:rsidRPr="009F1CA2" w:rsidRDefault="00BD6B54" w:rsidP="00BD6B54">
      <w:pPr>
        <w:tabs>
          <w:tab w:val="left" w:pos="567"/>
        </w:tabs>
        <w:spacing w:after="160"/>
        <w:rPr>
          <w:rFonts w:cs="Arial"/>
          <w:szCs w:val="24"/>
        </w:rPr>
      </w:pPr>
      <w:r w:rsidRPr="009F1CA2">
        <w:rPr>
          <w:rFonts w:cs="Arial"/>
          <w:szCs w:val="24"/>
        </w:rPr>
        <w:t>2.</w:t>
      </w:r>
      <w:r w:rsidRPr="009F1CA2">
        <w:rPr>
          <w:rFonts w:cs="Arial"/>
          <w:szCs w:val="24"/>
        </w:rPr>
        <w:tab/>
      </w:r>
      <w:r w:rsidRPr="009F1CA2">
        <w:rPr>
          <w:rFonts w:eastAsia="Courier New" w:cs="Arial"/>
          <w:szCs w:val="24"/>
        </w:rPr>
        <w:t>In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order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for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suspension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be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lifted,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you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must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take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remedial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action</w:t>
      </w:r>
      <w:r w:rsidRPr="009F1CA2">
        <w:rPr>
          <w:rFonts w:eastAsia="Courier New" w:cs="Arial"/>
          <w:spacing w:val="40"/>
          <w:szCs w:val="24"/>
        </w:rPr>
        <w:t xml:space="preserve"> </w:t>
      </w:r>
      <w:r w:rsidRPr="009F1CA2">
        <w:rPr>
          <w:rFonts w:eastAsia="Courier New" w:cs="Arial"/>
          <w:szCs w:val="24"/>
        </w:rPr>
        <w:t>listed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pacing w:val="-3"/>
          <w:szCs w:val="24"/>
        </w:rPr>
        <w:t>i</w:t>
      </w:r>
      <w:r w:rsidRPr="009F1CA2">
        <w:rPr>
          <w:rFonts w:eastAsia="Courier New" w:cs="Arial"/>
          <w:szCs w:val="24"/>
        </w:rPr>
        <w:t>n column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two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67"/>
          <w:szCs w:val="24"/>
        </w:rPr>
        <w:t xml:space="preserve"> </w:t>
      </w:r>
      <w:r w:rsidRPr="009F1CA2">
        <w:rPr>
          <w:rFonts w:eastAsia="Courier New" w:cs="Arial"/>
          <w:szCs w:val="24"/>
        </w:rPr>
        <w:t>a</w:t>
      </w:r>
      <w:r w:rsidRPr="009F1CA2">
        <w:rPr>
          <w:rFonts w:eastAsia="Courier New" w:cs="Arial"/>
          <w:spacing w:val="2"/>
          <w:szCs w:val="24"/>
        </w:rPr>
        <w:t>t</w:t>
      </w:r>
      <w:r w:rsidRPr="009F1CA2">
        <w:rPr>
          <w:rFonts w:eastAsia="Courier New" w:cs="Arial"/>
          <w:szCs w:val="24"/>
        </w:rPr>
        <w:t>tached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schedule,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67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satisfaction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67"/>
          <w:szCs w:val="24"/>
        </w:rPr>
        <w:t xml:space="preserve"> </w:t>
      </w:r>
      <w:r w:rsidRPr="009F1CA2">
        <w:rPr>
          <w:rFonts w:eastAsia="Courier New" w:cs="Arial"/>
          <w:szCs w:val="24"/>
        </w:rPr>
        <w:t>Food Standards Scotland.</w:t>
      </w:r>
      <w:r w:rsidRPr="009F1CA2">
        <w:rPr>
          <w:rFonts w:eastAsia="Courier New" w:cs="Arial"/>
          <w:spacing w:val="21"/>
          <w:szCs w:val="24"/>
        </w:rPr>
        <w:t xml:space="preserve"> </w:t>
      </w:r>
      <w:r w:rsidRPr="009F1CA2">
        <w:rPr>
          <w:rFonts w:eastAsia="Courier New" w:cs="Arial"/>
          <w:szCs w:val="24"/>
        </w:rPr>
        <w:t>If</w:t>
      </w:r>
      <w:r w:rsidRPr="009F1CA2">
        <w:rPr>
          <w:rFonts w:eastAsia="Courier New" w:cs="Arial"/>
          <w:spacing w:val="67"/>
          <w:szCs w:val="24"/>
        </w:rPr>
        <w:t xml:space="preserve"> </w:t>
      </w:r>
      <w:r w:rsidRPr="009F1CA2">
        <w:rPr>
          <w:rFonts w:eastAsia="Courier New" w:cs="Arial"/>
          <w:spacing w:val="2"/>
          <w:szCs w:val="24"/>
        </w:rPr>
        <w:t>t</w:t>
      </w:r>
      <w:r w:rsidRPr="009F1CA2">
        <w:rPr>
          <w:rFonts w:eastAsia="Courier New" w:cs="Arial"/>
          <w:szCs w:val="24"/>
        </w:rPr>
        <w:t>he required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remedial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action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has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not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been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carr</w:t>
      </w:r>
      <w:r w:rsidRPr="009F1CA2">
        <w:rPr>
          <w:rFonts w:eastAsia="Courier New" w:cs="Arial"/>
          <w:spacing w:val="-3"/>
          <w:szCs w:val="24"/>
        </w:rPr>
        <w:t>i</w:t>
      </w:r>
      <w:r w:rsidRPr="009F1CA2">
        <w:rPr>
          <w:rFonts w:eastAsia="Courier New" w:cs="Arial"/>
          <w:szCs w:val="24"/>
        </w:rPr>
        <w:t>ed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out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satisf</w:t>
      </w:r>
      <w:r w:rsidRPr="009F1CA2">
        <w:rPr>
          <w:rFonts w:eastAsia="Courier New" w:cs="Arial"/>
          <w:spacing w:val="-3"/>
          <w:szCs w:val="24"/>
        </w:rPr>
        <w:t>a</w:t>
      </w:r>
      <w:r w:rsidRPr="009F1CA2">
        <w:rPr>
          <w:rFonts w:eastAsia="Courier New" w:cs="Arial"/>
          <w:szCs w:val="24"/>
        </w:rPr>
        <w:t>ction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38"/>
          <w:szCs w:val="24"/>
        </w:rPr>
        <w:t xml:space="preserve"> </w:t>
      </w:r>
      <w:r w:rsidRPr="009F1CA2">
        <w:rPr>
          <w:rFonts w:eastAsia="Courier New" w:cs="Arial"/>
          <w:szCs w:val="24"/>
        </w:rPr>
        <w:t>Food Standards Scotland within twelve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months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operative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date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mentioned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in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paragraph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>2</w:t>
      </w:r>
      <w:r w:rsidRPr="009F1CA2">
        <w:rPr>
          <w:rFonts w:eastAsia="Courier New" w:cs="Arial"/>
          <w:spacing w:val="84"/>
          <w:szCs w:val="24"/>
        </w:rPr>
        <w:t xml:space="preserve"> </w:t>
      </w:r>
      <w:r w:rsidRPr="009F1CA2">
        <w:rPr>
          <w:rFonts w:eastAsia="Courier New" w:cs="Arial"/>
          <w:szCs w:val="24"/>
        </w:rPr>
        <w:t xml:space="preserve">the approval/registration will </w:t>
      </w:r>
      <w:r w:rsidRPr="009F1CA2">
        <w:rPr>
          <w:rFonts w:eastAsia="Courier New" w:cs="Arial"/>
          <w:szCs w:val="24"/>
        </w:rPr>
        <w:tab/>
        <w:t>be revoked without further notice.</w:t>
      </w:r>
    </w:p>
    <w:p w:rsidR="00BD6B54" w:rsidRPr="009F1CA2" w:rsidRDefault="00BD6B54" w:rsidP="00BD6B54">
      <w:pPr>
        <w:spacing w:after="160"/>
        <w:rPr>
          <w:rFonts w:cs="Arial"/>
          <w:szCs w:val="24"/>
        </w:rPr>
      </w:pPr>
    </w:p>
    <w:p w:rsidR="00BD6B54" w:rsidRPr="009F1CA2" w:rsidRDefault="00BD6B54" w:rsidP="00BD6B54">
      <w:pPr>
        <w:spacing w:after="160"/>
        <w:rPr>
          <w:rFonts w:cs="Arial"/>
          <w:szCs w:val="24"/>
        </w:rPr>
      </w:pPr>
    </w:p>
    <w:p w:rsidR="00BD6B54" w:rsidRPr="009F1CA2" w:rsidRDefault="00BD6B54" w:rsidP="00BD6B54">
      <w:pPr>
        <w:spacing w:after="160"/>
        <w:ind w:left="536"/>
        <w:rPr>
          <w:rFonts w:eastAsia="Courier New" w:cs="Arial"/>
          <w:szCs w:val="24"/>
        </w:rPr>
      </w:pPr>
      <w:r w:rsidRPr="009F1CA2">
        <w:rPr>
          <w:rFonts w:eastAsia="Courier New" w:cs="Arial"/>
          <w:spacing w:val="1"/>
          <w:szCs w:val="24"/>
        </w:rPr>
        <w:t>Se</w:t>
      </w:r>
      <w:r w:rsidRPr="009F1CA2">
        <w:rPr>
          <w:rFonts w:eastAsia="Courier New" w:cs="Arial"/>
          <w:spacing w:val="-2"/>
          <w:szCs w:val="24"/>
        </w:rPr>
        <w:t>r</w:t>
      </w:r>
      <w:r w:rsidRPr="009F1CA2">
        <w:rPr>
          <w:rFonts w:eastAsia="Courier New" w:cs="Arial"/>
          <w:spacing w:val="1"/>
          <w:szCs w:val="24"/>
        </w:rPr>
        <w:t>v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o</w:t>
      </w:r>
      <w:r w:rsidRPr="009F1CA2">
        <w:rPr>
          <w:rFonts w:eastAsia="Courier New" w:cs="Arial"/>
          <w:szCs w:val="24"/>
        </w:rPr>
        <w:t>n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y</w:t>
      </w:r>
      <w:r w:rsidRPr="009F1CA2">
        <w:rPr>
          <w:rFonts w:eastAsia="Courier New" w:cs="Arial"/>
          <w:spacing w:val="1"/>
          <w:szCs w:val="24"/>
        </w:rPr>
        <w:t>o</w:t>
      </w:r>
      <w:r w:rsidRPr="009F1CA2">
        <w:rPr>
          <w:rFonts w:eastAsia="Courier New" w:cs="Arial"/>
          <w:szCs w:val="24"/>
        </w:rPr>
        <w:t>u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zCs w:val="24"/>
        </w:rPr>
        <w:t>n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……….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……</w:t>
      </w:r>
      <w:r w:rsidRPr="009F1CA2">
        <w:rPr>
          <w:rFonts w:eastAsia="Courier New" w:cs="Arial"/>
          <w:spacing w:val="1"/>
          <w:szCs w:val="24"/>
        </w:rPr>
        <w:t>…(</w:t>
      </w:r>
      <w:r w:rsidRPr="009F1CA2">
        <w:rPr>
          <w:rFonts w:eastAsia="Courier New" w:cs="Arial"/>
          <w:spacing w:val="-2"/>
          <w:szCs w:val="24"/>
        </w:rPr>
        <w:t>d</w:t>
      </w:r>
      <w:r w:rsidRPr="009F1CA2">
        <w:rPr>
          <w:rFonts w:eastAsia="Courier New" w:cs="Arial"/>
          <w:spacing w:val="1"/>
          <w:szCs w:val="24"/>
        </w:rPr>
        <w:t>a</w:t>
      </w:r>
      <w:r w:rsidRPr="009F1CA2">
        <w:rPr>
          <w:rFonts w:eastAsia="Courier New" w:cs="Arial"/>
          <w:spacing w:val="-2"/>
          <w:szCs w:val="24"/>
        </w:rPr>
        <w:t>t</w:t>
      </w:r>
      <w:r w:rsidRPr="009F1CA2">
        <w:rPr>
          <w:rFonts w:eastAsia="Courier New" w:cs="Arial"/>
          <w:spacing w:val="1"/>
          <w:szCs w:val="24"/>
        </w:rPr>
        <w:t>e</w:t>
      </w:r>
      <w:r w:rsidRPr="009F1CA2">
        <w:rPr>
          <w:rFonts w:eastAsia="Courier New" w:cs="Arial"/>
          <w:spacing w:val="-2"/>
          <w:szCs w:val="24"/>
        </w:rPr>
        <w:t>)</w:t>
      </w:r>
    </w:p>
    <w:p w:rsidR="00BD6B54" w:rsidRPr="009F1CA2" w:rsidRDefault="00BD6B54" w:rsidP="00BD6B54">
      <w:pPr>
        <w:spacing w:after="160"/>
        <w:rPr>
          <w:rFonts w:eastAsiaTheme="minorHAnsi" w:cs="Arial"/>
          <w:szCs w:val="24"/>
        </w:rPr>
      </w:pPr>
    </w:p>
    <w:p w:rsidR="00BD6B54" w:rsidRPr="009F1CA2" w:rsidRDefault="00BD6B54" w:rsidP="009F1CA2">
      <w:pPr>
        <w:tabs>
          <w:tab w:val="left" w:pos="567"/>
        </w:tabs>
        <w:spacing w:after="160"/>
        <w:ind w:left="112" w:right="-63"/>
        <w:rPr>
          <w:rFonts w:eastAsia="Courier New" w:cs="Arial"/>
          <w:spacing w:val="1"/>
          <w:szCs w:val="24"/>
        </w:rPr>
      </w:pPr>
      <w:r w:rsidRPr="009F1CA2">
        <w:rPr>
          <w:rFonts w:eastAsia="Courier New" w:cs="Arial"/>
          <w:szCs w:val="24"/>
        </w:rPr>
        <w:tab/>
        <w:t>Si</w:t>
      </w:r>
      <w:r w:rsidRPr="009F1CA2">
        <w:rPr>
          <w:rFonts w:eastAsia="Courier New" w:cs="Arial"/>
          <w:spacing w:val="-2"/>
          <w:szCs w:val="24"/>
        </w:rPr>
        <w:t>g</w:t>
      </w:r>
      <w:r w:rsidRPr="009F1CA2">
        <w:rPr>
          <w:rFonts w:eastAsia="Courier New" w:cs="Arial"/>
          <w:szCs w:val="24"/>
        </w:rPr>
        <w:t>n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d: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zCs w:val="24"/>
        </w:rPr>
        <w:t>………………………………....</w:t>
      </w:r>
      <w:r w:rsidRPr="009F1CA2">
        <w:rPr>
          <w:rFonts w:eastAsia="Courier New" w:cs="Arial"/>
          <w:spacing w:val="-2"/>
          <w:szCs w:val="24"/>
        </w:rPr>
        <w:t>…..</w:t>
      </w:r>
      <w:r w:rsidRPr="009F1CA2">
        <w:rPr>
          <w:rFonts w:eastAsia="Courier New" w:cs="Arial"/>
          <w:szCs w:val="24"/>
        </w:rPr>
        <w:t>(</w:t>
      </w:r>
      <w:r w:rsidRPr="009F1CA2">
        <w:rPr>
          <w:rFonts w:eastAsia="Courier New" w:cs="Arial"/>
          <w:spacing w:val="-2"/>
          <w:szCs w:val="24"/>
        </w:rPr>
        <w:t>A</w:t>
      </w:r>
      <w:r w:rsidRPr="009F1CA2">
        <w:rPr>
          <w:rFonts w:eastAsia="Courier New" w:cs="Arial"/>
          <w:szCs w:val="24"/>
        </w:rPr>
        <w:t>u</w:t>
      </w:r>
      <w:r w:rsidRPr="009F1CA2">
        <w:rPr>
          <w:rFonts w:eastAsia="Courier New" w:cs="Arial"/>
          <w:spacing w:val="-2"/>
          <w:szCs w:val="24"/>
        </w:rPr>
        <w:t>t</w:t>
      </w:r>
      <w:r w:rsidRPr="009F1CA2">
        <w:rPr>
          <w:rFonts w:eastAsia="Courier New" w:cs="Arial"/>
          <w:szCs w:val="24"/>
        </w:rPr>
        <w:t>h</w:t>
      </w:r>
      <w:r w:rsidRPr="009F1CA2">
        <w:rPr>
          <w:rFonts w:eastAsia="Courier New" w:cs="Arial"/>
          <w:spacing w:val="-2"/>
          <w:szCs w:val="24"/>
        </w:rPr>
        <w:t>o</w:t>
      </w:r>
      <w:r w:rsidRPr="009F1CA2">
        <w:rPr>
          <w:rFonts w:eastAsia="Courier New" w:cs="Arial"/>
          <w:szCs w:val="24"/>
        </w:rPr>
        <w:t>r</w:t>
      </w:r>
      <w:r w:rsidRPr="009F1CA2">
        <w:rPr>
          <w:rFonts w:eastAsia="Courier New" w:cs="Arial"/>
          <w:spacing w:val="-2"/>
          <w:szCs w:val="24"/>
        </w:rPr>
        <w:t>i</w:t>
      </w:r>
      <w:r w:rsidRPr="009F1CA2">
        <w:rPr>
          <w:rFonts w:eastAsia="Courier New" w:cs="Arial"/>
          <w:szCs w:val="24"/>
        </w:rPr>
        <w:t>s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d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zCs w:val="24"/>
        </w:rPr>
        <w:t>O</w:t>
      </w:r>
      <w:r w:rsidRPr="009F1CA2">
        <w:rPr>
          <w:rFonts w:eastAsia="Courier New" w:cs="Arial"/>
          <w:spacing w:val="-2"/>
          <w:szCs w:val="24"/>
        </w:rPr>
        <w:t>f</w:t>
      </w:r>
      <w:r w:rsidRPr="009F1CA2">
        <w:rPr>
          <w:rFonts w:eastAsia="Courier New" w:cs="Arial"/>
          <w:szCs w:val="24"/>
        </w:rPr>
        <w:t>f</w:t>
      </w:r>
      <w:r w:rsidRPr="009F1CA2">
        <w:rPr>
          <w:rFonts w:eastAsia="Courier New" w:cs="Arial"/>
          <w:spacing w:val="-2"/>
          <w:szCs w:val="24"/>
        </w:rPr>
        <w:t>i</w:t>
      </w:r>
      <w:r w:rsidRPr="009F1CA2">
        <w:rPr>
          <w:rFonts w:eastAsia="Courier New" w:cs="Arial"/>
          <w:szCs w:val="24"/>
        </w:rPr>
        <w:t>c</w:t>
      </w:r>
      <w:r w:rsidRPr="009F1CA2">
        <w:rPr>
          <w:rFonts w:eastAsia="Courier New" w:cs="Arial"/>
          <w:spacing w:val="-2"/>
          <w:szCs w:val="24"/>
        </w:rPr>
        <w:t>e</w:t>
      </w:r>
      <w:r w:rsidRPr="009F1CA2">
        <w:rPr>
          <w:rFonts w:eastAsia="Courier New" w:cs="Arial"/>
          <w:szCs w:val="24"/>
        </w:rPr>
        <w:t>r)</w:t>
      </w:r>
    </w:p>
    <w:p w:rsidR="00BD6B54" w:rsidRPr="009F1CA2" w:rsidRDefault="00BD6B54" w:rsidP="00BD6B54">
      <w:pPr>
        <w:tabs>
          <w:tab w:val="left" w:pos="567"/>
        </w:tabs>
        <w:spacing w:after="160"/>
        <w:ind w:left="112" w:right="79"/>
        <w:jc w:val="both"/>
        <w:rPr>
          <w:rFonts w:eastAsia="Courier New" w:cs="Arial"/>
          <w:spacing w:val="-2"/>
          <w:szCs w:val="24"/>
        </w:rPr>
      </w:pPr>
      <w:r w:rsidRPr="009F1CA2">
        <w:rPr>
          <w:rFonts w:eastAsia="Courier New" w:cs="Arial"/>
          <w:spacing w:val="1"/>
          <w:szCs w:val="24"/>
        </w:rPr>
        <w:t>Na</w:t>
      </w:r>
      <w:r w:rsidRPr="009F1CA2">
        <w:rPr>
          <w:rFonts w:eastAsia="Courier New" w:cs="Arial"/>
          <w:spacing w:val="-2"/>
          <w:szCs w:val="24"/>
        </w:rPr>
        <w:t>m</w:t>
      </w:r>
      <w:r w:rsidRPr="009F1CA2">
        <w:rPr>
          <w:rFonts w:eastAsia="Courier New" w:cs="Arial"/>
          <w:szCs w:val="24"/>
        </w:rPr>
        <w:t>e</w:t>
      </w:r>
      <w:r w:rsidR="009F1CA2">
        <w:rPr>
          <w:rFonts w:eastAsia="Courier New" w:cs="Arial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in</w:t>
      </w:r>
      <w:r w:rsidR="009F1CA2">
        <w:rPr>
          <w:rFonts w:eastAsia="Courier New" w:cs="Arial"/>
          <w:spacing w:val="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ca</w:t>
      </w:r>
      <w:r w:rsidRPr="009F1CA2">
        <w:rPr>
          <w:rFonts w:eastAsia="Courier New" w:cs="Arial"/>
          <w:spacing w:val="-2"/>
          <w:szCs w:val="24"/>
        </w:rPr>
        <w:t>p</w:t>
      </w:r>
      <w:r w:rsidRPr="009F1CA2">
        <w:rPr>
          <w:rFonts w:eastAsia="Courier New" w:cs="Arial"/>
          <w:spacing w:val="1"/>
          <w:szCs w:val="24"/>
        </w:rPr>
        <w:t>i</w:t>
      </w:r>
      <w:r w:rsidRPr="009F1CA2">
        <w:rPr>
          <w:rFonts w:eastAsia="Courier New" w:cs="Arial"/>
          <w:spacing w:val="-2"/>
          <w:szCs w:val="24"/>
        </w:rPr>
        <w:t>t</w:t>
      </w:r>
      <w:r w:rsidRPr="009F1CA2">
        <w:rPr>
          <w:rFonts w:eastAsia="Courier New" w:cs="Arial"/>
          <w:spacing w:val="1"/>
          <w:szCs w:val="24"/>
        </w:rPr>
        <w:t>a</w:t>
      </w:r>
      <w:r w:rsidRPr="009F1CA2">
        <w:rPr>
          <w:rFonts w:eastAsia="Courier New" w:cs="Arial"/>
          <w:spacing w:val="-2"/>
          <w:szCs w:val="24"/>
        </w:rPr>
        <w:t>l</w:t>
      </w:r>
      <w:r w:rsidRPr="009F1CA2">
        <w:rPr>
          <w:rFonts w:eastAsia="Courier New" w:cs="Arial"/>
          <w:spacing w:val="1"/>
          <w:szCs w:val="24"/>
        </w:rPr>
        <w:t>s</w:t>
      </w:r>
      <w:r w:rsidRPr="009F1CA2">
        <w:rPr>
          <w:rFonts w:eastAsia="Courier New" w:cs="Arial"/>
          <w:szCs w:val="24"/>
        </w:rPr>
        <w:t>:</w:t>
      </w:r>
      <w:r w:rsidRPr="009F1CA2">
        <w:rPr>
          <w:rFonts w:eastAsia="Courier New" w:cs="Arial"/>
          <w:spacing w:val="-1"/>
          <w:szCs w:val="24"/>
        </w:rPr>
        <w:t xml:space="preserve"> </w:t>
      </w:r>
      <w:r w:rsidRPr="009F1CA2">
        <w:rPr>
          <w:rFonts w:eastAsia="Courier New" w:cs="Arial"/>
          <w:spacing w:val="1"/>
          <w:szCs w:val="24"/>
        </w:rPr>
        <w:t>……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</w:t>
      </w:r>
      <w:r w:rsidRPr="009F1CA2">
        <w:rPr>
          <w:rFonts w:eastAsia="Courier New" w:cs="Arial"/>
          <w:spacing w:val="-2"/>
          <w:szCs w:val="24"/>
        </w:rPr>
        <w:t>…</w:t>
      </w:r>
      <w:r w:rsidRPr="009F1CA2">
        <w:rPr>
          <w:rFonts w:eastAsia="Courier New" w:cs="Arial"/>
          <w:spacing w:val="1"/>
          <w:szCs w:val="24"/>
        </w:rPr>
        <w:t>……………………..................................</w:t>
      </w:r>
      <w:r w:rsidR="0093397C">
        <w:rPr>
          <w:rFonts w:eastAsia="Courier New" w:cs="Arial"/>
          <w:spacing w:val="1"/>
          <w:szCs w:val="24"/>
        </w:rPr>
        <w:t>......</w:t>
      </w:r>
      <w:bookmarkStart w:id="0" w:name="_GoBack"/>
      <w:bookmarkEnd w:id="0"/>
    </w:p>
    <w:p w:rsidR="00BD6B54" w:rsidRPr="009F1CA2" w:rsidRDefault="00BD6B54" w:rsidP="00BD6B54">
      <w:pPr>
        <w:tabs>
          <w:tab w:val="left" w:pos="567"/>
        </w:tabs>
        <w:spacing w:after="160"/>
        <w:ind w:left="112" w:right="-63"/>
        <w:jc w:val="both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Address:………………………………………………………………......</w:t>
      </w:r>
      <w:r w:rsidR="009F1CA2">
        <w:rPr>
          <w:rFonts w:eastAsia="Courier New" w:cs="Arial"/>
          <w:szCs w:val="24"/>
        </w:rPr>
        <w:t>.........................</w:t>
      </w:r>
    </w:p>
    <w:p w:rsidR="00BD6B54" w:rsidRPr="009F1CA2" w:rsidRDefault="00BD6B54" w:rsidP="00BD6B54">
      <w:pPr>
        <w:tabs>
          <w:tab w:val="left" w:pos="567"/>
        </w:tabs>
        <w:spacing w:after="160"/>
        <w:ind w:left="112" w:right="-63"/>
        <w:jc w:val="both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Tel: …………………………………………………………………………………………..</w:t>
      </w:r>
    </w:p>
    <w:p w:rsidR="00BD6B54" w:rsidRDefault="00BD6B54" w:rsidP="00BD6B54">
      <w:pPr>
        <w:tabs>
          <w:tab w:val="left" w:pos="567"/>
        </w:tabs>
        <w:spacing w:after="160"/>
        <w:ind w:left="112" w:right="-63"/>
        <w:jc w:val="both"/>
        <w:rPr>
          <w:rFonts w:eastAsia="Courier New" w:cs="Arial"/>
          <w:sz w:val="22"/>
        </w:rPr>
      </w:pPr>
      <w:r w:rsidRPr="009F1CA2">
        <w:rPr>
          <w:rFonts w:eastAsia="Courier New" w:cs="Arial"/>
          <w:szCs w:val="24"/>
        </w:rPr>
        <w:t>Email:</w:t>
      </w:r>
      <w:r>
        <w:rPr>
          <w:rFonts w:eastAsia="Courier New" w:cs="Arial"/>
          <w:sz w:val="22"/>
        </w:rPr>
        <w:t xml:space="preserve"> ………………………………………………………………………………………………..</w:t>
      </w:r>
    </w:p>
    <w:p w:rsidR="00BD6B54" w:rsidRDefault="00BD6B54" w:rsidP="00BD6B54">
      <w:pPr>
        <w:spacing w:after="160"/>
        <w:rPr>
          <w:rFonts w:eastAsiaTheme="minorHAnsi" w:cs="Arial"/>
          <w:sz w:val="22"/>
        </w:rPr>
      </w:pPr>
    </w:p>
    <w:p w:rsidR="00BD6B54" w:rsidRDefault="00BD6B54" w:rsidP="00BD6B54">
      <w:pPr>
        <w:spacing w:after="160"/>
        <w:ind w:left="567" w:right="2008"/>
        <w:jc w:val="both"/>
        <w:rPr>
          <w:rFonts w:eastAsia="Courier New" w:cs="Arial"/>
          <w:sz w:val="22"/>
        </w:rPr>
      </w:pPr>
      <w:r>
        <w:rPr>
          <w:rFonts w:eastAsia="Courier New" w:cs="Arial"/>
          <w:sz w:val="22"/>
        </w:rPr>
        <w:t>[*</w:t>
      </w:r>
      <w:r>
        <w:rPr>
          <w:rFonts w:eastAsia="Courier New" w:cs="Arial"/>
          <w:spacing w:val="-1"/>
          <w:sz w:val="22"/>
        </w:rPr>
        <w:t xml:space="preserve"> </w:t>
      </w:r>
      <w:r>
        <w:rPr>
          <w:rFonts w:eastAsia="Courier New" w:cs="Arial"/>
          <w:spacing w:val="-2"/>
          <w:sz w:val="22"/>
        </w:rPr>
        <w:t>O</w:t>
      </w:r>
      <w:r>
        <w:rPr>
          <w:rFonts w:eastAsia="Courier New" w:cs="Arial"/>
          <w:sz w:val="22"/>
        </w:rPr>
        <w:t>f</w:t>
      </w:r>
      <w:r>
        <w:rPr>
          <w:rFonts w:eastAsia="Courier New" w:cs="Arial"/>
          <w:spacing w:val="-2"/>
          <w:sz w:val="22"/>
        </w:rPr>
        <w:t>f</w:t>
      </w:r>
      <w:r>
        <w:rPr>
          <w:rFonts w:eastAsia="Courier New" w:cs="Arial"/>
          <w:sz w:val="22"/>
        </w:rPr>
        <w:t>i</w:t>
      </w:r>
      <w:r>
        <w:rPr>
          <w:rFonts w:eastAsia="Courier New" w:cs="Arial"/>
          <w:spacing w:val="-2"/>
          <w:sz w:val="22"/>
        </w:rPr>
        <w:t>c</w:t>
      </w:r>
      <w:r>
        <w:rPr>
          <w:rFonts w:eastAsia="Courier New" w:cs="Arial"/>
          <w:sz w:val="22"/>
        </w:rPr>
        <w:t>er</w:t>
      </w:r>
      <w:r>
        <w:rPr>
          <w:rFonts w:eastAsia="Courier New" w:cs="Arial"/>
          <w:spacing w:val="-1"/>
          <w:sz w:val="22"/>
        </w:rPr>
        <w:t xml:space="preserve"> </w:t>
      </w:r>
      <w:r>
        <w:rPr>
          <w:rFonts w:eastAsia="Courier New" w:cs="Arial"/>
          <w:spacing w:val="-2"/>
          <w:sz w:val="22"/>
        </w:rPr>
        <w:t>t</w:t>
      </w:r>
      <w:r>
        <w:rPr>
          <w:rFonts w:eastAsia="Courier New" w:cs="Arial"/>
          <w:sz w:val="22"/>
        </w:rPr>
        <w:t>o</w:t>
      </w:r>
      <w:r>
        <w:rPr>
          <w:rFonts w:eastAsia="Courier New" w:cs="Arial"/>
          <w:spacing w:val="-1"/>
          <w:sz w:val="22"/>
        </w:rPr>
        <w:t xml:space="preserve"> </w:t>
      </w:r>
      <w:r>
        <w:rPr>
          <w:rFonts w:eastAsia="Courier New" w:cs="Arial"/>
          <w:sz w:val="22"/>
        </w:rPr>
        <w:t>d</w:t>
      </w:r>
      <w:r>
        <w:rPr>
          <w:rFonts w:eastAsia="Courier New" w:cs="Arial"/>
          <w:spacing w:val="-2"/>
          <w:sz w:val="22"/>
        </w:rPr>
        <w:t>e</w:t>
      </w:r>
      <w:r>
        <w:rPr>
          <w:rFonts w:eastAsia="Courier New" w:cs="Arial"/>
          <w:sz w:val="22"/>
        </w:rPr>
        <w:t>l</w:t>
      </w:r>
      <w:r>
        <w:rPr>
          <w:rFonts w:eastAsia="Courier New" w:cs="Arial"/>
          <w:spacing w:val="-2"/>
          <w:sz w:val="22"/>
        </w:rPr>
        <w:t>e</w:t>
      </w:r>
      <w:r>
        <w:rPr>
          <w:rFonts w:eastAsia="Courier New" w:cs="Arial"/>
          <w:sz w:val="22"/>
        </w:rPr>
        <w:t>te</w:t>
      </w:r>
      <w:r>
        <w:rPr>
          <w:rFonts w:eastAsia="Courier New" w:cs="Arial"/>
          <w:spacing w:val="-1"/>
          <w:sz w:val="22"/>
        </w:rPr>
        <w:t xml:space="preserve"> </w:t>
      </w:r>
      <w:r>
        <w:rPr>
          <w:rFonts w:eastAsia="Courier New" w:cs="Arial"/>
          <w:spacing w:val="-2"/>
          <w:sz w:val="22"/>
        </w:rPr>
        <w:t>a</w:t>
      </w:r>
      <w:r>
        <w:rPr>
          <w:rFonts w:eastAsia="Courier New" w:cs="Arial"/>
          <w:sz w:val="22"/>
        </w:rPr>
        <w:t>s</w:t>
      </w:r>
      <w:r>
        <w:rPr>
          <w:rFonts w:eastAsia="Courier New" w:cs="Arial"/>
          <w:spacing w:val="-1"/>
          <w:sz w:val="22"/>
        </w:rPr>
        <w:t xml:space="preserve"> </w:t>
      </w:r>
      <w:r>
        <w:rPr>
          <w:rFonts w:eastAsia="Courier New" w:cs="Arial"/>
          <w:sz w:val="22"/>
        </w:rPr>
        <w:t>a</w:t>
      </w:r>
      <w:r>
        <w:rPr>
          <w:rFonts w:eastAsia="Courier New" w:cs="Arial"/>
          <w:spacing w:val="-2"/>
          <w:sz w:val="22"/>
        </w:rPr>
        <w:t>p</w:t>
      </w:r>
      <w:r>
        <w:rPr>
          <w:rFonts w:eastAsia="Courier New" w:cs="Arial"/>
          <w:sz w:val="22"/>
        </w:rPr>
        <w:t>p</w:t>
      </w:r>
      <w:r>
        <w:rPr>
          <w:rFonts w:eastAsia="Courier New" w:cs="Arial"/>
          <w:spacing w:val="-2"/>
          <w:sz w:val="22"/>
        </w:rPr>
        <w:t>r</w:t>
      </w:r>
      <w:r>
        <w:rPr>
          <w:rFonts w:eastAsia="Courier New" w:cs="Arial"/>
          <w:sz w:val="22"/>
        </w:rPr>
        <w:t>o</w:t>
      </w:r>
      <w:r>
        <w:rPr>
          <w:rFonts w:eastAsia="Courier New" w:cs="Arial"/>
          <w:spacing w:val="-2"/>
          <w:sz w:val="22"/>
        </w:rPr>
        <w:t>p</w:t>
      </w:r>
      <w:r>
        <w:rPr>
          <w:rFonts w:eastAsia="Courier New" w:cs="Arial"/>
          <w:sz w:val="22"/>
        </w:rPr>
        <w:t>r</w:t>
      </w:r>
      <w:r>
        <w:rPr>
          <w:rFonts w:eastAsia="Courier New" w:cs="Arial"/>
          <w:spacing w:val="-2"/>
          <w:sz w:val="22"/>
        </w:rPr>
        <w:t>i</w:t>
      </w:r>
      <w:r>
        <w:rPr>
          <w:rFonts w:eastAsia="Courier New" w:cs="Arial"/>
          <w:sz w:val="22"/>
        </w:rPr>
        <w:t>a</w:t>
      </w:r>
      <w:r>
        <w:rPr>
          <w:rFonts w:eastAsia="Courier New" w:cs="Arial"/>
          <w:spacing w:val="-2"/>
          <w:sz w:val="22"/>
        </w:rPr>
        <w:t>t</w:t>
      </w:r>
      <w:r>
        <w:rPr>
          <w:rFonts w:eastAsia="Courier New" w:cs="Arial"/>
          <w:sz w:val="22"/>
        </w:rPr>
        <w:t>e]</w:t>
      </w:r>
    </w:p>
    <w:p w:rsidR="009F1CA2" w:rsidRDefault="009F1CA2" w:rsidP="009F1CA2">
      <w:pPr>
        <w:spacing w:after="160"/>
        <w:ind w:left="112"/>
        <w:rPr>
          <w:rFonts w:eastAsia="Courier New" w:cs="Arial"/>
          <w:sz w:val="22"/>
        </w:rPr>
      </w:pPr>
      <w:r>
        <w:rPr>
          <w:rFonts w:eastAsia="Courier New" w:cs="Arial"/>
          <w:sz w:val="22"/>
          <w:u w:val="single" w:color="000000"/>
        </w:rPr>
        <w:t>Right of Appeal.</w:t>
      </w:r>
    </w:p>
    <w:p w:rsidR="009F1CA2" w:rsidRDefault="009F1CA2" w:rsidP="009F1CA2">
      <w:pPr>
        <w:spacing w:after="160"/>
        <w:rPr>
          <w:rFonts w:eastAsiaTheme="minorHAnsi" w:cs="Arial"/>
          <w:sz w:val="22"/>
        </w:rPr>
      </w:pPr>
    </w:p>
    <w:p w:rsidR="009F1CA2" w:rsidRPr="009F1CA2" w:rsidRDefault="009F1CA2" w:rsidP="009F1CA2">
      <w:pPr>
        <w:spacing w:after="160"/>
        <w:ind w:left="112" w:right="469"/>
        <w:jc w:val="both"/>
        <w:rPr>
          <w:rFonts w:eastAsia="Courier New" w:cs="Arial"/>
          <w:szCs w:val="24"/>
        </w:rPr>
      </w:pPr>
      <w:r w:rsidRPr="009F1CA2">
        <w:rPr>
          <w:rFonts w:eastAsia="Courier New" w:cs="Arial"/>
          <w:szCs w:val="24"/>
        </w:rPr>
        <w:t>Take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notice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that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un</w:t>
      </w:r>
      <w:r w:rsidRPr="009F1CA2">
        <w:rPr>
          <w:rFonts w:eastAsia="Courier New" w:cs="Arial"/>
          <w:spacing w:val="-3"/>
          <w:szCs w:val="24"/>
        </w:rPr>
        <w:t>d</w:t>
      </w:r>
      <w:r w:rsidRPr="009F1CA2">
        <w:rPr>
          <w:rFonts w:eastAsia="Courier New" w:cs="Arial"/>
          <w:szCs w:val="24"/>
        </w:rPr>
        <w:t>er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Regulation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13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93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Feed</w:t>
      </w:r>
      <w:r w:rsidRPr="009F1CA2">
        <w:rPr>
          <w:rFonts w:eastAsia="Courier New" w:cs="Arial"/>
          <w:spacing w:val="95"/>
          <w:szCs w:val="24"/>
        </w:rPr>
        <w:t xml:space="preserve"> </w:t>
      </w:r>
      <w:r w:rsidRPr="009F1CA2">
        <w:rPr>
          <w:rFonts w:eastAsia="Courier New" w:cs="Arial"/>
          <w:szCs w:val="24"/>
        </w:rPr>
        <w:t>(</w:t>
      </w:r>
      <w:r w:rsidRPr="009F1CA2">
        <w:rPr>
          <w:rFonts w:eastAsia="Courier New" w:cs="Arial"/>
          <w:spacing w:val="-3"/>
          <w:szCs w:val="24"/>
        </w:rPr>
        <w:t>H</w:t>
      </w:r>
      <w:r w:rsidRPr="009F1CA2">
        <w:rPr>
          <w:rFonts w:eastAsia="Courier New" w:cs="Arial"/>
          <w:szCs w:val="24"/>
        </w:rPr>
        <w:t>ygiene and Enforcement)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(Scotland)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Regulations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2005,</w:t>
      </w:r>
      <w:r w:rsidRPr="009F1CA2">
        <w:rPr>
          <w:rFonts w:eastAsia="Courier New" w:cs="Arial"/>
          <w:spacing w:val="64"/>
          <w:szCs w:val="24"/>
        </w:rPr>
        <w:t xml:space="preserve"> </w:t>
      </w:r>
      <w:r w:rsidRPr="009F1CA2">
        <w:rPr>
          <w:rFonts w:eastAsia="Courier New" w:cs="Arial"/>
          <w:szCs w:val="24"/>
        </w:rPr>
        <w:t>you</w:t>
      </w:r>
      <w:r w:rsidRPr="009F1CA2">
        <w:rPr>
          <w:rFonts w:eastAsia="Courier New" w:cs="Arial"/>
          <w:spacing w:val="33"/>
          <w:szCs w:val="24"/>
        </w:rPr>
        <w:t xml:space="preserve"> </w:t>
      </w:r>
      <w:r w:rsidRPr="009F1CA2">
        <w:rPr>
          <w:rFonts w:eastAsia="Courier New" w:cs="Arial"/>
          <w:szCs w:val="24"/>
        </w:rPr>
        <w:t>have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a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right</w:t>
      </w:r>
      <w:r w:rsidRPr="009F1CA2">
        <w:rPr>
          <w:rFonts w:eastAsia="Courier New" w:cs="Arial"/>
          <w:spacing w:val="33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app</w:t>
      </w:r>
      <w:r w:rsidRPr="009F1CA2">
        <w:rPr>
          <w:rFonts w:eastAsia="Courier New" w:cs="Arial"/>
          <w:spacing w:val="-3"/>
          <w:szCs w:val="24"/>
        </w:rPr>
        <w:t>e</w:t>
      </w:r>
      <w:r w:rsidRPr="009F1CA2">
        <w:rPr>
          <w:rFonts w:eastAsia="Courier New" w:cs="Arial"/>
          <w:szCs w:val="24"/>
        </w:rPr>
        <w:t>al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36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 Sheriff against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the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decision</w:t>
      </w:r>
      <w:r w:rsidRPr="009F1CA2">
        <w:rPr>
          <w:rFonts w:eastAsia="Courier New" w:cs="Arial"/>
          <w:spacing w:val="48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Food Standards Scotland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to</w:t>
      </w:r>
      <w:r w:rsidRPr="009F1CA2">
        <w:rPr>
          <w:rFonts w:eastAsia="Courier New" w:cs="Arial"/>
          <w:spacing w:val="45"/>
          <w:szCs w:val="24"/>
        </w:rPr>
        <w:t xml:space="preserve"> </w:t>
      </w:r>
      <w:r w:rsidRPr="009F1CA2">
        <w:rPr>
          <w:rFonts w:eastAsia="Courier New" w:cs="Arial"/>
          <w:szCs w:val="24"/>
        </w:rPr>
        <w:t>suspend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your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registr</w:t>
      </w:r>
      <w:r w:rsidRPr="009F1CA2">
        <w:rPr>
          <w:rFonts w:eastAsia="Courier New" w:cs="Arial"/>
          <w:spacing w:val="-3"/>
          <w:szCs w:val="24"/>
        </w:rPr>
        <w:t>a</w:t>
      </w:r>
      <w:r w:rsidRPr="009F1CA2">
        <w:rPr>
          <w:rFonts w:eastAsia="Courier New" w:cs="Arial"/>
          <w:szCs w:val="24"/>
        </w:rPr>
        <w:t>tion/approval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at</w:t>
      </w:r>
      <w:r w:rsidRPr="009F1CA2">
        <w:rPr>
          <w:rFonts w:eastAsia="Courier New" w:cs="Arial"/>
          <w:spacing w:val="50"/>
          <w:szCs w:val="24"/>
        </w:rPr>
        <w:t xml:space="preserve"> </w:t>
      </w:r>
      <w:r w:rsidRPr="009F1CA2">
        <w:rPr>
          <w:rFonts w:eastAsia="Courier New" w:cs="Arial"/>
          <w:szCs w:val="24"/>
        </w:rPr>
        <w:t>[</w:t>
      </w:r>
      <w:r w:rsidRPr="009F1CA2">
        <w:rPr>
          <w:rFonts w:eastAsia="Courier New" w:cs="Arial"/>
          <w:i/>
          <w:szCs w:val="24"/>
        </w:rPr>
        <w:t>en</w:t>
      </w:r>
      <w:r w:rsidRPr="009F1CA2">
        <w:rPr>
          <w:rFonts w:eastAsia="Courier New" w:cs="Arial"/>
          <w:i/>
          <w:spacing w:val="-3"/>
          <w:szCs w:val="24"/>
        </w:rPr>
        <w:t>t</w:t>
      </w:r>
      <w:r w:rsidRPr="009F1CA2">
        <w:rPr>
          <w:rFonts w:eastAsia="Courier New" w:cs="Arial"/>
          <w:i/>
          <w:szCs w:val="24"/>
        </w:rPr>
        <w:t>er</w:t>
      </w:r>
      <w:r w:rsidRPr="009F1CA2">
        <w:rPr>
          <w:rFonts w:eastAsia="Courier New" w:cs="Arial"/>
          <w:i/>
          <w:spacing w:val="50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 address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of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establishment(s)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to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which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the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suspension</w:t>
      </w:r>
      <w:r w:rsidRPr="009F1CA2">
        <w:rPr>
          <w:rFonts w:eastAsia="Courier New" w:cs="Arial"/>
          <w:i/>
          <w:spacing w:val="19"/>
          <w:szCs w:val="24"/>
        </w:rPr>
        <w:t xml:space="preserve"> </w:t>
      </w:r>
      <w:r w:rsidRPr="009F1CA2">
        <w:rPr>
          <w:rFonts w:eastAsia="Courier New" w:cs="Arial"/>
          <w:i/>
          <w:szCs w:val="24"/>
        </w:rPr>
        <w:t>applies</w:t>
      </w:r>
      <w:r w:rsidRPr="009F1CA2">
        <w:rPr>
          <w:rFonts w:eastAsia="Courier New" w:cs="Arial"/>
          <w:szCs w:val="24"/>
        </w:rPr>
        <w:t>].</w:t>
      </w:r>
      <w:r w:rsidRPr="009F1CA2">
        <w:rPr>
          <w:rFonts w:eastAsia="Courier New" w:cs="Arial"/>
          <w:spacing w:val="37"/>
          <w:szCs w:val="24"/>
        </w:rPr>
        <w:t xml:space="preserve"> </w:t>
      </w:r>
      <w:r w:rsidRPr="009F1CA2">
        <w:rPr>
          <w:rFonts w:eastAsia="Courier New" w:cs="Arial"/>
          <w:szCs w:val="24"/>
        </w:rPr>
        <w:t>You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must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make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your</w:t>
      </w:r>
      <w:r w:rsidRPr="009F1CA2">
        <w:rPr>
          <w:rFonts w:eastAsia="Courier New" w:cs="Arial"/>
          <w:spacing w:val="19"/>
          <w:szCs w:val="24"/>
        </w:rPr>
        <w:t xml:space="preserve"> </w:t>
      </w:r>
      <w:r w:rsidRPr="009F1CA2">
        <w:rPr>
          <w:rFonts w:eastAsia="Courier New" w:cs="Arial"/>
          <w:szCs w:val="24"/>
        </w:rPr>
        <w:t>appeal within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one</w:t>
      </w:r>
      <w:r w:rsidRPr="009F1CA2">
        <w:rPr>
          <w:rFonts w:eastAsia="Courier New" w:cs="Arial"/>
          <w:b/>
          <w:bCs/>
          <w:spacing w:val="14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month</w:t>
      </w:r>
      <w:r w:rsidRPr="009F1CA2">
        <w:rPr>
          <w:rFonts w:eastAsia="Courier New" w:cs="Arial"/>
          <w:b/>
          <w:bCs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of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t</w:t>
      </w:r>
      <w:r w:rsidRPr="009F1CA2">
        <w:rPr>
          <w:rFonts w:eastAsia="Courier New" w:cs="Arial"/>
          <w:spacing w:val="2"/>
          <w:szCs w:val="24"/>
        </w:rPr>
        <w:t>h</w:t>
      </w:r>
      <w:r w:rsidRPr="009F1CA2">
        <w:rPr>
          <w:rFonts w:eastAsia="Courier New" w:cs="Arial"/>
          <w:szCs w:val="24"/>
        </w:rPr>
        <w:t>e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date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on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which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this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pacing w:val="2"/>
          <w:szCs w:val="24"/>
        </w:rPr>
        <w:t>n</w:t>
      </w:r>
      <w:r w:rsidRPr="009F1CA2">
        <w:rPr>
          <w:rFonts w:eastAsia="Courier New" w:cs="Arial"/>
          <w:szCs w:val="24"/>
        </w:rPr>
        <w:t>otice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was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served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on</w:t>
      </w:r>
      <w:r w:rsidRPr="009F1CA2">
        <w:rPr>
          <w:rFonts w:eastAsia="Courier New" w:cs="Arial"/>
          <w:spacing w:val="14"/>
          <w:szCs w:val="24"/>
        </w:rPr>
        <w:t xml:space="preserve"> </w:t>
      </w:r>
      <w:r w:rsidRPr="009F1CA2">
        <w:rPr>
          <w:rFonts w:eastAsia="Courier New" w:cs="Arial"/>
          <w:szCs w:val="24"/>
        </w:rPr>
        <w:t>y</w:t>
      </w:r>
      <w:r w:rsidRPr="009F1CA2">
        <w:rPr>
          <w:rFonts w:eastAsia="Courier New" w:cs="Arial"/>
          <w:spacing w:val="2"/>
          <w:szCs w:val="24"/>
        </w:rPr>
        <w:t>o</w:t>
      </w:r>
      <w:r w:rsidRPr="009F1CA2">
        <w:rPr>
          <w:rFonts w:eastAsia="Courier New" w:cs="Arial"/>
          <w:szCs w:val="24"/>
        </w:rPr>
        <w:t>u.</w:t>
      </w:r>
      <w:r w:rsidRPr="009F1CA2">
        <w:rPr>
          <w:rFonts w:eastAsia="Courier New" w:cs="Arial"/>
          <w:spacing w:val="28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If</w:t>
      </w:r>
      <w:r w:rsidRPr="009F1CA2">
        <w:rPr>
          <w:rFonts w:eastAsia="Courier New" w:cs="Arial"/>
          <w:b/>
          <w:bCs/>
          <w:spacing w:val="14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you</w:t>
      </w:r>
      <w:r w:rsidRPr="009F1CA2">
        <w:rPr>
          <w:rFonts w:eastAsia="Courier New" w:cs="Arial"/>
          <w:b/>
          <w:bCs/>
          <w:spacing w:val="14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are</w:t>
      </w:r>
      <w:r w:rsidRPr="009F1CA2">
        <w:rPr>
          <w:rFonts w:eastAsia="Courier New" w:cs="Arial"/>
          <w:b/>
          <w:bCs/>
          <w:spacing w:val="14"/>
          <w:szCs w:val="24"/>
        </w:rPr>
        <w:t xml:space="preserve"> </w:t>
      </w:r>
      <w:r w:rsidRPr="009F1CA2">
        <w:rPr>
          <w:rFonts w:eastAsia="Courier New" w:cs="Arial"/>
          <w:b/>
          <w:bCs/>
          <w:szCs w:val="24"/>
        </w:rPr>
        <w:t>consid</w:t>
      </w:r>
      <w:r w:rsidRPr="009F1CA2">
        <w:rPr>
          <w:rFonts w:eastAsia="Courier New" w:cs="Arial"/>
          <w:b/>
          <w:bCs/>
          <w:spacing w:val="2"/>
          <w:szCs w:val="24"/>
        </w:rPr>
        <w:t>e</w:t>
      </w:r>
      <w:r w:rsidRPr="009F1CA2">
        <w:rPr>
          <w:rFonts w:eastAsia="Courier New" w:cs="Arial"/>
          <w:b/>
          <w:bCs/>
          <w:szCs w:val="24"/>
        </w:rPr>
        <w:t>ring making an appeal you are strongly advised to seek prompt legal advice.</w:t>
      </w:r>
    </w:p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285DAF" w:rsidRPr="008A3134" w:rsidRDefault="00285DAF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  <w:r w:rsidRPr="008A3134">
        <w:rPr>
          <w:b/>
          <w:szCs w:val="24"/>
          <w:u w:val="single"/>
        </w:rPr>
        <w:t xml:space="preserve">Privacy Statement </w:t>
      </w:r>
    </w:p>
    <w:p w:rsidR="00084169" w:rsidRDefault="00285DAF" w:rsidP="00B86104">
      <w:pPr>
        <w:pStyle w:val="BodyText"/>
        <w:tabs>
          <w:tab w:val="left" w:pos="833"/>
        </w:tabs>
        <w:spacing w:after="160"/>
        <w:ind w:left="-284"/>
        <w:rPr>
          <w:szCs w:val="24"/>
        </w:rPr>
      </w:pPr>
      <w:r w:rsidRPr="003D7673">
        <w:rPr>
          <w:szCs w:val="24"/>
        </w:rPr>
        <w:t xml:space="preserve">Your personal information will be collected by Food Standards Scotland as required </w:t>
      </w:r>
      <w:r>
        <w:rPr>
          <w:szCs w:val="24"/>
        </w:rPr>
        <w:t>Retained EU Regulation</w:t>
      </w:r>
      <w:r w:rsidRPr="003D7673">
        <w:rPr>
          <w:szCs w:val="24"/>
        </w:rPr>
        <w:t xml:space="preserve"> 183/2005. This is be done in line with the General Data Protection Regulations (</w:t>
      </w:r>
      <w:proofErr w:type="spellStart"/>
      <w:r w:rsidRPr="003D7673">
        <w:rPr>
          <w:szCs w:val="24"/>
        </w:rPr>
        <w:t>GDPR</w:t>
      </w:r>
      <w:proofErr w:type="spellEnd"/>
      <w:r w:rsidRPr="003D7673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3D7673">
          <w:rPr>
            <w:rStyle w:val="Hyperlink"/>
            <w:szCs w:val="24"/>
          </w:rPr>
          <w:t>Privacy Notice</w:t>
        </w:r>
      </w:hyperlink>
      <w:r w:rsidRPr="003D7673">
        <w:rPr>
          <w:szCs w:val="24"/>
        </w:rPr>
        <w:t xml:space="preserve"> on FSS </w:t>
      </w:r>
      <w:r>
        <w:rPr>
          <w:szCs w:val="24"/>
        </w:rPr>
        <w:t>w</w:t>
      </w:r>
      <w:r w:rsidRPr="003D7673">
        <w:rPr>
          <w:szCs w:val="24"/>
        </w:rPr>
        <w:t>ebsite</w:t>
      </w:r>
      <w:r>
        <w:rPr>
          <w:szCs w:val="24"/>
        </w:rPr>
        <w:t>.</w:t>
      </w:r>
      <w:r w:rsidRPr="003D7673">
        <w:rPr>
          <w:szCs w:val="24"/>
        </w:rPr>
        <w:t xml:space="preserve"> </w:t>
      </w:r>
    </w:p>
    <w:p w:rsidR="002F127A" w:rsidRDefault="002F127A" w:rsidP="00B86104">
      <w:pPr>
        <w:pStyle w:val="BodyText"/>
        <w:tabs>
          <w:tab w:val="left" w:pos="833"/>
        </w:tabs>
        <w:spacing w:after="160"/>
        <w:ind w:left="-284"/>
        <w:rPr>
          <w:szCs w:val="24"/>
        </w:rPr>
      </w:pPr>
    </w:p>
    <w:p w:rsidR="0093397C" w:rsidRDefault="0093397C" w:rsidP="00B86104">
      <w:pPr>
        <w:pStyle w:val="BodyText"/>
        <w:tabs>
          <w:tab w:val="left" w:pos="833"/>
        </w:tabs>
        <w:spacing w:after="160"/>
        <w:ind w:left="-284"/>
        <w:rPr>
          <w:szCs w:val="24"/>
        </w:rPr>
      </w:pPr>
    </w:p>
    <w:p w:rsidR="002F127A" w:rsidRDefault="002F127A" w:rsidP="002F127A">
      <w:pPr>
        <w:spacing w:line="280" w:lineRule="exact"/>
        <w:rPr>
          <w:b/>
          <w:szCs w:val="24"/>
        </w:rPr>
      </w:pPr>
      <w:r>
        <w:rPr>
          <w:b/>
          <w:szCs w:val="24"/>
        </w:rPr>
        <w:lastRenderedPageBreak/>
        <w:t>Notice of Suspension of Registration/ Approval (schedule)</w:t>
      </w:r>
    </w:p>
    <w:p w:rsidR="002F127A" w:rsidRDefault="002F127A" w:rsidP="002F127A">
      <w:pPr>
        <w:spacing w:line="280" w:lineRule="exact"/>
        <w:rPr>
          <w:b/>
          <w:szCs w:val="24"/>
        </w:rPr>
      </w:pPr>
    </w:p>
    <w:tbl>
      <w:tblPr>
        <w:tblW w:w="9909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5245"/>
      </w:tblGrid>
      <w:tr w:rsidR="002F127A" w:rsidTr="002F127A">
        <w:trPr>
          <w:trHeight w:hRule="exact" w:val="116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27A" w:rsidRPr="002F127A" w:rsidRDefault="002F127A">
            <w:pPr>
              <w:pStyle w:val="TableParagraph"/>
              <w:spacing w:after="160"/>
              <w:ind w:left="96" w:right="320" w:firstLine="7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sz w:val="24"/>
                <w:szCs w:val="24"/>
              </w:rPr>
              <w:t>Column 1</w:t>
            </w:r>
          </w:p>
          <w:p w:rsidR="002F127A" w:rsidRPr="002F127A" w:rsidRDefault="002F127A">
            <w:pPr>
              <w:pStyle w:val="TableParagraph"/>
              <w:spacing w:after="160"/>
              <w:ind w:left="96" w:right="320" w:firstLine="7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sz w:val="24"/>
                <w:szCs w:val="24"/>
              </w:rPr>
              <w:t>Relevant/essential conditions/duties not being</w:t>
            </w:r>
          </w:p>
          <w:p w:rsidR="002F127A" w:rsidRPr="002F127A" w:rsidRDefault="002F127A">
            <w:pPr>
              <w:pStyle w:val="TableParagraph"/>
              <w:spacing w:after="160"/>
              <w:ind w:left="96" w:firstLine="71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sz w:val="24"/>
                <w:szCs w:val="24"/>
              </w:rPr>
              <w:t>complied with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27A" w:rsidRPr="002F127A" w:rsidRDefault="002F127A">
            <w:pPr>
              <w:pStyle w:val="TableParagraph"/>
              <w:spacing w:after="160"/>
              <w:ind w:right="7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sz w:val="24"/>
                <w:szCs w:val="24"/>
              </w:rPr>
              <w:t>Column 2</w:t>
            </w:r>
          </w:p>
          <w:p w:rsidR="002F127A" w:rsidRPr="002F127A" w:rsidRDefault="002F127A">
            <w:pPr>
              <w:pStyle w:val="TableParagraph"/>
              <w:spacing w:after="160"/>
              <w:ind w:left="96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sz w:val="24"/>
                <w:szCs w:val="24"/>
              </w:rPr>
              <w:t>Action required to ensure compliance</w:t>
            </w:r>
          </w:p>
        </w:tc>
      </w:tr>
      <w:tr w:rsidR="002F127A" w:rsidTr="002F127A">
        <w:trPr>
          <w:trHeight w:hRule="exact" w:val="11131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27A" w:rsidRPr="002F127A" w:rsidRDefault="002F127A">
            <w:pPr>
              <w:pStyle w:val="TableParagraph"/>
              <w:tabs>
                <w:tab w:val="left" w:pos="4536"/>
              </w:tabs>
              <w:spacing w:after="160"/>
              <w:ind w:left="99"/>
              <w:rPr>
                <w:rFonts w:ascii="Arial" w:eastAsia="Courier New" w:hAnsi="Arial" w:cs="Arial"/>
                <w:i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i/>
                <w:sz w:val="24"/>
                <w:szCs w:val="24"/>
              </w:rPr>
              <w:t xml:space="preserve">[Enter appropriate reference - refer to the </w:t>
            </w:r>
            <w:r w:rsidRPr="002F127A">
              <w:rPr>
                <w:rFonts w:ascii="Arial" w:hAnsi="Arial" w:cs="Arial"/>
                <w:sz w:val="24"/>
                <w:szCs w:val="24"/>
              </w:rPr>
              <w:t>Retained EU Regulation</w:t>
            </w:r>
            <w:r w:rsidRPr="002F127A">
              <w:rPr>
                <w:rFonts w:ascii="Arial" w:hAnsi="Arial" w:cs="Arial"/>
                <w:sz w:val="24"/>
                <w:szCs w:val="24"/>
                <w:lang w:val="en-GB"/>
              </w:rPr>
              <w:t xml:space="preserve"> 183/2005 - </w:t>
            </w:r>
            <w:r w:rsidRPr="002F127A">
              <w:rPr>
                <w:rFonts w:ascii="Arial" w:eastAsia="Courier New" w:hAnsi="Arial" w:cs="Arial"/>
                <w:i/>
                <w:sz w:val="24"/>
                <w:szCs w:val="24"/>
              </w:rPr>
              <w:t>Feed Regulations]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27A" w:rsidRPr="002F127A" w:rsidRDefault="002F127A">
            <w:pPr>
              <w:pStyle w:val="TableParagraph"/>
              <w:spacing w:after="160"/>
              <w:ind w:left="99"/>
              <w:rPr>
                <w:rFonts w:ascii="Arial" w:eastAsia="Courier New" w:hAnsi="Arial" w:cs="Arial"/>
                <w:i/>
                <w:sz w:val="24"/>
                <w:szCs w:val="24"/>
              </w:rPr>
            </w:pPr>
            <w:r w:rsidRPr="002F127A">
              <w:rPr>
                <w:rFonts w:ascii="Arial" w:eastAsia="Courier New" w:hAnsi="Arial" w:cs="Arial"/>
                <w:i/>
                <w:sz w:val="24"/>
                <w:szCs w:val="24"/>
              </w:rPr>
              <w:t>[Enter appropriate detail]</w:t>
            </w:r>
          </w:p>
        </w:tc>
      </w:tr>
    </w:tbl>
    <w:p w:rsidR="002F127A" w:rsidRPr="002926C5" w:rsidRDefault="002F127A" w:rsidP="00B86104">
      <w:pPr>
        <w:pStyle w:val="BodyText"/>
        <w:tabs>
          <w:tab w:val="left" w:pos="833"/>
        </w:tabs>
        <w:spacing w:after="160"/>
        <w:ind w:left="-284"/>
        <w:rPr>
          <w:sz w:val="28"/>
        </w:rPr>
      </w:pPr>
    </w:p>
    <w:sectPr w:rsidR="002F127A" w:rsidRPr="002926C5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9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  <w:p w:rsidR="00FC08FA" w:rsidRDefault="00FC0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27C27"/>
    <w:rsid w:val="00041ED5"/>
    <w:rsid w:val="00084169"/>
    <w:rsid w:val="0009697F"/>
    <w:rsid w:val="000C0CF4"/>
    <w:rsid w:val="000C33D7"/>
    <w:rsid w:val="000D5BE4"/>
    <w:rsid w:val="000E22E9"/>
    <w:rsid w:val="001A6988"/>
    <w:rsid w:val="001B5AA4"/>
    <w:rsid w:val="002341BB"/>
    <w:rsid w:val="00246A42"/>
    <w:rsid w:val="00257F35"/>
    <w:rsid w:val="00281579"/>
    <w:rsid w:val="00285DAF"/>
    <w:rsid w:val="002926C5"/>
    <w:rsid w:val="002F127A"/>
    <w:rsid w:val="00306C61"/>
    <w:rsid w:val="003137CC"/>
    <w:rsid w:val="0037582B"/>
    <w:rsid w:val="003B4AD5"/>
    <w:rsid w:val="0048161D"/>
    <w:rsid w:val="004E56F6"/>
    <w:rsid w:val="00576FC7"/>
    <w:rsid w:val="005A2BA6"/>
    <w:rsid w:val="005E0159"/>
    <w:rsid w:val="005E22E3"/>
    <w:rsid w:val="006155B4"/>
    <w:rsid w:val="006437D7"/>
    <w:rsid w:val="006801E9"/>
    <w:rsid w:val="00790EC4"/>
    <w:rsid w:val="00857548"/>
    <w:rsid w:val="00872A3A"/>
    <w:rsid w:val="00892333"/>
    <w:rsid w:val="008F4DFA"/>
    <w:rsid w:val="0093397C"/>
    <w:rsid w:val="009454CE"/>
    <w:rsid w:val="0096448F"/>
    <w:rsid w:val="00991E22"/>
    <w:rsid w:val="00996B37"/>
    <w:rsid w:val="009B7615"/>
    <w:rsid w:val="009F1CA2"/>
    <w:rsid w:val="009F3EA9"/>
    <w:rsid w:val="00A01BE6"/>
    <w:rsid w:val="00A170C0"/>
    <w:rsid w:val="00A273F4"/>
    <w:rsid w:val="00A51229"/>
    <w:rsid w:val="00AC2864"/>
    <w:rsid w:val="00B04044"/>
    <w:rsid w:val="00B1545F"/>
    <w:rsid w:val="00B438F5"/>
    <w:rsid w:val="00B51BDC"/>
    <w:rsid w:val="00B561C0"/>
    <w:rsid w:val="00B773CE"/>
    <w:rsid w:val="00B86104"/>
    <w:rsid w:val="00BA5FA0"/>
    <w:rsid w:val="00BC48CF"/>
    <w:rsid w:val="00BD6B54"/>
    <w:rsid w:val="00C4102B"/>
    <w:rsid w:val="00C91823"/>
    <w:rsid w:val="00CA256E"/>
    <w:rsid w:val="00D008AB"/>
    <w:rsid w:val="00D11E78"/>
    <w:rsid w:val="00D141E0"/>
    <w:rsid w:val="00D6335B"/>
    <w:rsid w:val="00DB74E0"/>
    <w:rsid w:val="00DF139D"/>
    <w:rsid w:val="00E03457"/>
    <w:rsid w:val="00F00E7F"/>
    <w:rsid w:val="00F10BB8"/>
    <w:rsid w:val="00F4170D"/>
    <w:rsid w:val="00F5317D"/>
    <w:rsid w:val="00FA4BC1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37838F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421c479b81de4b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A44201196</value>
    </field>
    <field name="Objective-Title">
      <value order="0">Feed Delivery - Feed Manual Annex 4.7 Notice of Suspension of Registration or Approval</value>
    </field>
    <field name="Objective-Description">
      <value order="0"/>
    </field>
    <field name="Objective-CreationStamp">
      <value order="0">2023-06-23T09:40:39Z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2023-06-23T09:40:48Z</value>
    </field>
    <field name="Objective-ModificationStamp">
      <value order="0">2025-12-19T15:36:11Z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vA66078916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9D39-5E8F-4221-A22F-AD6D1120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7</cp:revision>
  <dcterms:created xsi:type="dcterms:W3CDTF">2021-03-29T15:34:00Z</dcterms:created>
  <dcterms:modified xsi:type="dcterms:W3CDTF">2021-03-30T10:35:00Z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A44201196</vt:lpwstr>
  </property>
  <property fmtid="{D5CDD505-2E9C-101B-9397-08002B2CF9AE}" pid="4" name="Objective-Title">
    <vt:lpwstr>Feed Delivery - Feed Manual Annex 4.7 Notice of Suspension of Registration or Approval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2023-06-23T09:40:48Z</vt:filetime>
  </property>
  <property fmtid="{D5CDD505-2E9C-101B-9397-08002B2CF9AE}" pid="10" name="Objective-ModificationStamp">
    <vt:filetime>2025-12-19T15:36:11Z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vA66078916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