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428e12c67024e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7D" w:rsidRDefault="00F5317D" w:rsidP="00F5317D">
      <w:pPr>
        <w:tabs>
          <w:tab w:val="left" w:pos="6390"/>
        </w:tabs>
      </w:pPr>
      <w:r w:rsidRPr="001D3ABE">
        <w:rPr>
          <w:noProof/>
          <w:color w:val="009CBD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1344ED2A" wp14:editId="564B19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2425" cy="1457647"/>
            <wp:effectExtent l="0" t="0" r="3175" b="3175"/>
            <wp:wrapNone/>
            <wp:docPr id="1" name="Picture 1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Default="00F5317D" w:rsidP="00F5317D"/>
    <w:p w:rsidR="00DF139D" w:rsidRDefault="00DF139D" w:rsidP="00886416">
      <w:pPr>
        <w:pStyle w:val="Heading5"/>
        <w:jc w:val="center"/>
        <w:rPr>
          <w:rFonts w:eastAsia="Arial"/>
        </w:rPr>
      </w:pPr>
      <w:r>
        <w:rPr>
          <w:rFonts w:eastAsia="Arial"/>
        </w:rPr>
        <w:t>Notice</w:t>
      </w:r>
      <w:r>
        <w:rPr>
          <w:rFonts w:eastAsia="Arial"/>
          <w:spacing w:val="-7"/>
        </w:rPr>
        <w:t xml:space="preserve"> </w:t>
      </w:r>
      <w:r>
        <w:rPr>
          <w:rFonts w:eastAsia="Arial"/>
        </w:rPr>
        <w:t>of</w:t>
      </w:r>
      <w:r>
        <w:rPr>
          <w:rFonts w:eastAsia="Arial"/>
          <w:spacing w:val="-5"/>
        </w:rPr>
        <w:t xml:space="preserve"> </w:t>
      </w:r>
      <w:r>
        <w:rPr>
          <w:rFonts w:eastAsia="Arial"/>
        </w:rPr>
        <w:t>Dec</w:t>
      </w:r>
      <w:r>
        <w:rPr>
          <w:rFonts w:eastAsia="Arial"/>
          <w:spacing w:val="2"/>
        </w:rPr>
        <w:t>i</w:t>
      </w:r>
      <w:r>
        <w:rPr>
          <w:rFonts w:eastAsia="Arial"/>
          <w:spacing w:val="-1"/>
        </w:rPr>
        <w:t>s</w:t>
      </w:r>
      <w:r>
        <w:rPr>
          <w:rFonts w:eastAsia="Arial"/>
        </w:rPr>
        <w:t>ion</w:t>
      </w:r>
      <w:r>
        <w:rPr>
          <w:rFonts w:eastAsia="Arial"/>
          <w:spacing w:val="-8"/>
        </w:rPr>
        <w:t xml:space="preserve"> </w:t>
      </w:r>
      <w:r>
        <w:rPr>
          <w:rFonts w:eastAsia="Arial"/>
          <w:spacing w:val="2"/>
        </w:rPr>
        <w:t>t</w:t>
      </w:r>
      <w:r>
        <w:rPr>
          <w:rFonts w:eastAsia="Arial"/>
        </w:rPr>
        <w:t>o</w:t>
      </w:r>
      <w:r>
        <w:rPr>
          <w:rFonts w:eastAsia="Arial"/>
          <w:spacing w:val="-8"/>
        </w:rPr>
        <w:t xml:space="preserve"> </w:t>
      </w:r>
      <w:r>
        <w:rPr>
          <w:rFonts w:eastAsia="Arial"/>
        </w:rPr>
        <w:t>Refu</w:t>
      </w:r>
      <w:r>
        <w:rPr>
          <w:rFonts w:eastAsia="Arial"/>
          <w:spacing w:val="2"/>
        </w:rPr>
        <w:t>s</w:t>
      </w:r>
      <w:r>
        <w:rPr>
          <w:rFonts w:eastAsia="Arial"/>
        </w:rPr>
        <w:t>e</w:t>
      </w:r>
      <w:r>
        <w:rPr>
          <w:rFonts w:eastAsia="Arial"/>
          <w:spacing w:val="-8"/>
        </w:rPr>
        <w:t xml:space="preserve"> </w:t>
      </w:r>
      <w:r>
        <w:rPr>
          <w:rFonts w:eastAsia="Arial"/>
        </w:rPr>
        <w:t>to</w:t>
      </w:r>
      <w:r>
        <w:rPr>
          <w:rFonts w:eastAsia="Arial"/>
          <w:spacing w:val="-8"/>
        </w:rPr>
        <w:t xml:space="preserve"> </w:t>
      </w:r>
      <w:r>
        <w:rPr>
          <w:rFonts w:eastAsia="Arial"/>
        </w:rPr>
        <w:t>G</w:t>
      </w:r>
      <w:r>
        <w:rPr>
          <w:rFonts w:eastAsia="Arial"/>
          <w:spacing w:val="2"/>
        </w:rPr>
        <w:t>r</w:t>
      </w:r>
      <w:r>
        <w:rPr>
          <w:rFonts w:eastAsia="Arial"/>
        </w:rPr>
        <w:t>ant</w:t>
      </w:r>
      <w:r>
        <w:rPr>
          <w:rFonts w:eastAsia="Arial"/>
          <w:spacing w:val="-7"/>
        </w:rPr>
        <w:t xml:space="preserve"> </w:t>
      </w:r>
      <w:r>
        <w:rPr>
          <w:rFonts w:eastAsia="Arial"/>
          <w:spacing w:val="2"/>
        </w:rPr>
        <w:t>F</w:t>
      </w:r>
      <w:r>
        <w:rPr>
          <w:rFonts w:eastAsia="Arial"/>
        </w:rPr>
        <w:t>ull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-6"/>
        </w:rPr>
        <w:t>A</w:t>
      </w:r>
      <w:r>
        <w:rPr>
          <w:rFonts w:eastAsia="Arial"/>
        </w:rPr>
        <w:t>ppr</w:t>
      </w:r>
      <w:r>
        <w:rPr>
          <w:rFonts w:eastAsia="Arial"/>
          <w:spacing w:val="4"/>
        </w:rPr>
        <w:t>o</w:t>
      </w:r>
      <w:r>
        <w:rPr>
          <w:rFonts w:eastAsia="Arial"/>
          <w:spacing w:val="-3"/>
        </w:rPr>
        <w:t>v</w:t>
      </w:r>
      <w:r>
        <w:rPr>
          <w:rFonts w:eastAsia="Arial"/>
          <w:spacing w:val="-1"/>
        </w:rPr>
        <w:t>a</w:t>
      </w:r>
      <w:r>
        <w:rPr>
          <w:rFonts w:eastAsia="Arial"/>
        </w:rPr>
        <w:t>l</w:t>
      </w:r>
      <w:r>
        <w:rPr>
          <w:rFonts w:eastAsia="Arial"/>
          <w:spacing w:val="-7"/>
        </w:rPr>
        <w:t xml:space="preserve"> </w:t>
      </w:r>
      <w:r>
        <w:rPr>
          <w:rFonts w:eastAsia="Arial"/>
        </w:rPr>
        <w:t>to</w:t>
      </w:r>
      <w:r>
        <w:rPr>
          <w:rFonts w:eastAsia="Arial"/>
          <w:spacing w:val="-5"/>
        </w:rPr>
        <w:t xml:space="preserve"> </w:t>
      </w:r>
      <w:r>
        <w:rPr>
          <w:rFonts w:eastAsia="Arial"/>
          <w:spacing w:val="-1"/>
        </w:rPr>
        <w:t>a</w:t>
      </w:r>
      <w:r>
        <w:rPr>
          <w:rFonts w:eastAsia="Arial"/>
        </w:rPr>
        <w:t>n</w:t>
      </w:r>
      <w:r>
        <w:rPr>
          <w:rFonts w:eastAsia="Arial"/>
          <w:spacing w:val="-8"/>
        </w:rPr>
        <w:t xml:space="preserve"> </w:t>
      </w:r>
      <w:r>
        <w:rPr>
          <w:rFonts w:eastAsia="Arial"/>
          <w:spacing w:val="2"/>
        </w:rPr>
        <w:t>E</w:t>
      </w:r>
      <w:r>
        <w:rPr>
          <w:rFonts w:eastAsia="Arial"/>
        </w:rPr>
        <w:t>stablis</w:t>
      </w:r>
      <w:r>
        <w:rPr>
          <w:rFonts w:eastAsia="Arial"/>
          <w:spacing w:val="2"/>
        </w:rPr>
        <w:t>h</w:t>
      </w:r>
      <w:r>
        <w:rPr>
          <w:rFonts w:eastAsia="Arial"/>
        </w:rPr>
        <w:t>m</w:t>
      </w:r>
      <w:r>
        <w:rPr>
          <w:rFonts w:eastAsia="Arial"/>
          <w:spacing w:val="-1"/>
        </w:rPr>
        <w:t>e</w:t>
      </w:r>
      <w:r>
        <w:rPr>
          <w:rFonts w:eastAsia="Arial"/>
        </w:rPr>
        <w:t>nt</w:t>
      </w:r>
      <w:r>
        <w:rPr>
          <w:rFonts w:eastAsia="Arial"/>
          <w:w w:val="99"/>
        </w:rPr>
        <w:t xml:space="preserve"> </w:t>
      </w:r>
      <w:r>
        <w:rPr>
          <w:rFonts w:eastAsia="Arial"/>
          <w:spacing w:val="2"/>
        </w:rPr>
        <w:t>w</w:t>
      </w:r>
      <w:r>
        <w:rPr>
          <w:rFonts w:eastAsia="Arial"/>
        </w:rPr>
        <w:t>hich</w:t>
      </w:r>
      <w:r>
        <w:rPr>
          <w:rFonts w:eastAsia="Arial"/>
          <w:spacing w:val="-17"/>
        </w:rPr>
        <w:t xml:space="preserve"> </w:t>
      </w:r>
      <w:r>
        <w:rPr>
          <w:rFonts w:eastAsia="Arial"/>
          <w:spacing w:val="4"/>
        </w:rPr>
        <w:t>w</w:t>
      </w:r>
      <w:r>
        <w:rPr>
          <w:rFonts w:eastAsia="Arial"/>
        </w:rPr>
        <w:t>as</w:t>
      </w:r>
      <w:r>
        <w:rPr>
          <w:rFonts w:eastAsia="Arial"/>
          <w:spacing w:val="-16"/>
        </w:rPr>
        <w:t xml:space="preserve"> </w:t>
      </w:r>
      <w:r>
        <w:rPr>
          <w:rFonts w:eastAsia="Arial"/>
        </w:rPr>
        <w:t>conditi</w:t>
      </w:r>
      <w:r>
        <w:rPr>
          <w:rFonts w:eastAsia="Arial"/>
          <w:spacing w:val="2"/>
        </w:rPr>
        <w:t>o</w:t>
      </w:r>
      <w:r>
        <w:rPr>
          <w:rFonts w:eastAsia="Arial"/>
        </w:rPr>
        <w:t>n</w:t>
      </w:r>
      <w:r>
        <w:rPr>
          <w:rFonts w:eastAsia="Arial"/>
          <w:spacing w:val="-1"/>
        </w:rPr>
        <w:t>a</w:t>
      </w:r>
      <w:r>
        <w:rPr>
          <w:rFonts w:eastAsia="Arial"/>
        </w:rPr>
        <w:t>l</w:t>
      </w:r>
      <w:r>
        <w:rPr>
          <w:rFonts w:eastAsia="Arial"/>
          <w:spacing w:val="4"/>
        </w:rPr>
        <w:t>l</w:t>
      </w:r>
      <w:r>
        <w:rPr>
          <w:rFonts w:eastAsia="Arial"/>
        </w:rPr>
        <w:t>y</w:t>
      </w:r>
      <w:r>
        <w:rPr>
          <w:rFonts w:eastAsia="Arial"/>
          <w:spacing w:val="-19"/>
        </w:rPr>
        <w:t xml:space="preserve"> </w:t>
      </w:r>
      <w:bookmarkStart w:id="0" w:name="_GoBack"/>
      <w:bookmarkEnd w:id="0"/>
      <w:r>
        <w:rPr>
          <w:rFonts w:eastAsia="Arial"/>
        </w:rPr>
        <w:t>a</w:t>
      </w:r>
      <w:r>
        <w:rPr>
          <w:rFonts w:eastAsia="Arial"/>
          <w:spacing w:val="2"/>
        </w:rPr>
        <w:t>p</w:t>
      </w:r>
      <w:r>
        <w:rPr>
          <w:rFonts w:eastAsia="Arial"/>
        </w:rPr>
        <w:t>pr</w:t>
      </w:r>
      <w:r>
        <w:rPr>
          <w:rFonts w:eastAsia="Arial"/>
          <w:spacing w:val="2"/>
        </w:rPr>
        <w:t>o</w:t>
      </w:r>
      <w:r>
        <w:rPr>
          <w:rFonts w:eastAsia="Arial"/>
          <w:spacing w:val="-3"/>
        </w:rPr>
        <w:t>v</w:t>
      </w:r>
      <w:r>
        <w:rPr>
          <w:rFonts w:eastAsia="Arial"/>
          <w:spacing w:val="2"/>
        </w:rPr>
        <w:t>e</w:t>
      </w:r>
      <w:r>
        <w:rPr>
          <w:rFonts w:eastAsia="Arial"/>
        </w:rPr>
        <w:t>d</w:t>
      </w:r>
    </w:p>
    <w:p w:rsidR="00DF139D" w:rsidRPr="00DF139D" w:rsidRDefault="00DF139D" w:rsidP="00886416">
      <w:pPr>
        <w:jc w:val="center"/>
      </w:pPr>
    </w:p>
    <w:p w:rsidR="00DF139D" w:rsidRDefault="00DF139D" w:rsidP="00886416">
      <w:pPr>
        <w:spacing w:after="160"/>
        <w:ind w:right="472" w:hanging="1"/>
        <w:jc w:val="center"/>
        <w:rPr>
          <w:rFonts w:eastAsia="Arial" w:cs="Arial"/>
          <w:b/>
          <w:bCs/>
          <w:spacing w:val="-1"/>
        </w:rPr>
      </w:pPr>
      <w:r>
        <w:rPr>
          <w:rFonts w:eastAsia="Arial" w:cs="Arial"/>
          <w:b/>
          <w:bCs/>
          <w:spacing w:val="-1"/>
        </w:rPr>
        <w:t>No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c</w:t>
      </w:r>
      <w:r>
        <w:rPr>
          <w:rFonts w:eastAsia="Arial" w:cs="Arial"/>
          <w:b/>
          <w:bCs/>
        </w:rPr>
        <w:t xml:space="preserve">e </w:t>
      </w:r>
      <w:r>
        <w:rPr>
          <w:rFonts w:eastAsia="Arial" w:cs="Arial"/>
          <w:b/>
          <w:bCs/>
          <w:spacing w:val="-3"/>
        </w:rPr>
        <w:t>o</w:t>
      </w:r>
      <w:r>
        <w:rPr>
          <w:rFonts w:eastAsia="Arial" w:cs="Arial"/>
          <w:b/>
          <w:bCs/>
        </w:rPr>
        <w:t>f</w:t>
      </w:r>
      <w:r>
        <w:rPr>
          <w:rFonts w:eastAsia="Arial" w:cs="Arial"/>
          <w:b/>
          <w:bCs/>
          <w:spacing w:val="2"/>
        </w:rPr>
        <w:t xml:space="preserve"> </w:t>
      </w:r>
      <w:r>
        <w:rPr>
          <w:rFonts w:eastAsia="Arial" w:cs="Arial"/>
          <w:b/>
          <w:bCs/>
          <w:spacing w:val="-1"/>
        </w:rPr>
        <w:t>De</w:t>
      </w:r>
      <w:r>
        <w:rPr>
          <w:rFonts w:eastAsia="Arial" w:cs="Arial"/>
          <w:b/>
          <w:bCs/>
          <w:spacing w:val="-3"/>
        </w:rPr>
        <w:t>c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s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o</w:t>
      </w:r>
      <w:r>
        <w:rPr>
          <w:rFonts w:eastAsia="Arial" w:cs="Arial"/>
          <w:b/>
          <w:bCs/>
        </w:rPr>
        <w:t>n</w:t>
      </w:r>
      <w:r>
        <w:rPr>
          <w:rFonts w:eastAsia="Arial" w:cs="Arial"/>
          <w:b/>
          <w:bCs/>
          <w:spacing w:val="-2"/>
        </w:rPr>
        <w:t xml:space="preserve"> </w:t>
      </w:r>
      <w:r>
        <w:rPr>
          <w:rFonts w:eastAsia="Arial" w:cs="Arial"/>
          <w:b/>
          <w:bCs/>
        </w:rPr>
        <w:t>to</w:t>
      </w:r>
      <w:r>
        <w:rPr>
          <w:rFonts w:eastAsia="Arial" w:cs="Arial"/>
          <w:b/>
          <w:bCs/>
          <w:spacing w:val="-2"/>
        </w:rPr>
        <w:t xml:space="preserve"> </w:t>
      </w:r>
      <w:r>
        <w:rPr>
          <w:rFonts w:eastAsia="Arial" w:cs="Arial"/>
          <w:b/>
          <w:bCs/>
          <w:spacing w:val="-4"/>
        </w:rPr>
        <w:t>R</w:t>
      </w:r>
      <w:r>
        <w:rPr>
          <w:rFonts w:eastAsia="Arial" w:cs="Arial"/>
          <w:b/>
          <w:bCs/>
          <w:spacing w:val="-1"/>
        </w:rPr>
        <w:t>EFUS</w:t>
      </w:r>
      <w:r>
        <w:rPr>
          <w:rFonts w:eastAsia="Arial" w:cs="Arial"/>
          <w:b/>
          <w:bCs/>
        </w:rPr>
        <w:t>E to</w:t>
      </w:r>
      <w:r>
        <w:rPr>
          <w:rFonts w:eastAsia="Arial" w:cs="Arial"/>
          <w:b/>
          <w:bCs/>
          <w:spacing w:val="-2"/>
        </w:rPr>
        <w:t xml:space="preserve"> </w:t>
      </w:r>
      <w:r>
        <w:rPr>
          <w:rFonts w:eastAsia="Arial" w:cs="Arial"/>
          <w:b/>
          <w:bCs/>
          <w:spacing w:val="1"/>
        </w:rPr>
        <w:t>G</w:t>
      </w:r>
      <w:r>
        <w:rPr>
          <w:rFonts w:eastAsia="Arial" w:cs="Arial"/>
          <w:b/>
          <w:bCs/>
        </w:rPr>
        <w:t>r</w:t>
      </w:r>
      <w:r>
        <w:rPr>
          <w:rFonts w:eastAsia="Arial" w:cs="Arial"/>
          <w:b/>
          <w:bCs/>
          <w:spacing w:val="-1"/>
        </w:rPr>
        <w:t>an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-1"/>
        </w:rPr>
        <w:t xml:space="preserve"> Fu</w:t>
      </w:r>
      <w:r>
        <w:rPr>
          <w:rFonts w:eastAsia="Arial" w:cs="Arial"/>
          <w:b/>
          <w:bCs/>
          <w:spacing w:val="-2"/>
        </w:rPr>
        <w:t>l</w:t>
      </w:r>
      <w:r>
        <w:rPr>
          <w:rFonts w:eastAsia="Arial" w:cs="Arial"/>
          <w:b/>
          <w:bCs/>
        </w:rPr>
        <w:t>l</w:t>
      </w:r>
      <w:r>
        <w:rPr>
          <w:rFonts w:eastAsia="Arial" w:cs="Arial"/>
          <w:b/>
          <w:bCs/>
          <w:spacing w:val="2"/>
        </w:rPr>
        <w:t xml:space="preserve"> </w:t>
      </w:r>
      <w:r>
        <w:rPr>
          <w:rFonts w:eastAsia="Arial" w:cs="Arial"/>
          <w:b/>
          <w:bCs/>
          <w:spacing w:val="-4"/>
        </w:rPr>
        <w:t>A</w:t>
      </w:r>
      <w:r>
        <w:rPr>
          <w:rFonts w:eastAsia="Arial" w:cs="Arial"/>
          <w:b/>
          <w:bCs/>
          <w:spacing w:val="-1"/>
        </w:rPr>
        <w:t>pp</w:t>
      </w:r>
      <w:r>
        <w:rPr>
          <w:rFonts w:eastAsia="Arial" w:cs="Arial"/>
          <w:b/>
          <w:bCs/>
        </w:rPr>
        <w:t>r</w:t>
      </w:r>
      <w:r>
        <w:rPr>
          <w:rFonts w:eastAsia="Arial" w:cs="Arial"/>
          <w:b/>
          <w:bCs/>
          <w:spacing w:val="-1"/>
        </w:rPr>
        <w:t>o</w:t>
      </w:r>
      <w:r>
        <w:rPr>
          <w:rFonts w:eastAsia="Arial" w:cs="Arial"/>
          <w:b/>
          <w:bCs/>
          <w:spacing w:val="-3"/>
        </w:rPr>
        <w:t>v</w:t>
      </w:r>
      <w:r>
        <w:rPr>
          <w:rFonts w:eastAsia="Arial" w:cs="Arial"/>
          <w:b/>
          <w:bCs/>
          <w:spacing w:val="-1"/>
        </w:rPr>
        <w:t>a</w:t>
      </w:r>
      <w:r>
        <w:rPr>
          <w:rFonts w:eastAsia="Arial" w:cs="Arial"/>
          <w:b/>
          <w:bCs/>
        </w:rPr>
        <w:t>l</w:t>
      </w:r>
      <w:r>
        <w:rPr>
          <w:rFonts w:eastAsia="Arial" w:cs="Arial"/>
          <w:b/>
          <w:bCs/>
          <w:spacing w:val="2"/>
        </w:rPr>
        <w:t xml:space="preserve"> </w:t>
      </w:r>
      <w:r>
        <w:rPr>
          <w:rFonts w:eastAsia="Arial" w:cs="Arial"/>
          <w:b/>
          <w:bCs/>
        </w:rPr>
        <w:t xml:space="preserve">to </w:t>
      </w:r>
      <w:r>
        <w:rPr>
          <w:rFonts w:eastAsia="Arial" w:cs="Arial"/>
          <w:b/>
          <w:bCs/>
          <w:spacing w:val="-1"/>
        </w:rPr>
        <w:t>a</w:t>
      </w:r>
      <w:r>
        <w:rPr>
          <w:rFonts w:eastAsia="Arial" w:cs="Arial"/>
          <w:b/>
          <w:bCs/>
        </w:rPr>
        <w:t>n</w:t>
      </w:r>
      <w:r>
        <w:rPr>
          <w:rFonts w:eastAsia="Arial" w:cs="Arial"/>
          <w:b/>
          <w:bCs/>
          <w:spacing w:val="-2"/>
        </w:rPr>
        <w:t xml:space="preserve"> </w:t>
      </w:r>
      <w:r>
        <w:rPr>
          <w:rFonts w:eastAsia="Arial" w:cs="Arial"/>
          <w:b/>
          <w:bCs/>
          <w:spacing w:val="-1"/>
        </w:rPr>
        <w:t>Es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-1"/>
        </w:rPr>
        <w:t>a</w:t>
      </w:r>
      <w:r>
        <w:rPr>
          <w:rFonts w:eastAsia="Arial" w:cs="Arial"/>
          <w:b/>
          <w:bCs/>
          <w:spacing w:val="-3"/>
        </w:rPr>
        <w:t>b</w:t>
      </w:r>
      <w:r>
        <w:rPr>
          <w:rFonts w:eastAsia="Arial" w:cs="Arial"/>
          <w:b/>
          <w:bCs/>
          <w:spacing w:val="1"/>
        </w:rPr>
        <w:t>li</w:t>
      </w:r>
      <w:r>
        <w:rPr>
          <w:rFonts w:eastAsia="Arial" w:cs="Arial"/>
          <w:b/>
          <w:bCs/>
          <w:spacing w:val="-1"/>
        </w:rPr>
        <w:t>s</w:t>
      </w:r>
      <w:r>
        <w:rPr>
          <w:rFonts w:eastAsia="Arial" w:cs="Arial"/>
          <w:b/>
          <w:bCs/>
          <w:spacing w:val="-3"/>
        </w:rPr>
        <w:t>h</w:t>
      </w:r>
      <w:r>
        <w:rPr>
          <w:rFonts w:eastAsia="Arial" w:cs="Arial"/>
          <w:b/>
          <w:bCs/>
        </w:rPr>
        <w:t>m</w:t>
      </w:r>
      <w:r>
        <w:rPr>
          <w:rFonts w:eastAsia="Arial" w:cs="Arial"/>
          <w:b/>
          <w:bCs/>
          <w:spacing w:val="-1"/>
        </w:rPr>
        <w:t>en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-1"/>
        </w:rPr>
        <w:t xml:space="preserve"> sub</w:t>
      </w:r>
      <w:r>
        <w:rPr>
          <w:rFonts w:eastAsia="Arial" w:cs="Arial"/>
          <w:b/>
          <w:bCs/>
          <w:spacing w:val="-2"/>
        </w:rPr>
        <w:t>j</w:t>
      </w:r>
      <w:r>
        <w:rPr>
          <w:rFonts w:eastAsia="Arial" w:cs="Arial"/>
          <w:b/>
          <w:bCs/>
          <w:spacing w:val="-1"/>
        </w:rPr>
        <w:t>ec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-1"/>
        </w:rPr>
        <w:t xml:space="preserve"> </w:t>
      </w:r>
      <w:r>
        <w:rPr>
          <w:rFonts w:eastAsia="Arial" w:cs="Arial"/>
          <w:b/>
          <w:bCs/>
        </w:rPr>
        <w:t xml:space="preserve">to 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1"/>
        </w:rPr>
        <w:t>p</w:t>
      </w:r>
      <w:r>
        <w:rPr>
          <w:rFonts w:eastAsia="Arial" w:cs="Arial"/>
          <w:b/>
          <w:bCs/>
          <w:spacing w:val="-1"/>
        </w:rPr>
        <w:t>p</w:t>
      </w:r>
      <w:r>
        <w:rPr>
          <w:rFonts w:eastAsia="Arial" w:cs="Arial"/>
          <w:b/>
          <w:bCs/>
        </w:rPr>
        <w:t>r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3"/>
        </w:rPr>
        <w:t>v</w:t>
      </w:r>
      <w:r>
        <w:rPr>
          <w:rFonts w:eastAsia="Arial" w:cs="Arial"/>
          <w:b/>
          <w:bCs/>
          <w:spacing w:val="-1"/>
        </w:rPr>
        <w:t>a</w:t>
      </w:r>
      <w:r>
        <w:rPr>
          <w:rFonts w:eastAsia="Arial" w:cs="Arial"/>
          <w:b/>
          <w:bCs/>
        </w:rPr>
        <w:t>l</w:t>
      </w:r>
      <w:r>
        <w:rPr>
          <w:rFonts w:eastAsia="Arial" w:cs="Arial"/>
          <w:b/>
          <w:bCs/>
          <w:spacing w:val="2"/>
        </w:rPr>
        <w:t xml:space="preserve"> </w:t>
      </w:r>
      <w:r>
        <w:rPr>
          <w:rFonts w:eastAsia="Arial" w:cs="Arial"/>
          <w:b/>
          <w:bCs/>
          <w:spacing w:val="-1"/>
        </w:rPr>
        <w:t>unde</w:t>
      </w:r>
      <w:r>
        <w:rPr>
          <w:rFonts w:eastAsia="Arial" w:cs="Arial"/>
          <w:b/>
          <w:bCs/>
        </w:rPr>
        <w:t>r</w:t>
      </w:r>
      <w:r>
        <w:rPr>
          <w:rFonts w:eastAsia="Arial" w:cs="Arial"/>
          <w:b/>
          <w:bCs/>
          <w:spacing w:val="1"/>
        </w:rPr>
        <w:t xml:space="preserve"> Retained EU </w:t>
      </w:r>
      <w:r>
        <w:rPr>
          <w:rFonts w:eastAsia="Arial" w:cs="Arial"/>
          <w:b/>
          <w:bCs/>
          <w:spacing w:val="-2"/>
        </w:rPr>
        <w:t>R</w:t>
      </w:r>
      <w:r>
        <w:rPr>
          <w:rFonts w:eastAsia="Arial" w:cs="Arial"/>
          <w:b/>
          <w:bCs/>
          <w:spacing w:val="-1"/>
        </w:rPr>
        <w:t>egu</w:t>
      </w:r>
      <w:r>
        <w:rPr>
          <w:rFonts w:eastAsia="Arial" w:cs="Arial"/>
          <w:b/>
          <w:bCs/>
          <w:spacing w:val="1"/>
        </w:rPr>
        <w:t>l</w:t>
      </w:r>
      <w:r>
        <w:rPr>
          <w:rFonts w:eastAsia="Arial" w:cs="Arial"/>
          <w:b/>
          <w:bCs/>
          <w:spacing w:val="-3"/>
        </w:rPr>
        <w:t>a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o</w:t>
      </w:r>
      <w:r>
        <w:rPr>
          <w:rFonts w:eastAsia="Arial" w:cs="Arial"/>
          <w:b/>
          <w:bCs/>
        </w:rPr>
        <w:t>n</w:t>
      </w:r>
      <w:r>
        <w:rPr>
          <w:rFonts w:eastAsia="Arial" w:cs="Arial"/>
          <w:b/>
          <w:bCs/>
          <w:spacing w:val="-1"/>
        </w:rPr>
        <w:t xml:space="preserve"> 183</w:t>
      </w:r>
      <w:r>
        <w:rPr>
          <w:rFonts w:eastAsia="Arial" w:cs="Arial"/>
          <w:b/>
          <w:bCs/>
          <w:spacing w:val="1"/>
        </w:rPr>
        <w:t>/</w:t>
      </w:r>
      <w:r>
        <w:rPr>
          <w:rFonts w:eastAsia="Arial" w:cs="Arial"/>
          <w:b/>
          <w:bCs/>
          <w:spacing w:val="-1"/>
        </w:rPr>
        <w:t>200</w:t>
      </w:r>
      <w:r>
        <w:rPr>
          <w:rFonts w:eastAsia="Arial" w:cs="Arial"/>
          <w:b/>
          <w:bCs/>
          <w:spacing w:val="-3"/>
        </w:rPr>
        <w:t>5</w:t>
      </w:r>
      <w:r>
        <w:rPr>
          <w:rFonts w:eastAsia="Arial" w:cs="Arial"/>
          <w:b/>
          <w:bCs/>
        </w:rPr>
        <w:t>,</w:t>
      </w:r>
      <w:r>
        <w:rPr>
          <w:rFonts w:eastAsia="Arial" w:cs="Arial"/>
          <w:b/>
          <w:bCs/>
          <w:spacing w:val="-1"/>
        </w:rPr>
        <w:t xml:space="preserve"> </w:t>
      </w:r>
      <w:r>
        <w:rPr>
          <w:rFonts w:eastAsia="Arial" w:cs="Arial"/>
          <w:b/>
          <w:bCs/>
          <w:spacing w:val="3"/>
        </w:rPr>
        <w:t>w</w:t>
      </w:r>
      <w:r>
        <w:rPr>
          <w:rFonts w:eastAsia="Arial" w:cs="Arial"/>
          <w:b/>
          <w:bCs/>
          <w:spacing w:val="-3"/>
        </w:rPr>
        <w:t>h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c</w:t>
      </w:r>
      <w:r>
        <w:rPr>
          <w:rFonts w:eastAsia="Arial" w:cs="Arial"/>
          <w:b/>
          <w:bCs/>
        </w:rPr>
        <w:t>h</w:t>
      </w:r>
      <w:r>
        <w:rPr>
          <w:rFonts w:eastAsia="Arial" w:cs="Arial"/>
          <w:b/>
          <w:bCs/>
          <w:spacing w:val="-4"/>
        </w:rPr>
        <w:t xml:space="preserve"> </w:t>
      </w:r>
      <w:r>
        <w:rPr>
          <w:rFonts w:eastAsia="Arial" w:cs="Arial"/>
          <w:b/>
          <w:bCs/>
          <w:spacing w:val="3"/>
        </w:rPr>
        <w:t>w</w:t>
      </w:r>
      <w:r>
        <w:rPr>
          <w:rFonts w:eastAsia="Arial" w:cs="Arial"/>
          <w:b/>
          <w:bCs/>
          <w:spacing w:val="-1"/>
        </w:rPr>
        <w:t>a</w:t>
      </w:r>
      <w:r>
        <w:rPr>
          <w:rFonts w:eastAsia="Arial" w:cs="Arial"/>
          <w:b/>
          <w:bCs/>
        </w:rPr>
        <w:t>s</w:t>
      </w:r>
      <w:r>
        <w:rPr>
          <w:rFonts w:eastAsia="Arial" w:cs="Arial"/>
          <w:b/>
          <w:bCs/>
          <w:spacing w:val="-2"/>
        </w:rPr>
        <w:t xml:space="preserve"> </w:t>
      </w:r>
      <w:r>
        <w:rPr>
          <w:rFonts w:eastAsia="Arial" w:cs="Arial"/>
          <w:b/>
          <w:bCs/>
          <w:spacing w:val="-1"/>
        </w:rPr>
        <w:t>Cond</w:t>
      </w:r>
      <w:r>
        <w:rPr>
          <w:rFonts w:eastAsia="Arial" w:cs="Arial"/>
          <w:b/>
          <w:bCs/>
          <w:spacing w:val="-2"/>
        </w:rPr>
        <w:t>i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on</w:t>
      </w:r>
      <w:r>
        <w:rPr>
          <w:rFonts w:eastAsia="Arial" w:cs="Arial"/>
          <w:b/>
          <w:bCs/>
          <w:spacing w:val="-3"/>
        </w:rPr>
        <w:t>a</w:t>
      </w:r>
      <w:r>
        <w:rPr>
          <w:rFonts w:eastAsia="Arial" w:cs="Arial"/>
          <w:b/>
          <w:bCs/>
          <w:spacing w:val="1"/>
        </w:rPr>
        <w:t>l</w:t>
      </w:r>
      <w:r>
        <w:rPr>
          <w:rFonts w:eastAsia="Arial" w:cs="Arial"/>
          <w:b/>
          <w:bCs/>
          <w:spacing w:val="-2"/>
        </w:rPr>
        <w:t>l</w:t>
      </w:r>
      <w:r>
        <w:rPr>
          <w:rFonts w:eastAsia="Arial" w:cs="Arial"/>
          <w:b/>
          <w:bCs/>
        </w:rPr>
        <w:t xml:space="preserve">y 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1"/>
        </w:rPr>
        <w:t>p</w:t>
      </w:r>
      <w:r>
        <w:rPr>
          <w:rFonts w:eastAsia="Arial" w:cs="Arial"/>
          <w:b/>
          <w:bCs/>
          <w:spacing w:val="-1"/>
        </w:rPr>
        <w:t>p</w:t>
      </w:r>
      <w:r>
        <w:rPr>
          <w:rFonts w:eastAsia="Arial" w:cs="Arial"/>
          <w:b/>
          <w:bCs/>
        </w:rPr>
        <w:t>r</w:t>
      </w:r>
      <w:r>
        <w:rPr>
          <w:rFonts w:eastAsia="Arial" w:cs="Arial"/>
          <w:b/>
          <w:bCs/>
          <w:spacing w:val="-1"/>
        </w:rPr>
        <w:t>o</w:t>
      </w:r>
      <w:r>
        <w:rPr>
          <w:rFonts w:eastAsia="Arial" w:cs="Arial"/>
          <w:b/>
          <w:bCs/>
          <w:spacing w:val="-3"/>
        </w:rPr>
        <w:t>v</w:t>
      </w:r>
      <w:r>
        <w:rPr>
          <w:rFonts w:eastAsia="Arial" w:cs="Arial"/>
          <w:b/>
          <w:bCs/>
          <w:spacing w:val="-1"/>
        </w:rPr>
        <w:t>e</w:t>
      </w:r>
      <w:r>
        <w:rPr>
          <w:rFonts w:eastAsia="Arial" w:cs="Arial"/>
          <w:b/>
          <w:bCs/>
        </w:rPr>
        <w:t xml:space="preserve">d </w:t>
      </w:r>
      <w:r>
        <w:rPr>
          <w:rFonts w:eastAsia="Arial" w:cs="Arial"/>
          <w:b/>
          <w:bCs/>
          <w:spacing w:val="-1"/>
        </w:rPr>
        <w:t>under Retained EU Regu</w:t>
      </w:r>
      <w:r>
        <w:rPr>
          <w:rFonts w:eastAsia="Arial" w:cs="Arial"/>
          <w:b/>
          <w:bCs/>
          <w:spacing w:val="1"/>
        </w:rPr>
        <w:t>l</w:t>
      </w:r>
      <w:r>
        <w:rPr>
          <w:rFonts w:eastAsia="Arial" w:cs="Arial"/>
          <w:b/>
          <w:bCs/>
          <w:spacing w:val="-1"/>
        </w:rPr>
        <w:t>a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o</w:t>
      </w:r>
      <w:r>
        <w:rPr>
          <w:rFonts w:eastAsia="Arial" w:cs="Arial"/>
          <w:b/>
          <w:bCs/>
        </w:rPr>
        <w:t>n</w:t>
      </w:r>
      <w:r>
        <w:rPr>
          <w:rFonts w:eastAsia="Arial" w:cs="Arial"/>
          <w:b/>
          <w:bCs/>
          <w:spacing w:val="-1"/>
        </w:rPr>
        <w:t xml:space="preserve"> 1</w:t>
      </w:r>
      <w:r>
        <w:rPr>
          <w:rFonts w:eastAsia="Arial" w:cs="Arial"/>
          <w:b/>
          <w:bCs/>
          <w:spacing w:val="-3"/>
        </w:rPr>
        <w:t>8</w:t>
      </w:r>
      <w:r>
        <w:rPr>
          <w:rFonts w:eastAsia="Arial" w:cs="Arial"/>
          <w:b/>
          <w:bCs/>
          <w:spacing w:val="-1"/>
        </w:rPr>
        <w:t>3</w:t>
      </w:r>
      <w:r>
        <w:rPr>
          <w:rFonts w:eastAsia="Arial" w:cs="Arial"/>
          <w:b/>
          <w:bCs/>
          <w:spacing w:val="1"/>
        </w:rPr>
        <w:t>/</w:t>
      </w:r>
      <w:r>
        <w:rPr>
          <w:rFonts w:eastAsia="Arial" w:cs="Arial"/>
          <w:b/>
          <w:bCs/>
          <w:spacing w:val="-1"/>
        </w:rPr>
        <w:t>2005.</w:t>
      </w:r>
    </w:p>
    <w:p w:rsidR="00C4102B" w:rsidRPr="006801E9" w:rsidRDefault="00C4102B" w:rsidP="00886416">
      <w:pPr>
        <w:spacing w:after="160"/>
        <w:jc w:val="center"/>
        <w:rPr>
          <w:rFonts w:cstheme="minorBidi"/>
          <w:szCs w:val="24"/>
        </w:rPr>
      </w:pPr>
      <w:r w:rsidRPr="006801E9">
        <w:rPr>
          <w:rFonts w:eastAsia="Arial" w:cs="Arial"/>
          <w:b/>
          <w:bCs/>
          <w:spacing w:val="-3"/>
          <w:szCs w:val="24"/>
        </w:rPr>
        <w:t>T</w:t>
      </w:r>
      <w:r w:rsidRPr="006801E9">
        <w:rPr>
          <w:rFonts w:eastAsia="Arial" w:cs="Arial"/>
          <w:b/>
          <w:bCs/>
          <w:szCs w:val="24"/>
        </w:rPr>
        <w:t xml:space="preserve">o </w:t>
      </w:r>
      <w:r w:rsidRPr="006801E9">
        <w:rPr>
          <w:rFonts w:eastAsia="Arial" w:cs="Arial"/>
          <w:b/>
          <w:bCs/>
          <w:spacing w:val="-1"/>
          <w:szCs w:val="24"/>
        </w:rPr>
        <w:t>b</w:t>
      </w:r>
      <w:r w:rsidRPr="006801E9">
        <w:rPr>
          <w:rFonts w:eastAsia="Arial" w:cs="Arial"/>
          <w:b/>
          <w:bCs/>
          <w:szCs w:val="24"/>
        </w:rPr>
        <w:t xml:space="preserve">e </w:t>
      </w:r>
      <w:r w:rsidRPr="006801E9">
        <w:rPr>
          <w:rFonts w:eastAsia="Arial" w:cs="Arial"/>
          <w:b/>
          <w:bCs/>
          <w:spacing w:val="-1"/>
          <w:szCs w:val="24"/>
        </w:rPr>
        <w:t>co</w:t>
      </w:r>
      <w:r w:rsidRPr="006801E9">
        <w:rPr>
          <w:rFonts w:eastAsia="Arial" w:cs="Arial"/>
          <w:b/>
          <w:bCs/>
          <w:szCs w:val="24"/>
        </w:rPr>
        <w:t>m</w:t>
      </w:r>
      <w:r w:rsidRPr="006801E9">
        <w:rPr>
          <w:rFonts w:eastAsia="Arial" w:cs="Arial"/>
          <w:b/>
          <w:bCs/>
          <w:spacing w:val="-1"/>
          <w:szCs w:val="24"/>
        </w:rPr>
        <w:t>p</w:t>
      </w:r>
      <w:r w:rsidRPr="006801E9">
        <w:rPr>
          <w:rFonts w:eastAsia="Arial" w:cs="Arial"/>
          <w:b/>
          <w:bCs/>
          <w:spacing w:val="1"/>
          <w:szCs w:val="24"/>
        </w:rPr>
        <w:t>l</w:t>
      </w:r>
      <w:r w:rsidRPr="006801E9">
        <w:rPr>
          <w:rFonts w:eastAsia="Arial" w:cs="Arial"/>
          <w:b/>
          <w:bCs/>
          <w:spacing w:val="-3"/>
          <w:szCs w:val="24"/>
        </w:rPr>
        <w:t>e</w:t>
      </w:r>
      <w:r w:rsidRPr="006801E9">
        <w:rPr>
          <w:rFonts w:eastAsia="Arial" w:cs="Arial"/>
          <w:b/>
          <w:bCs/>
          <w:szCs w:val="24"/>
        </w:rPr>
        <w:t>t</w:t>
      </w:r>
      <w:r w:rsidRPr="006801E9">
        <w:rPr>
          <w:rFonts w:eastAsia="Arial" w:cs="Arial"/>
          <w:b/>
          <w:bCs/>
          <w:spacing w:val="-1"/>
          <w:szCs w:val="24"/>
        </w:rPr>
        <w:t>e</w:t>
      </w:r>
      <w:r w:rsidRPr="006801E9">
        <w:rPr>
          <w:rFonts w:eastAsia="Arial" w:cs="Arial"/>
          <w:b/>
          <w:bCs/>
          <w:szCs w:val="24"/>
        </w:rPr>
        <w:t xml:space="preserve">d </w:t>
      </w:r>
      <w:r w:rsidRPr="006801E9">
        <w:rPr>
          <w:rFonts w:eastAsia="Arial" w:cs="Arial"/>
          <w:b/>
          <w:bCs/>
          <w:spacing w:val="-1"/>
          <w:szCs w:val="24"/>
        </w:rPr>
        <w:t>b</w:t>
      </w:r>
      <w:r w:rsidRPr="006801E9">
        <w:rPr>
          <w:rFonts w:eastAsia="Arial" w:cs="Arial"/>
          <w:b/>
          <w:bCs/>
          <w:szCs w:val="24"/>
        </w:rPr>
        <w:t>y</w:t>
      </w:r>
      <w:r w:rsidRPr="006801E9">
        <w:rPr>
          <w:rFonts w:eastAsia="Arial" w:cs="Arial"/>
          <w:b/>
          <w:bCs/>
          <w:spacing w:val="-4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FSS</w:t>
      </w:r>
      <w:r w:rsidRPr="006801E9">
        <w:rPr>
          <w:rFonts w:eastAsia="Arial" w:cs="Arial"/>
          <w:b/>
          <w:bCs/>
          <w:spacing w:val="-2"/>
          <w:szCs w:val="24"/>
        </w:rPr>
        <w:t xml:space="preserve"> </w:t>
      </w:r>
      <w:r w:rsidRPr="006801E9">
        <w:rPr>
          <w:rFonts w:eastAsia="Arial" w:cs="Arial"/>
          <w:b/>
          <w:bCs/>
          <w:spacing w:val="-1"/>
          <w:szCs w:val="24"/>
        </w:rPr>
        <w:t>an</w:t>
      </w:r>
      <w:r w:rsidRPr="006801E9">
        <w:rPr>
          <w:rFonts w:eastAsia="Arial" w:cs="Arial"/>
          <w:b/>
          <w:bCs/>
          <w:szCs w:val="24"/>
        </w:rPr>
        <w:t xml:space="preserve">d </w:t>
      </w:r>
      <w:r w:rsidRPr="006801E9">
        <w:rPr>
          <w:rFonts w:eastAsia="Arial" w:cs="Arial"/>
          <w:b/>
          <w:bCs/>
          <w:spacing w:val="-1"/>
          <w:szCs w:val="24"/>
        </w:rPr>
        <w:t>sen</w:t>
      </w:r>
      <w:r w:rsidRPr="006801E9">
        <w:rPr>
          <w:rFonts w:eastAsia="Arial" w:cs="Arial"/>
          <w:b/>
          <w:bCs/>
          <w:szCs w:val="24"/>
        </w:rPr>
        <w:t>t</w:t>
      </w:r>
      <w:r w:rsidRPr="006801E9">
        <w:rPr>
          <w:rFonts w:eastAsia="Arial" w:cs="Arial"/>
          <w:b/>
          <w:bCs/>
          <w:spacing w:val="-1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to</w:t>
      </w:r>
      <w:r w:rsidRPr="006801E9">
        <w:rPr>
          <w:rFonts w:eastAsia="Arial" w:cs="Arial"/>
          <w:b/>
          <w:bCs/>
          <w:spacing w:val="-2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t</w:t>
      </w:r>
      <w:r w:rsidRPr="006801E9">
        <w:rPr>
          <w:rFonts w:eastAsia="Arial" w:cs="Arial"/>
          <w:b/>
          <w:bCs/>
          <w:spacing w:val="-1"/>
          <w:szCs w:val="24"/>
        </w:rPr>
        <w:t>h</w:t>
      </w:r>
      <w:r w:rsidRPr="006801E9">
        <w:rPr>
          <w:rFonts w:eastAsia="Arial" w:cs="Arial"/>
          <w:b/>
          <w:bCs/>
          <w:szCs w:val="24"/>
        </w:rPr>
        <w:t>e</w:t>
      </w:r>
      <w:r w:rsidRPr="006801E9">
        <w:rPr>
          <w:rFonts w:eastAsia="Arial" w:cs="Arial"/>
          <w:b/>
          <w:bCs/>
          <w:spacing w:val="-2"/>
          <w:szCs w:val="24"/>
        </w:rPr>
        <w:t xml:space="preserve"> </w:t>
      </w:r>
      <w:r w:rsidRPr="006801E9">
        <w:rPr>
          <w:rFonts w:eastAsia="Arial" w:cs="Arial"/>
          <w:b/>
          <w:bCs/>
          <w:szCs w:val="24"/>
        </w:rPr>
        <w:t>FeBO</w:t>
      </w:r>
    </w:p>
    <w:p w:rsidR="00F5317D" w:rsidRDefault="00F5317D" w:rsidP="00F5317D"/>
    <w:p w:rsidR="006801E9" w:rsidRDefault="006801E9" w:rsidP="006801E9">
      <w:pPr>
        <w:spacing w:after="160"/>
        <w:rPr>
          <w:rFonts w:cs="Arial"/>
          <w:b/>
          <w:sz w:val="22"/>
        </w:rPr>
      </w:pPr>
      <w:r>
        <w:rPr>
          <w:rFonts w:cs="Arial"/>
          <w:b/>
          <w:sz w:val="22"/>
        </w:rPr>
        <w:t>PART 1 – Name and Address of FeBO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01E9" w:rsidTr="006801E9">
        <w:tc>
          <w:tcPr>
            <w:tcW w:w="4508" w:type="dxa"/>
          </w:tcPr>
          <w:p w:rsidR="006801E9" w:rsidRPr="006801E9" w:rsidRDefault="006801E9" w:rsidP="00F5317D">
            <w:pPr>
              <w:rPr>
                <w:szCs w:val="24"/>
              </w:rPr>
            </w:pPr>
          </w:p>
        </w:tc>
        <w:tc>
          <w:tcPr>
            <w:tcW w:w="4508" w:type="dxa"/>
          </w:tcPr>
          <w:p w:rsidR="001A6988" w:rsidRPr="00DF139D" w:rsidRDefault="001A6988" w:rsidP="001A6988">
            <w:pPr>
              <w:pStyle w:val="Heading6"/>
              <w:spacing w:before="0" w:after="160"/>
              <w:ind w:right="1356"/>
              <w:rPr>
                <w:rFonts w:ascii="Arial" w:eastAsia="Calibri" w:hAnsi="Arial" w:cs="Arial"/>
                <w:b/>
                <w:color w:val="auto"/>
                <w:szCs w:val="24"/>
              </w:rPr>
            </w:pPr>
            <w:r w:rsidRPr="00DF139D">
              <w:rPr>
                <w:rFonts w:ascii="Arial" w:eastAsia="Calibri" w:hAnsi="Arial" w:cs="Arial"/>
                <w:b/>
                <w:color w:val="auto"/>
                <w:spacing w:val="1"/>
                <w:szCs w:val="24"/>
              </w:rPr>
              <w:t>I</w:t>
            </w:r>
            <w:r w:rsidRPr="00DF139D">
              <w:rPr>
                <w:rFonts w:ascii="Arial" w:eastAsia="Calibri" w:hAnsi="Arial" w:cs="Arial"/>
                <w:b/>
                <w:color w:val="auto"/>
                <w:szCs w:val="24"/>
              </w:rPr>
              <w:t>M</w:t>
            </w:r>
            <w:r w:rsidRPr="00DF139D">
              <w:rPr>
                <w:rFonts w:ascii="Arial" w:eastAsia="Calibri" w:hAnsi="Arial" w:cs="Arial"/>
                <w:b/>
                <w:color w:val="auto"/>
                <w:spacing w:val="-4"/>
                <w:szCs w:val="24"/>
              </w:rPr>
              <w:t>P</w:t>
            </w:r>
            <w:r w:rsidRPr="00DF139D">
              <w:rPr>
                <w:rFonts w:ascii="Arial" w:eastAsia="Calibri" w:hAnsi="Arial" w:cs="Arial"/>
                <w:b/>
                <w:color w:val="auto"/>
                <w:spacing w:val="1"/>
                <w:szCs w:val="24"/>
              </w:rPr>
              <w:t>O</w:t>
            </w:r>
            <w:r w:rsidRPr="00DF139D">
              <w:rPr>
                <w:rFonts w:ascii="Arial" w:eastAsia="Calibri" w:hAnsi="Arial" w:cs="Arial"/>
                <w:b/>
                <w:color w:val="auto"/>
                <w:spacing w:val="-1"/>
                <w:szCs w:val="24"/>
              </w:rPr>
              <w:t>R</w:t>
            </w:r>
            <w:r w:rsidRPr="00DF139D">
              <w:rPr>
                <w:rFonts w:ascii="Arial" w:eastAsia="Calibri" w:hAnsi="Arial" w:cs="Arial"/>
                <w:b/>
                <w:color w:val="auto"/>
                <w:spacing w:val="1"/>
                <w:szCs w:val="24"/>
              </w:rPr>
              <w:t>T</w:t>
            </w:r>
            <w:r w:rsidRPr="00DF139D">
              <w:rPr>
                <w:rFonts w:ascii="Arial" w:eastAsia="Calibri" w:hAnsi="Arial" w:cs="Arial"/>
                <w:b/>
                <w:color w:val="auto"/>
                <w:spacing w:val="-6"/>
                <w:szCs w:val="24"/>
              </w:rPr>
              <w:t>A</w:t>
            </w:r>
            <w:r w:rsidRPr="00DF139D">
              <w:rPr>
                <w:rFonts w:ascii="Arial" w:eastAsia="Calibri" w:hAnsi="Arial" w:cs="Arial"/>
                <w:b/>
                <w:color w:val="auto"/>
                <w:spacing w:val="1"/>
                <w:szCs w:val="24"/>
              </w:rPr>
              <w:t>N</w:t>
            </w:r>
            <w:r w:rsidRPr="00DF139D">
              <w:rPr>
                <w:rFonts w:ascii="Arial" w:eastAsia="Calibri" w:hAnsi="Arial" w:cs="Arial"/>
                <w:b/>
                <w:color w:val="auto"/>
                <w:szCs w:val="24"/>
              </w:rPr>
              <w:t>T</w:t>
            </w:r>
          </w:p>
          <w:p w:rsidR="006801E9" w:rsidRPr="00DF139D" w:rsidRDefault="00DF139D" w:rsidP="001A6988">
            <w:pPr>
              <w:rPr>
                <w:szCs w:val="24"/>
              </w:rPr>
            </w:pPr>
            <w:r w:rsidRPr="00DF139D">
              <w:rPr>
                <w:spacing w:val="-1"/>
                <w:szCs w:val="24"/>
              </w:rPr>
              <w:t>With immediate effect, yo</w:t>
            </w:r>
            <w:r w:rsidRPr="00DF139D">
              <w:rPr>
                <w:szCs w:val="24"/>
              </w:rPr>
              <w:t>u</w:t>
            </w:r>
            <w:r w:rsidRPr="00DF139D">
              <w:rPr>
                <w:spacing w:val="59"/>
                <w:szCs w:val="24"/>
              </w:rPr>
              <w:t xml:space="preserve"> </w:t>
            </w:r>
            <w:r w:rsidRPr="00DF139D">
              <w:rPr>
                <w:szCs w:val="24"/>
              </w:rPr>
              <w:t>m</w:t>
            </w:r>
            <w:r w:rsidRPr="00DF139D">
              <w:rPr>
                <w:spacing w:val="-1"/>
                <w:szCs w:val="24"/>
              </w:rPr>
              <w:t>u</w:t>
            </w:r>
            <w:r w:rsidRPr="00DF139D">
              <w:rPr>
                <w:szCs w:val="24"/>
              </w:rPr>
              <w:t>st not use the establishment detailed in PART 3 for ANY purpose which would render the establishment subject to approval under Retained EU Regulation 183/2005 or use the associated approval code on any product unless Food Standards Scotland has granted approval or conditional approval</w:t>
            </w:r>
            <w:r w:rsidRPr="00DF139D">
              <w:rPr>
                <w:spacing w:val="-1"/>
                <w:szCs w:val="24"/>
              </w:rPr>
              <w:t>.</w:t>
            </w:r>
          </w:p>
        </w:tc>
      </w:tr>
    </w:tbl>
    <w:p w:rsidR="00C4102B" w:rsidRDefault="00C4102B" w:rsidP="00F5317D"/>
    <w:p w:rsidR="006801E9" w:rsidRDefault="006801E9" w:rsidP="00F5317D"/>
    <w:p w:rsidR="006801E9" w:rsidRPr="006801E9" w:rsidRDefault="006801E9" w:rsidP="006801E9">
      <w:pPr>
        <w:pStyle w:val="Heading6"/>
        <w:spacing w:before="0" w:after="160"/>
        <w:rPr>
          <w:rFonts w:ascii="Arial" w:hAnsi="Arial" w:cs="Arial"/>
          <w:b/>
          <w:color w:val="000000" w:themeColor="text1"/>
          <w:sz w:val="22"/>
        </w:rPr>
      </w:pPr>
      <w:r w:rsidRPr="006801E9">
        <w:rPr>
          <w:rFonts w:ascii="Arial" w:hAnsi="Arial" w:cs="Arial"/>
          <w:b/>
          <w:color w:val="000000" w:themeColor="text1"/>
          <w:spacing w:val="1"/>
        </w:rPr>
        <w:t>P</w:t>
      </w:r>
      <w:r w:rsidRPr="006801E9">
        <w:rPr>
          <w:rFonts w:ascii="Arial" w:hAnsi="Arial" w:cs="Arial"/>
          <w:b/>
          <w:color w:val="000000" w:themeColor="text1"/>
          <w:spacing w:val="-6"/>
        </w:rPr>
        <w:t>A</w:t>
      </w:r>
      <w:r w:rsidRPr="006801E9">
        <w:rPr>
          <w:rFonts w:ascii="Arial" w:hAnsi="Arial" w:cs="Arial"/>
          <w:b/>
          <w:color w:val="000000" w:themeColor="text1"/>
          <w:spacing w:val="1"/>
        </w:rPr>
        <w:t>R</w:t>
      </w:r>
      <w:r w:rsidRPr="006801E9">
        <w:rPr>
          <w:rFonts w:ascii="Arial" w:hAnsi="Arial" w:cs="Arial"/>
          <w:b/>
          <w:color w:val="000000" w:themeColor="text1"/>
        </w:rPr>
        <w:t>T</w:t>
      </w:r>
      <w:r w:rsidRPr="006801E9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6801E9">
        <w:rPr>
          <w:rFonts w:ascii="Arial" w:hAnsi="Arial" w:cs="Arial"/>
          <w:b/>
          <w:color w:val="000000" w:themeColor="text1"/>
        </w:rPr>
        <w:t xml:space="preserve">2 – </w:t>
      </w:r>
      <w:r w:rsidR="001A6988">
        <w:rPr>
          <w:rFonts w:ascii="Arial" w:hAnsi="Arial" w:cs="Arial"/>
          <w:b/>
          <w:color w:val="000000" w:themeColor="text1"/>
          <w:spacing w:val="1"/>
        </w:rPr>
        <w:t>Notification of Decision</w:t>
      </w:r>
    </w:p>
    <w:p w:rsidR="00DF139D" w:rsidRPr="00DF139D" w:rsidRDefault="00DF139D" w:rsidP="00DF139D">
      <w:pPr>
        <w:tabs>
          <w:tab w:val="left" w:pos="4491"/>
        </w:tabs>
        <w:spacing w:after="160"/>
        <w:rPr>
          <w:rFonts w:cs="Arial"/>
          <w:szCs w:val="24"/>
        </w:rPr>
      </w:pPr>
      <w:r w:rsidRPr="00DF139D">
        <w:rPr>
          <w:rFonts w:cs="Arial"/>
          <w:spacing w:val="-1"/>
          <w:szCs w:val="24"/>
        </w:rPr>
        <w:t>You</w:t>
      </w:r>
      <w:r w:rsidRPr="00DF139D">
        <w:rPr>
          <w:rFonts w:cs="Arial"/>
          <w:szCs w:val="24"/>
        </w:rPr>
        <w:t>r</w:t>
      </w:r>
      <w:r w:rsidRPr="00DF139D">
        <w:rPr>
          <w:rFonts w:cs="Arial"/>
          <w:spacing w:val="26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es</w:t>
      </w:r>
      <w:r w:rsidRPr="00DF139D">
        <w:rPr>
          <w:rFonts w:cs="Arial"/>
          <w:spacing w:val="-2"/>
          <w:szCs w:val="24"/>
        </w:rPr>
        <w:t>t</w:t>
      </w:r>
      <w:r w:rsidRPr="00DF139D">
        <w:rPr>
          <w:rFonts w:cs="Arial"/>
          <w:spacing w:val="-1"/>
          <w:szCs w:val="24"/>
        </w:rPr>
        <w:t>ablish</w:t>
      </w:r>
      <w:r w:rsidRPr="00DF139D">
        <w:rPr>
          <w:rFonts w:cs="Arial"/>
          <w:szCs w:val="24"/>
        </w:rPr>
        <w:t>m</w:t>
      </w:r>
      <w:r w:rsidRPr="00DF139D">
        <w:rPr>
          <w:rFonts w:cs="Arial"/>
          <w:spacing w:val="-1"/>
          <w:szCs w:val="24"/>
        </w:rPr>
        <w:t>en</w:t>
      </w:r>
      <w:r w:rsidRPr="00DF139D">
        <w:rPr>
          <w:rFonts w:cs="Arial"/>
          <w:spacing w:val="-2"/>
          <w:szCs w:val="24"/>
        </w:rPr>
        <w:t>t</w:t>
      </w:r>
      <w:r w:rsidRPr="00DF139D">
        <w:rPr>
          <w:rFonts w:cs="Arial"/>
          <w:szCs w:val="24"/>
        </w:rPr>
        <w:t>,</w:t>
      </w:r>
      <w:r w:rsidRPr="00DF139D">
        <w:rPr>
          <w:rFonts w:cs="Arial"/>
          <w:spacing w:val="26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a</w:t>
      </w:r>
      <w:r w:rsidRPr="00DF139D">
        <w:rPr>
          <w:rFonts w:cs="Arial"/>
          <w:szCs w:val="24"/>
        </w:rPr>
        <w:t>s</w:t>
      </w:r>
      <w:r w:rsidRPr="00DF139D">
        <w:rPr>
          <w:rFonts w:cs="Arial"/>
          <w:spacing w:val="20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de</w:t>
      </w:r>
      <w:r w:rsidRPr="00DF139D">
        <w:rPr>
          <w:rFonts w:cs="Arial"/>
          <w:spacing w:val="1"/>
          <w:szCs w:val="24"/>
        </w:rPr>
        <w:t>t</w:t>
      </w:r>
      <w:r w:rsidRPr="00DF139D">
        <w:rPr>
          <w:rFonts w:cs="Arial"/>
          <w:spacing w:val="-1"/>
          <w:szCs w:val="24"/>
        </w:rPr>
        <w:t>a</w:t>
      </w:r>
      <w:r w:rsidRPr="00DF139D">
        <w:rPr>
          <w:rFonts w:cs="Arial"/>
          <w:spacing w:val="-2"/>
          <w:szCs w:val="24"/>
        </w:rPr>
        <w:t>i</w:t>
      </w:r>
      <w:r w:rsidRPr="00DF139D">
        <w:rPr>
          <w:rFonts w:cs="Arial"/>
          <w:spacing w:val="-1"/>
          <w:szCs w:val="24"/>
        </w:rPr>
        <w:t>le</w:t>
      </w:r>
      <w:r w:rsidRPr="00DF139D">
        <w:rPr>
          <w:rFonts w:cs="Arial"/>
          <w:szCs w:val="24"/>
        </w:rPr>
        <w:t>d</w:t>
      </w:r>
      <w:r w:rsidRPr="00DF139D">
        <w:rPr>
          <w:rFonts w:cs="Arial"/>
          <w:spacing w:val="24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i</w:t>
      </w:r>
      <w:r w:rsidRPr="00DF139D">
        <w:rPr>
          <w:rFonts w:cs="Arial"/>
          <w:szCs w:val="24"/>
        </w:rPr>
        <w:t>n</w:t>
      </w:r>
      <w:r w:rsidRPr="00DF139D">
        <w:rPr>
          <w:rFonts w:cs="Arial"/>
          <w:spacing w:val="24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Pa</w:t>
      </w:r>
      <w:r w:rsidRPr="00DF139D">
        <w:rPr>
          <w:rFonts w:cs="Arial"/>
          <w:szCs w:val="24"/>
        </w:rPr>
        <w:t>rt</w:t>
      </w:r>
      <w:r w:rsidRPr="00DF139D">
        <w:rPr>
          <w:rFonts w:cs="Arial"/>
          <w:spacing w:val="23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3</w:t>
      </w:r>
      <w:r w:rsidRPr="00DF139D">
        <w:rPr>
          <w:rFonts w:cs="Arial"/>
          <w:szCs w:val="24"/>
        </w:rPr>
        <w:t>,</w:t>
      </w:r>
      <w:r w:rsidRPr="00DF139D">
        <w:rPr>
          <w:rFonts w:cs="Arial"/>
          <w:spacing w:val="23"/>
          <w:szCs w:val="24"/>
        </w:rPr>
        <w:t xml:space="preserve"> </w:t>
      </w:r>
      <w:r w:rsidRPr="00DF139D">
        <w:rPr>
          <w:rFonts w:cs="Arial"/>
          <w:spacing w:val="-4"/>
          <w:szCs w:val="24"/>
        </w:rPr>
        <w:t>w</w:t>
      </w:r>
      <w:r w:rsidRPr="00DF139D">
        <w:rPr>
          <w:rFonts w:cs="Arial"/>
          <w:spacing w:val="-1"/>
          <w:szCs w:val="24"/>
        </w:rPr>
        <w:t>hi</w:t>
      </w:r>
      <w:r w:rsidRPr="00DF139D">
        <w:rPr>
          <w:rFonts w:cs="Arial"/>
          <w:szCs w:val="24"/>
        </w:rPr>
        <w:t>ch</w:t>
      </w:r>
      <w:r w:rsidRPr="00DF139D">
        <w:rPr>
          <w:rFonts w:cs="Arial"/>
          <w:spacing w:val="27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i</w:t>
      </w:r>
      <w:r w:rsidRPr="00DF139D">
        <w:rPr>
          <w:rFonts w:cs="Arial"/>
          <w:szCs w:val="24"/>
        </w:rPr>
        <w:t>s</w:t>
      </w:r>
      <w:r w:rsidRPr="00DF139D">
        <w:rPr>
          <w:rFonts w:cs="Arial"/>
          <w:spacing w:val="25"/>
          <w:szCs w:val="24"/>
        </w:rPr>
        <w:t xml:space="preserve"> </w:t>
      </w:r>
      <w:r w:rsidRPr="00DF139D">
        <w:rPr>
          <w:rFonts w:cs="Arial"/>
          <w:szCs w:val="24"/>
        </w:rPr>
        <w:t>s</w:t>
      </w:r>
      <w:r w:rsidRPr="00DF139D">
        <w:rPr>
          <w:rFonts w:cs="Arial"/>
          <w:spacing w:val="-1"/>
          <w:szCs w:val="24"/>
        </w:rPr>
        <w:t>ub</w:t>
      </w:r>
      <w:r w:rsidRPr="00DF139D">
        <w:rPr>
          <w:rFonts w:cs="Arial"/>
          <w:spacing w:val="1"/>
          <w:szCs w:val="24"/>
        </w:rPr>
        <w:t>j</w:t>
      </w:r>
      <w:r w:rsidRPr="00DF139D">
        <w:rPr>
          <w:rFonts w:cs="Arial"/>
          <w:spacing w:val="-3"/>
          <w:szCs w:val="24"/>
        </w:rPr>
        <w:t>e</w:t>
      </w:r>
      <w:r w:rsidRPr="00DF139D">
        <w:rPr>
          <w:rFonts w:cs="Arial"/>
          <w:szCs w:val="24"/>
        </w:rPr>
        <w:t>ct</w:t>
      </w:r>
      <w:r w:rsidRPr="00DF139D">
        <w:rPr>
          <w:rFonts w:cs="Arial"/>
          <w:spacing w:val="23"/>
          <w:szCs w:val="24"/>
        </w:rPr>
        <w:t xml:space="preserve"> </w:t>
      </w:r>
      <w:r w:rsidRPr="00DF139D">
        <w:rPr>
          <w:rFonts w:cs="Arial"/>
          <w:spacing w:val="1"/>
          <w:szCs w:val="24"/>
        </w:rPr>
        <w:t>t</w:t>
      </w:r>
      <w:r w:rsidRPr="00DF139D">
        <w:rPr>
          <w:rFonts w:cs="Arial"/>
          <w:szCs w:val="24"/>
        </w:rPr>
        <w:t>o</w:t>
      </w:r>
      <w:r w:rsidRPr="00DF139D">
        <w:rPr>
          <w:rFonts w:cs="Arial"/>
          <w:spacing w:val="22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app</w:t>
      </w:r>
      <w:r w:rsidRPr="00DF139D">
        <w:rPr>
          <w:rFonts w:cs="Arial"/>
          <w:szCs w:val="24"/>
        </w:rPr>
        <w:t>r</w:t>
      </w:r>
      <w:r w:rsidRPr="00DF139D">
        <w:rPr>
          <w:rFonts w:cs="Arial"/>
          <w:spacing w:val="-1"/>
          <w:szCs w:val="24"/>
        </w:rPr>
        <w:t>o</w:t>
      </w:r>
      <w:r w:rsidRPr="00DF139D">
        <w:rPr>
          <w:rFonts w:cs="Arial"/>
          <w:spacing w:val="-3"/>
          <w:szCs w:val="24"/>
        </w:rPr>
        <w:t>v</w:t>
      </w:r>
      <w:r w:rsidRPr="00DF139D">
        <w:rPr>
          <w:rFonts w:cs="Arial"/>
          <w:spacing w:val="-1"/>
          <w:szCs w:val="24"/>
        </w:rPr>
        <w:t>a</w:t>
      </w:r>
      <w:r w:rsidRPr="00DF139D">
        <w:rPr>
          <w:rFonts w:cs="Arial"/>
          <w:szCs w:val="24"/>
        </w:rPr>
        <w:t>l</w:t>
      </w:r>
      <w:r w:rsidRPr="00DF139D">
        <w:rPr>
          <w:rFonts w:cs="Arial"/>
          <w:spacing w:val="24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unde</w:t>
      </w:r>
      <w:r w:rsidRPr="00DF139D">
        <w:rPr>
          <w:rFonts w:cs="Arial"/>
          <w:szCs w:val="24"/>
        </w:rPr>
        <w:t>r</w:t>
      </w:r>
      <w:r w:rsidRPr="00DF139D">
        <w:rPr>
          <w:rFonts w:cs="Arial"/>
          <w:spacing w:val="26"/>
          <w:szCs w:val="24"/>
        </w:rPr>
        <w:t xml:space="preserve"> </w:t>
      </w:r>
      <w:r w:rsidRPr="00DF139D">
        <w:rPr>
          <w:szCs w:val="24"/>
        </w:rPr>
        <w:t>Retained EU Regulation</w:t>
      </w:r>
      <w:r w:rsidRPr="00DF139D">
        <w:rPr>
          <w:rFonts w:cs="Arial"/>
          <w:szCs w:val="24"/>
        </w:rPr>
        <w:t xml:space="preserve"> 183/2005 </w:t>
      </w:r>
      <w:r w:rsidRPr="00DF139D">
        <w:rPr>
          <w:rFonts w:cs="Arial"/>
          <w:spacing w:val="-1"/>
          <w:szCs w:val="24"/>
        </w:rPr>
        <w:t>an</w:t>
      </w:r>
      <w:r w:rsidRPr="00DF139D">
        <w:rPr>
          <w:rFonts w:cs="Arial"/>
          <w:szCs w:val="24"/>
        </w:rPr>
        <w:t>d</w:t>
      </w:r>
      <w:r w:rsidRPr="00DF139D">
        <w:rPr>
          <w:rFonts w:cs="Arial"/>
          <w:spacing w:val="24"/>
          <w:szCs w:val="24"/>
        </w:rPr>
        <w:t xml:space="preserve"> </w:t>
      </w:r>
      <w:r w:rsidRPr="00DF139D">
        <w:rPr>
          <w:rFonts w:cs="Arial"/>
          <w:spacing w:val="-4"/>
          <w:szCs w:val="24"/>
        </w:rPr>
        <w:t>w</w:t>
      </w:r>
      <w:r w:rsidRPr="00DF139D">
        <w:rPr>
          <w:rFonts w:cs="Arial"/>
          <w:spacing w:val="-1"/>
          <w:szCs w:val="24"/>
        </w:rPr>
        <w:t>a</w:t>
      </w:r>
      <w:r w:rsidRPr="00DF139D">
        <w:rPr>
          <w:rFonts w:cs="Arial"/>
          <w:szCs w:val="24"/>
        </w:rPr>
        <w:t>s</w:t>
      </w:r>
      <w:r w:rsidRPr="00DF139D">
        <w:rPr>
          <w:rFonts w:cs="Arial"/>
          <w:spacing w:val="26"/>
          <w:szCs w:val="24"/>
        </w:rPr>
        <w:t xml:space="preserve"> </w:t>
      </w:r>
      <w:r w:rsidRPr="00DF139D">
        <w:rPr>
          <w:rFonts w:cs="Arial"/>
          <w:szCs w:val="24"/>
        </w:rPr>
        <w:t>c</w:t>
      </w:r>
      <w:r w:rsidRPr="00DF139D">
        <w:rPr>
          <w:rFonts w:cs="Arial"/>
          <w:spacing w:val="-1"/>
          <w:szCs w:val="24"/>
        </w:rPr>
        <w:t>ondi</w:t>
      </w:r>
      <w:r w:rsidRPr="00DF139D">
        <w:rPr>
          <w:rFonts w:cs="Arial"/>
          <w:spacing w:val="1"/>
          <w:szCs w:val="24"/>
        </w:rPr>
        <w:t>t</w:t>
      </w:r>
      <w:r w:rsidRPr="00DF139D">
        <w:rPr>
          <w:rFonts w:cs="Arial"/>
          <w:spacing w:val="-1"/>
          <w:szCs w:val="24"/>
        </w:rPr>
        <w:t>ional</w:t>
      </w:r>
      <w:r w:rsidRPr="00DF139D">
        <w:rPr>
          <w:rFonts w:cs="Arial"/>
          <w:spacing w:val="1"/>
          <w:szCs w:val="24"/>
        </w:rPr>
        <w:t>l</w:t>
      </w:r>
      <w:r w:rsidRPr="00DF139D">
        <w:rPr>
          <w:rFonts w:cs="Arial"/>
          <w:szCs w:val="24"/>
        </w:rPr>
        <w:t>y</w:t>
      </w:r>
      <w:r w:rsidRPr="00DF139D">
        <w:rPr>
          <w:rFonts w:cs="Arial"/>
          <w:spacing w:val="22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app</w:t>
      </w:r>
      <w:r w:rsidRPr="00DF139D">
        <w:rPr>
          <w:rFonts w:cs="Arial"/>
          <w:szCs w:val="24"/>
        </w:rPr>
        <w:t>r</w:t>
      </w:r>
      <w:r w:rsidRPr="00DF139D">
        <w:rPr>
          <w:rFonts w:cs="Arial"/>
          <w:spacing w:val="-1"/>
          <w:szCs w:val="24"/>
        </w:rPr>
        <w:t>o</w:t>
      </w:r>
      <w:r w:rsidRPr="00DF139D">
        <w:rPr>
          <w:rFonts w:cs="Arial"/>
          <w:spacing w:val="-3"/>
          <w:szCs w:val="24"/>
        </w:rPr>
        <w:t>v</w:t>
      </w:r>
      <w:r w:rsidRPr="00DF139D">
        <w:rPr>
          <w:rFonts w:cs="Arial"/>
          <w:spacing w:val="-1"/>
          <w:szCs w:val="24"/>
        </w:rPr>
        <w:t>e</w:t>
      </w:r>
      <w:r w:rsidRPr="00DF139D">
        <w:rPr>
          <w:rFonts w:cs="Arial"/>
          <w:szCs w:val="24"/>
        </w:rPr>
        <w:t>d</w:t>
      </w:r>
      <w:r w:rsidRPr="00DF139D">
        <w:rPr>
          <w:rFonts w:cs="Arial"/>
          <w:spacing w:val="24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i</w:t>
      </w:r>
      <w:r w:rsidRPr="00DF139D">
        <w:rPr>
          <w:rFonts w:cs="Arial"/>
          <w:szCs w:val="24"/>
        </w:rPr>
        <w:t>n</w:t>
      </w:r>
      <w:r w:rsidRPr="00DF139D">
        <w:rPr>
          <w:rFonts w:cs="Arial"/>
          <w:spacing w:val="24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a</w:t>
      </w:r>
      <w:r w:rsidRPr="00DF139D">
        <w:rPr>
          <w:rFonts w:cs="Arial"/>
          <w:szCs w:val="24"/>
        </w:rPr>
        <w:t>c</w:t>
      </w:r>
      <w:r w:rsidRPr="00DF139D">
        <w:rPr>
          <w:rFonts w:cs="Arial"/>
          <w:spacing w:val="2"/>
          <w:szCs w:val="24"/>
        </w:rPr>
        <w:t>c</w:t>
      </w:r>
      <w:r w:rsidRPr="00DF139D">
        <w:rPr>
          <w:rFonts w:cs="Arial"/>
          <w:spacing w:val="-1"/>
          <w:szCs w:val="24"/>
        </w:rPr>
        <w:t>o</w:t>
      </w:r>
      <w:r w:rsidRPr="00DF139D">
        <w:rPr>
          <w:rFonts w:cs="Arial"/>
          <w:szCs w:val="24"/>
        </w:rPr>
        <w:t>r</w:t>
      </w:r>
      <w:r w:rsidRPr="00DF139D">
        <w:rPr>
          <w:rFonts w:cs="Arial"/>
          <w:spacing w:val="-1"/>
          <w:szCs w:val="24"/>
        </w:rPr>
        <w:t>dan</w:t>
      </w:r>
      <w:r w:rsidRPr="00DF139D">
        <w:rPr>
          <w:rFonts w:cs="Arial"/>
          <w:szCs w:val="24"/>
        </w:rPr>
        <w:t>ce</w:t>
      </w:r>
      <w:r w:rsidRPr="00DF139D">
        <w:rPr>
          <w:rFonts w:cs="Arial"/>
          <w:spacing w:val="24"/>
          <w:szCs w:val="24"/>
        </w:rPr>
        <w:t xml:space="preserve"> </w:t>
      </w:r>
      <w:r w:rsidRPr="00DF139D">
        <w:rPr>
          <w:rFonts w:cs="Arial"/>
          <w:spacing w:val="-4"/>
          <w:szCs w:val="24"/>
        </w:rPr>
        <w:t>w</w:t>
      </w:r>
      <w:r w:rsidRPr="00DF139D">
        <w:rPr>
          <w:rFonts w:cs="Arial"/>
          <w:spacing w:val="-1"/>
          <w:szCs w:val="24"/>
        </w:rPr>
        <w:t>i</w:t>
      </w:r>
      <w:r w:rsidRPr="00DF139D">
        <w:rPr>
          <w:rFonts w:cs="Arial"/>
          <w:spacing w:val="1"/>
          <w:szCs w:val="24"/>
        </w:rPr>
        <w:t>t</w:t>
      </w:r>
      <w:r w:rsidRPr="00DF139D">
        <w:rPr>
          <w:rFonts w:cs="Arial"/>
          <w:szCs w:val="24"/>
        </w:rPr>
        <w:t>h</w:t>
      </w:r>
      <w:r w:rsidRPr="00DF139D">
        <w:rPr>
          <w:rFonts w:cs="Arial"/>
          <w:spacing w:val="24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A</w:t>
      </w:r>
      <w:r w:rsidRPr="00DF139D">
        <w:rPr>
          <w:rFonts w:cs="Arial"/>
          <w:szCs w:val="24"/>
        </w:rPr>
        <w:t>r</w:t>
      </w:r>
      <w:r w:rsidRPr="00DF139D">
        <w:rPr>
          <w:rFonts w:cs="Arial"/>
          <w:spacing w:val="1"/>
          <w:szCs w:val="24"/>
        </w:rPr>
        <w:t>t</w:t>
      </w:r>
      <w:r w:rsidRPr="00DF139D">
        <w:rPr>
          <w:rFonts w:cs="Arial"/>
          <w:spacing w:val="-2"/>
          <w:szCs w:val="24"/>
        </w:rPr>
        <w:t>i</w:t>
      </w:r>
      <w:r w:rsidRPr="00DF139D">
        <w:rPr>
          <w:rFonts w:cs="Arial"/>
          <w:szCs w:val="24"/>
        </w:rPr>
        <w:t>c</w:t>
      </w:r>
      <w:r w:rsidRPr="00DF139D">
        <w:rPr>
          <w:rFonts w:cs="Arial"/>
          <w:spacing w:val="-1"/>
          <w:szCs w:val="24"/>
        </w:rPr>
        <w:t>l</w:t>
      </w:r>
      <w:r w:rsidRPr="00DF139D">
        <w:rPr>
          <w:rFonts w:cs="Arial"/>
          <w:szCs w:val="24"/>
        </w:rPr>
        <w:t>e</w:t>
      </w:r>
      <w:r w:rsidRPr="00DF139D">
        <w:rPr>
          <w:rFonts w:cs="Arial"/>
          <w:spacing w:val="24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13</w:t>
      </w:r>
      <w:r w:rsidRPr="00DF139D">
        <w:rPr>
          <w:rFonts w:cs="Arial"/>
          <w:spacing w:val="-2"/>
          <w:szCs w:val="24"/>
        </w:rPr>
        <w:t>(</w:t>
      </w:r>
      <w:r w:rsidRPr="00DF139D">
        <w:rPr>
          <w:rFonts w:cs="Arial"/>
          <w:spacing w:val="-1"/>
          <w:szCs w:val="24"/>
        </w:rPr>
        <w:t>2</w:t>
      </w:r>
      <w:r w:rsidRPr="00DF139D">
        <w:rPr>
          <w:rFonts w:cs="Arial"/>
          <w:szCs w:val="24"/>
        </w:rPr>
        <w:t>)</w:t>
      </w:r>
      <w:r w:rsidRPr="00DF139D">
        <w:rPr>
          <w:rFonts w:cs="Arial"/>
          <w:spacing w:val="26"/>
          <w:szCs w:val="24"/>
        </w:rPr>
        <w:t xml:space="preserve"> </w:t>
      </w:r>
      <w:r w:rsidRPr="00DF139D">
        <w:rPr>
          <w:rFonts w:cs="Arial"/>
          <w:spacing w:val="-3"/>
          <w:szCs w:val="24"/>
        </w:rPr>
        <w:t>o</w:t>
      </w:r>
      <w:r w:rsidRPr="00DF139D">
        <w:rPr>
          <w:rFonts w:cs="Arial"/>
          <w:szCs w:val="24"/>
        </w:rPr>
        <w:t>f</w:t>
      </w:r>
      <w:r w:rsidRPr="00DF139D">
        <w:rPr>
          <w:rFonts w:cs="Arial"/>
          <w:spacing w:val="28"/>
          <w:szCs w:val="24"/>
        </w:rPr>
        <w:t xml:space="preserve"> </w:t>
      </w:r>
      <w:r w:rsidRPr="00DF139D">
        <w:rPr>
          <w:szCs w:val="24"/>
        </w:rPr>
        <w:t>Retained EU Regulation</w:t>
      </w:r>
      <w:r w:rsidRPr="00DF139D">
        <w:rPr>
          <w:rFonts w:cs="Arial"/>
          <w:szCs w:val="24"/>
        </w:rPr>
        <w:t xml:space="preserve"> 183/2005 </w:t>
      </w:r>
      <w:r w:rsidRPr="00DF139D">
        <w:rPr>
          <w:rFonts w:cs="Arial"/>
          <w:spacing w:val="-1"/>
          <w:szCs w:val="24"/>
        </w:rPr>
        <w:t>ha</w:t>
      </w:r>
      <w:r w:rsidRPr="00DF139D">
        <w:rPr>
          <w:rFonts w:cs="Arial"/>
          <w:szCs w:val="24"/>
        </w:rPr>
        <w:t>s</w:t>
      </w:r>
      <w:r w:rsidRPr="00DF139D">
        <w:rPr>
          <w:rFonts w:cs="Arial"/>
          <w:spacing w:val="-2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bee</w:t>
      </w:r>
      <w:r w:rsidRPr="00DF139D">
        <w:rPr>
          <w:rFonts w:cs="Arial"/>
          <w:szCs w:val="24"/>
        </w:rPr>
        <w:t xml:space="preserve">n </w:t>
      </w:r>
      <w:r w:rsidRPr="00DF139D">
        <w:rPr>
          <w:rFonts w:cs="Arial"/>
          <w:b/>
          <w:bCs/>
          <w:spacing w:val="-1"/>
          <w:szCs w:val="24"/>
        </w:rPr>
        <w:t>RE</w:t>
      </w:r>
      <w:r w:rsidRPr="00DF139D">
        <w:rPr>
          <w:rFonts w:cs="Arial"/>
          <w:b/>
          <w:bCs/>
          <w:spacing w:val="-3"/>
          <w:szCs w:val="24"/>
        </w:rPr>
        <w:t>F</w:t>
      </w:r>
      <w:r w:rsidRPr="00DF139D">
        <w:rPr>
          <w:rFonts w:cs="Arial"/>
          <w:b/>
          <w:bCs/>
          <w:spacing w:val="-1"/>
          <w:szCs w:val="24"/>
        </w:rPr>
        <w:t>USE</w:t>
      </w:r>
      <w:r w:rsidRPr="00DF139D">
        <w:rPr>
          <w:rFonts w:cs="Arial"/>
          <w:b/>
          <w:bCs/>
          <w:szCs w:val="24"/>
        </w:rPr>
        <w:t xml:space="preserve">D </w:t>
      </w:r>
      <w:r w:rsidRPr="00DF139D">
        <w:rPr>
          <w:rFonts w:cs="Arial"/>
          <w:spacing w:val="3"/>
          <w:szCs w:val="24"/>
        </w:rPr>
        <w:t>f</w:t>
      </w:r>
      <w:r w:rsidRPr="00DF139D">
        <w:rPr>
          <w:rFonts w:cs="Arial"/>
          <w:spacing w:val="-1"/>
          <w:szCs w:val="24"/>
        </w:rPr>
        <w:t>ul</w:t>
      </w:r>
      <w:r w:rsidRPr="00DF139D">
        <w:rPr>
          <w:rFonts w:cs="Arial"/>
          <w:szCs w:val="24"/>
        </w:rPr>
        <w:t xml:space="preserve">l </w:t>
      </w:r>
      <w:r w:rsidRPr="00DF139D">
        <w:rPr>
          <w:rFonts w:cs="Arial"/>
          <w:spacing w:val="-1"/>
          <w:szCs w:val="24"/>
        </w:rPr>
        <w:t>ap</w:t>
      </w:r>
      <w:r w:rsidRPr="00DF139D">
        <w:rPr>
          <w:rFonts w:cs="Arial"/>
          <w:spacing w:val="-3"/>
          <w:szCs w:val="24"/>
        </w:rPr>
        <w:t>p</w:t>
      </w:r>
      <w:r w:rsidRPr="00DF139D">
        <w:rPr>
          <w:rFonts w:cs="Arial"/>
          <w:szCs w:val="24"/>
        </w:rPr>
        <w:t>r</w:t>
      </w:r>
      <w:r w:rsidRPr="00DF139D">
        <w:rPr>
          <w:rFonts w:cs="Arial"/>
          <w:spacing w:val="-1"/>
          <w:szCs w:val="24"/>
        </w:rPr>
        <w:t>o</w:t>
      </w:r>
      <w:r w:rsidRPr="00DF139D">
        <w:rPr>
          <w:rFonts w:cs="Arial"/>
          <w:spacing w:val="-3"/>
          <w:szCs w:val="24"/>
        </w:rPr>
        <w:t>v</w:t>
      </w:r>
      <w:r w:rsidRPr="00DF139D">
        <w:rPr>
          <w:rFonts w:cs="Arial"/>
          <w:spacing w:val="-1"/>
          <w:szCs w:val="24"/>
        </w:rPr>
        <w:t>a</w:t>
      </w:r>
      <w:r w:rsidRPr="00DF139D">
        <w:rPr>
          <w:rFonts w:cs="Arial"/>
          <w:spacing w:val="-2"/>
          <w:szCs w:val="24"/>
        </w:rPr>
        <w:t>l</w:t>
      </w:r>
      <w:r w:rsidRPr="00DF139D">
        <w:rPr>
          <w:rFonts w:cs="Arial"/>
          <w:szCs w:val="24"/>
        </w:rPr>
        <w:t xml:space="preserve">. </w:t>
      </w:r>
      <w:r w:rsidRPr="00DF139D">
        <w:rPr>
          <w:rFonts w:cs="Arial"/>
          <w:spacing w:val="1"/>
          <w:szCs w:val="24"/>
        </w:rPr>
        <w:t>T</w:t>
      </w:r>
      <w:r w:rsidRPr="00DF139D">
        <w:rPr>
          <w:rFonts w:cs="Arial"/>
          <w:spacing w:val="-1"/>
          <w:szCs w:val="24"/>
        </w:rPr>
        <w:t>h</w:t>
      </w:r>
      <w:r w:rsidRPr="00DF139D">
        <w:rPr>
          <w:rFonts w:cs="Arial"/>
          <w:szCs w:val="24"/>
        </w:rPr>
        <w:t>e</w:t>
      </w:r>
      <w:r w:rsidRPr="00DF139D">
        <w:rPr>
          <w:rFonts w:cs="Arial"/>
          <w:spacing w:val="29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de</w:t>
      </w:r>
      <w:r w:rsidRPr="00DF139D">
        <w:rPr>
          <w:rFonts w:cs="Arial"/>
          <w:szCs w:val="24"/>
        </w:rPr>
        <w:t>c</w:t>
      </w:r>
      <w:r w:rsidRPr="00DF139D">
        <w:rPr>
          <w:rFonts w:cs="Arial"/>
          <w:spacing w:val="-1"/>
          <w:szCs w:val="24"/>
        </w:rPr>
        <w:t>i</w:t>
      </w:r>
      <w:r w:rsidRPr="00DF139D">
        <w:rPr>
          <w:rFonts w:cs="Arial"/>
          <w:szCs w:val="24"/>
        </w:rPr>
        <w:t>s</w:t>
      </w:r>
      <w:r w:rsidRPr="00DF139D">
        <w:rPr>
          <w:rFonts w:cs="Arial"/>
          <w:spacing w:val="-1"/>
          <w:szCs w:val="24"/>
        </w:rPr>
        <w:t>io</w:t>
      </w:r>
      <w:r w:rsidRPr="00DF139D">
        <w:rPr>
          <w:rFonts w:cs="Arial"/>
          <w:szCs w:val="24"/>
        </w:rPr>
        <w:t>n</w:t>
      </w:r>
      <w:r w:rsidRPr="00DF139D">
        <w:rPr>
          <w:rFonts w:cs="Arial"/>
          <w:spacing w:val="29"/>
          <w:szCs w:val="24"/>
        </w:rPr>
        <w:t xml:space="preserve"> </w:t>
      </w:r>
      <w:r w:rsidRPr="00DF139D">
        <w:rPr>
          <w:rFonts w:cs="Arial"/>
          <w:spacing w:val="1"/>
          <w:szCs w:val="24"/>
        </w:rPr>
        <w:t>t</w:t>
      </w:r>
      <w:r w:rsidRPr="00DF139D">
        <w:rPr>
          <w:rFonts w:cs="Arial"/>
          <w:szCs w:val="24"/>
        </w:rPr>
        <w:t>o</w:t>
      </w:r>
      <w:r w:rsidRPr="00DF139D">
        <w:rPr>
          <w:rFonts w:cs="Arial"/>
          <w:spacing w:val="27"/>
          <w:szCs w:val="24"/>
        </w:rPr>
        <w:t xml:space="preserve"> </w:t>
      </w:r>
      <w:r w:rsidRPr="00DF139D">
        <w:rPr>
          <w:rFonts w:cs="Arial"/>
          <w:szCs w:val="24"/>
        </w:rPr>
        <w:t>r</w:t>
      </w:r>
      <w:r w:rsidRPr="00DF139D">
        <w:rPr>
          <w:rFonts w:cs="Arial"/>
          <w:spacing w:val="-3"/>
          <w:szCs w:val="24"/>
        </w:rPr>
        <w:t>e</w:t>
      </w:r>
      <w:r w:rsidRPr="00DF139D">
        <w:rPr>
          <w:rFonts w:cs="Arial"/>
          <w:spacing w:val="3"/>
          <w:szCs w:val="24"/>
        </w:rPr>
        <w:t>f</w:t>
      </w:r>
      <w:r w:rsidRPr="00DF139D">
        <w:rPr>
          <w:rFonts w:cs="Arial"/>
          <w:spacing w:val="-1"/>
          <w:szCs w:val="24"/>
        </w:rPr>
        <w:t>u</w:t>
      </w:r>
      <w:r w:rsidRPr="00DF139D">
        <w:rPr>
          <w:rFonts w:cs="Arial"/>
          <w:szCs w:val="24"/>
        </w:rPr>
        <w:t>se</w:t>
      </w:r>
      <w:r w:rsidRPr="00DF139D">
        <w:rPr>
          <w:rFonts w:cs="Arial"/>
          <w:spacing w:val="27"/>
          <w:szCs w:val="24"/>
        </w:rPr>
        <w:t xml:space="preserve"> </w:t>
      </w:r>
      <w:r w:rsidRPr="00DF139D">
        <w:rPr>
          <w:rFonts w:cs="Arial"/>
          <w:spacing w:val="-2"/>
          <w:szCs w:val="24"/>
        </w:rPr>
        <w:t>t</w:t>
      </w:r>
      <w:r w:rsidRPr="00DF139D">
        <w:rPr>
          <w:rFonts w:cs="Arial"/>
          <w:szCs w:val="24"/>
        </w:rPr>
        <w:t>o</w:t>
      </w:r>
      <w:r w:rsidRPr="00DF139D">
        <w:rPr>
          <w:rFonts w:cs="Arial"/>
          <w:spacing w:val="29"/>
          <w:szCs w:val="24"/>
        </w:rPr>
        <w:t xml:space="preserve"> </w:t>
      </w:r>
      <w:r w:rsidRPr="00DF139D">
        <w:rPr>
          <w:rFonts w:cs="Arial"/>
          <w:spacing w:val="2"/>
          <w:szCs w:val="24"/>
        </w:rPr>
        <w:t>g</w:t>
      </w:r>
      <w:r w:rsidRPr="00DF139D">
        <w:rPr>
          <w:rFonts w:cs="Arial"/>
          <w:spacing w:val="-2"/>
          <w:szCs w:val="24"/>
        </w:rPr>
        <w:t>r</w:t>
      </w:r>
      <w:r w:rsidRPr="00DF139D">
        <w:rPr>
          <w:rFonts w:cs="Arial"/>
          <w:spacing w:val="-1"/>
          <w:szCs w:val="24"/>
        </w:rPr>
        <w:t>an</w:t>
      </w:r>
      <w:r w:rsidRPr="00DF139D">
        <w:rPr>
          <w:rFonts w:cs="Arial"/>
          <w:szCs w:val="24"/>
        </w:rPr>
        <w:t>t</w:t>
      </w:r>
      <w:r w:rsidRPr="00DF139D">
        <w:rPr>
          <w:rFonts w:cs="Arial"/>
          <w:spacing w:val="28"/>
          <w:szCs w:val="24"/>
        </w:rPr>
        <w:t xml:space="preserve"> </w:t>
      </w:r>
      <w:r w:rsidRPr="00DF139D">
        <w:rPr>
          <w:rFonts w:cs="Arial"/>
          <w:spacing w:val="1"/>
          <w:szCs w:val="24"/>
        </w:rPr>
        <w:t>f</w:t>
      </w:r>
      <w:r w:rsidRPr="00DF139D">
        <w:rPr>
          <w:rFonts w:cs="Arial"/>
          <w:spacing w:val="-1"/>
          <w:szCs w:val="24"/>
        </w:rPr>
        <w:t>ul</w:t>
      </w:r>
      <w:r w:rsidRPr="00DF139D">
        <w:rPr>
          <w:rFonts w:cs="Arial"/>
          <w:szCs w:val="24"/>
        </w:rPr>
        <w:t>l</w:t>
      </w:r>
      <w:r w:rsidRPr="00DF139D">
        <w:rPr>
          <w:rFonts w:cs="Arial"/>
          <w:spacing w:val="29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app</w:t>
      </w:r>
      <w:r w:rsidRPr="00DF139D">
        <w:rPr>
          <w:rFonts w:cs="Arial"/>
          <w:szCs w:val="24"/>
        </w:rPr>
        <w:t>r</w:t>
      </w:r>
      <w:r w:rsidRPr="00DF139D">
        <w:rPr>
          <w:rFonts w:cs="Arial"/>
          <w:spacing w:val="-1"/>
          <w:szCs w:val="24"/>
        </w:rPr>
        <w:t>o</w:t>
      </w:r>
      <w:r w:rsidRPr="00DF139D">
        <w:rPr>
          <w:rFonts w:cs="Arial"/>
          <w:spacing w:val="-3"/>
          <w:szCs w:val="24"/>
        </w:rPr>
        <w:t>v</w:t>
      </w:r>
      <w:r w:rsidRPr="00DF139D">
        <w:rPr>
          <w:rFonts w:cs="Arial"/>
          <w:spacing w:val="-1"/>
          <w:szCs w:val="24"/>
        </w:rPr>
        <w:t>a</w:t>
      </w:r>
      <w:r w:rsidRPr="00DF139D">
        <w:rPr>
          <w:rFonts w:cs="Arial"/>
          <w:szCs w:val="24"/>
        </w:rPr>
        <w:t>l</w:t>
      </w:r>
      <w:r w:rsidRPr="00DF139D">
        <w:rPr>
          <w:rFonts w:cs="Arial"/>
          <w:spacing w:val="31"/>
          <w:szCs w:val="24"/>
        </w:rPr>
        <w:t xml:space="preserve"> </w:t>
      </w:r>
      <w:r w:rsidRPr="00DF139D">
        <w:rPr>
          <w:rFonts w:cs="Arial"/>
          <w:spacing w:val="-4"/>
          <w:szCs w:val="24"/>
        </w:rPr>
        <w:t>w</w:t>
      </w:r>
      <w:r w:rsidRPr="00DF139D">
        <w:rPr>
          <w:rFonts w:cs="Arial"/>
          <w:spacing w:val="2"/>
          <w:szCs w:val="24"/>
        </w:rPr>
        <w:t>a</w:t>
      </w:r>
      <w:r w:rsidRPr="00DF139D">
        <w:rPr>
          <w:rFonts w:cs="Arial"/>
          <w:szCs w:val="24"/>
        </w:rPr>
        <w:t>s</w:t>
      </w:r>
      <w:r w:rsidRPr="00DF139D">
        <w:rPr>
          <w:rFonts w:cs="Arial"/>
          <w:spacing w:val="30"/>
          <w:szCs w:val="24"/>
        </w:rPr>
        <w:t xml:space="preserve"> </w:t>
      </w:r>
      <w:r w:rsidRPr="00DF139D">
        <w:rPr>
          <w:rFonts w:cs="Arial"/>
          <w:szCs w:val="24"/>
        </w:rPr>
        <w:t>m</w:t>
      </w:r>
      <w:r w:rsidRPr="00DF139D">
        <w:rPr>
          <w:rFonts w:cs="Arial"/>
          <w:spacing w:val="-1"/>
          <w:szCs w:val="24"/>
        </w:rPr>
        <w:t>ad</w:t>
      </w:r>
      <w:r w:rsidRPr="00DF139D">
        <w:rPr>
          <w:rFonts w:cs="Arial"/>
          <w:szCs w:val="24"/>
        </w:rPr>
        <w:t>e</w:t>
      </w:r>
      <w:r w:rsidRPr="00DF139D">
        <w:rPr>
          <w:rFonts w:cs="Arial"/>
          <w:spacing w:val="27"/>
          <w:szCs w:val="24"/>
        </w:rPr>
        <w:t xml:space="preserve"> </w:t>
      </w:r>
      <w:r w:rsidRPr="00DF139D">
        <w:rPr>
          <w:rFonts w:cs="Arial"/>
          <w:spacing w:val="3"/>
          <w:szCs w:val="24"/>
        </w:rPr>
        <w:t>f</w:t>
      </w:r>
      <w:r w:rsidRPr="00DF139D">
        <w:rPr>
          <w:rFonts w:cs="Arial"/>
          <w:spacing w:val="-3"/>
          <w:szCs w:val="24"/>
        </w:rPr>
        <w:t>o</w:t>
      </w:r>
      <w:r w:rsidRPr="00DF139D">
        <w:rPr>
          <w:rFonts w:cs="Arial"/>
          <w:szCs w:val="24"/>
        </w:rPr>
        <w:t>r</w:t>
      </w:r>
      <w:r w:rsidRPr="00DF139D">
        <w:rPr>
          <w:rFonts w:cs="Arial"/>
          <w:spacing w:val="30"/>
          <w:szCs w:val="24"/>
        </w:rPr>
        <w:t xml:space="preserve"> </w:t>
      </w:r>
      <w:r w:rsidRPr="00DF139D">
        <w:rPr>
          <w:rFonts w:cs="Arial"/>
          <w:spacing w:val="1"/>
          <w:szCs w:val="24"/>
        </w:rPr>
        <w:t>t</w:t>
      </w:r>
      <w:r w:rsidRPr="00DF139D">
        <w:rPr>
          <w:rFonts w:cs="Arial"/>
          <w:spacing w:val="-1"/>
          <w:szCs w:val="24"/>
        </w:rPr>
        <w:t>h</w:t>
      </w:r>
      <w:r w:rsidRPr="00DF139D">
        <w:rPr>
          <w:rFonts w:cs="Arial"/>
          <w:szCs w:val="24"/>
        </w:rPr>
        <w:t>e</w:t>
      </w:r>
      <w:r w:rsidRPr="00DF139D">
        <w:rPr>
          <w:rFonts w:cs="Arial"/>
          <w:spacing w:val="27"/>
          <w:szCs w:val="24"/>
        </w:rPr>
        <w:t xml:space="preserve"> </w:t>
      </w:r>
      <w:r w:rsidRPr="00DF139D">
        <w:rPr>
          <w:rFonts w:cs="Arial"/>
          <w:szCs w:val="24"/>
        </w:rPr>
        <w:t>r</w:t>
      </w:r>
      <w:r w:rsidRPr="00DF139D">
        <w:rPr>
          <w:rFonts w:cs="Arial"/>
          <w:spacing w:val="-1"/>
          <w:szCs w:val="24"/>
        </w:rPr>
        <w:t>ea</w:t>
      </w:r>
      <w:r w:rsidRPr="00DF139D">
        <w:rPr>
          <w:rFonts w:cs="Arial"/>
          <w:szCs w:val="24"/>
        </w:rPr>
        <w:t>s</w:t>
      </w:r>
      <w:r w:rsidRPr="00DF139D">
        <w:rPr>
          <w:rFonts w:cs="Arial"/>
          <w:spacing w:val="-1"/>
          <w:szCs w:val="24"/>
        </w:rPr>
        <w:t>o</w:t>
      </w:r>
      <w:r w:rsidRPr="00DF139D">
        <w:rPr>
          <w:rFonts w:cs="Arial"/>
          <w:spacing w:val="-3"/>
          <w:szCs w:val="24"/>
        </w:rPr>
        <w:t>n</w:t>
      </w:r>
      <w:r w:rsidRPr="00DF139D">
        <w:rPr>
          <w:rFonts w:cs="Arial"/>
          <w:szCs w:val="24"/>
        </w:rPr>
        <w:t>(</w:t>
      </w:r>
      <w:r w:rsidRPr="00DF139D">
        <w:rPr>
          <w:rFonts w:cs="Arial"/>
          <w:spacing w:val="-3"/>
          <w:szCs w:val="24"/>
        </w:rPr>
        <w:t>s</w:t>
      </w:r>
      <w:r w:rsidRPr="00DF139D">
        <w:rPr>
          <w:rFonts w:cs="Arial"/>
          <w:szCs w:val="24"/>
        </w:rPr>
        <w:t>)</w:t>
      </w:r>
      <w:r w:rsidRPr="00DF139D">
        <w:rPr>
          <w:rFonts w:cs="Arial"/>
          <w:spacing w:val="30"/>
          <w:szCs w:val="24"/>
        </w:rPr>
        <w:t xml:space="preserve"> </w:t>
      </w:r>
      <w:r w:rsidRPr="00DF139D">
        <w:rPr>
          <w:rFonts w:cs="Arial"/>
          <w:szCs w:val="24"/>
        </w:rPr>
        <w:t>s</w:t>
      </w:r>
      <w:r w:rsidRPr="00DF139D">
        <w:rPr>
          <w:rFonts w:cs="Arial"/>
          <w:spacing w:val="-1"/>
          <w:szCs w:val="24"/>
        </w:rPr>
        <w:t>e</w:t>
      </w:r>
      <w:r w:rsidRPr="00DF139D">
        <w:rPr>
          <w:rFonts w:cs="Arial"/>
          <w:szCs w:val="24"/>
        </w:rPr>
        <w:t>t</w:t>
      </w:r>
      <w:r w:rsidRPr="00DF139D">
        <w:rPr>
          <w:rFonts w:cs="Arial"/>
          <w:spacing w:val="30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o</w:t>
      </w:r>
      <w:r w:rsidRPr="00DF139D">
        <w:rPr>
          <w:rFonts w:cs="Arial"/>
          <w:spacing w:val="-3"/>
          <w:szCs w:val="24"/>
        </w:rPr>
        <w:t>u</w:t>
      </w:r>
      <w:r w:rsidRPr="00DF139D">
        <w:rPr>
          <w:rFonts w:cs="Arial"/>
          <w:szCs w:val="24"/>
        </w:rPr>
        <w:t>t</w:t>
      </w:r>
      <w:r w:rsidRPr="00DF139D">
        <w:rPr>
          <w:rFonts w:cs="Arial"/>
          <w:spacing w:val="30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i</w:t>
      </w:r>
      <w:r w:rsidRPr="00DF139D">
        <w:rPr>
          <w:rFonts w:cs="Arial"/>
          <w:szCs w:val="24"/>
        </w:rPr>
        <w:t>n</w:t>
      </w:r>
      <w:r w:rsidRPr="00DF139D">
        <w:rPr>
          <w:rFonts w:cs="Arial"/>
          <w:spacing w:val="29"/>
          <w:szCs w:val="24"/>
        </w:rPr>
        <w:t xml:space="preserve"> </w:t>
      </w:r>
      <w:r w:rsidRPr="00DF139D">
        <w:rPr>
          <w:rFonts w:cs="Arial"/>
          <w:spacing w:val="-1"/>
          <w:szCs w:val="24"/>
        </w:rPr>
        <w:t>Pa</w:t>
      </w:r>
      <w:r w:rsidRPr="00DF139D">
        <w:rPr>
          <w:rFonts w:cs="Arial"/>
          <w:szCs w:val="24"/>
        </w:rPr>
        <w:t>rt</w:t>
      </w:r>
      <w:r w:rsidRPr="00DF139D">
        <w:rPr>
          <w:rFonts w:cs="Arial"/>
          <w:spacing w:val="30"/>
          <w:szCs w:val="24"/>
        </w:rPr>
        <w:t xml:space="preserve"> </w:t>
      </w:r>
      <w:r w:rsidRPr="00DF139D">
        <w:rPr>
          <w:rFonts w:cs="Arial"/>
          <w:szCs w:val="24"/>
        </w:rPr>
        <w:t>5</w:t>
      </w:r>
      <w:r w:rsidRPr="00DF139D">
        <w:rPr>
          <w:rFonts w:cs="Arial"/>
          <w:spacing w:val="29"/>
          <w:szCs w:val="24"/>
        </w:rPr>
        <w:t xml:space="preserve"> </w:t>
      </w:r>
      <w:r w:rsidRPr="00DF139D">
        <w:rPr>
          <w:rFonts w:cs="Arial"/>
          <w:spacing w:val="-3"/>
          <w:szCs w:val="24"/>
        </w:rPr>
        <w:t>o</w:t>
      </w:r>
      <w:r w:rsidRPr="00DF139D">
        <w:rPr>
          <w:rFonts w:cs="Arial"/>
          <w:szCs w:val="24"/>
        </w:rPr>
        <w:t>f</w:t>
      </w:r>
      <w:r w:rsidRPr="00DF139D">
        <w:rPr>
          <w:rFonts w:cs="Arial"/>
          <w:spacing w:val="31"/>
          <w:szCs w:val="24"/>
        </w:rPr>
        <w:t xml:space="preserve"> </w:t>
      </w:r>
      <w:r w:rsidRPr="00DF139D">
        <w:rPr>
          <w:rFonts w:cs="Arial"/>
          <w:spacing w:val="1"/>
          <w:szCs w:val="24"/>
        </w:rPr>
        <w:t>t</w:t>
      </w:r>
      <w:r w:rsidRPr="00DF139D">
        <w:rPr>
          <w:rFonts w:cs="Arial"/>
          <w:spacing w:val="-1"/>
          <w:szCs w:val="24"/>
        </w:rPr>
        <w:t>h</w:t>
      </w:r>
      <w:r w:rsidRPr="00DF139D">
        <w:rPr>
          <w:rFonts w:cs="Arial"/>
          <w:spacing w:val="-4"/>
          <w:szCs w:val="24"/>
        </w:rPr>
        <w:t>i</w:t>
      </w:r>
      <w:r w:rsidRPr="00DF139D">
        <w:rPr>
          <w:rFonts w:cs="Arial"/>
          <w:szCs w:val="24"/>
        </w:rPr>
        <w:t xml:space="preserve">s </w:t>
      </w:r>
      <w:r w:rsidRPr="00DF139D">
        <w:rPr>
          <w:rFonts w:cs="Arial"/>
          <w:spacing w:val="-1"/>
          <w:szCs w:val="24"/>
        </w:rPr>
        <w:t>do</w:t>
      </w:r>
      <w:r w:rsidRPr="00DF139D">
        <w:rPr>
          <w:rFonts w:cs="Arial"/>
          <w:szCs w:val="24"/>
        </w:rPr>
        <w:t>c</w:t>
      </w:r>
      <w:r w:rsidRPr="00DF139D">
        <w:rPr>
          <w:rFonts w:cs="Arial"/>
          <w:spacing w:val="-1"/>
          <w:szCs w:val="24"/>
        </w:rPr>
        <w:t>u</w:t>
      </w:r>
      <w:r w:rsidRPr="00DF139D">
        <w:rPr>
          <w:rFonts w:cs="Arial"/>
          <w:szCs w:val="24"/>
        </w:rPr>
        <w:t>m</w:t>
      </w:r>
      <w:r w:rsidRPr="00DF139D">
        <w:rPr>
          <w:rFonts w:cs="Arial"/>
          <w:spacing w:val="-1"/>
          <w:szCs w:val="24"/>
        </w:rPr>
        <w:t>en</w:t>
      </w:r>
      <w:r w:rsidRPr="00DF139D">
        <w:rPr>
          <w:rFonts w:cs="Arial"/>
          <w:spacing w:val="-2"/>
          <w:szCs w:val="24"/>
        </w:rPr>
        <w:t>t</w:t>
      </w:r>
      <w:r w:rsidRPr="00DF139D">
        <w:rPr>
          <w:rFonts w:cs="Arial"/>
          <w:szCs w:val="24"/>
        </w:rPr>
        <w:t>.</w:t>
      </w:r>
    </w:p>
    <w:p w:rsidR="00DF139D" w:rsidRPr="00DF139D" w:rsidRDefault="00DF139D" w:rsidP="00DF139D">
      <w:pPr>
        <w:tabs>
          <w:tab w:val="left" w:pos="5461"/>
        </w:tabs>
        <w:spacing w:after="160"/>
        <w:ind w:right="79"/>
        <w:rPr>
          <w:rFonts w:eastAsia="Arial" w:cs="Arial"/>
          <w:szCs w:val="24"/>
        </w:rPr>
      </w:pPr>
      <w:r w:rsidRPr="00DF139D">
        <w:rPr>
          <w:rFonts w:eastAsia="Arial" w:cs="Arial"/>
          <w:spacing w:val="5"/>
          <w:szCs w:val="24"/>
        </w:rPr>
        <w:t>W</w:t>
      </w:r>
      <w:r w:rsidRPr="00DF139D">
        <w:rPr>
          <w:rFonts w:eastAsia="Arial" w:cs="Arial"/>
          <w:spacing w:val="-4"/>
          <w:szCs w:val="24"/>
        </w:rPr>
        <w:t>i</w:t>
      </w:r>
      <w:r w:rsidRPr="00DF139D">
        <w:rPr>
          <w:rFonts w:eastAsia="Arial" w:cs="Arial"/>
          <w:spacing w:val="-2"/>
          <w:szCs w:val="24"/>
        </w:rPr>
        <w:t>t</w:t>
      </w:r>
      <w:r w:rsidRPr="00DF139D">
        <w:rPr>
          <w:rFonts w:eastAsia="Arial" w:cs="Arial"/>
          <w:szCs w:val="24"/>
        </w:rPr>
        <w:t xml:space="preserve">h </w:t>
      </w:r>
      <w:r w:rsidRPr="00DF139D">
        <w:rPr>
          <w:rFonts w:eastAsia="Arial" w:cs="Arial"/>
          <w:spacing w:val="-1"/>
          <w:szCs w:val="24"/>
        </w:rPr>
        <w:t>i</w:t>
      </w:r>
      <w:r w:rsidRPr="00DF139D">
        <w:rPr>
          <w:rFonts w:eastAsia="Arial" w:cs="Arial"/>
          <w:spacing w:val="-2"/>
          <w:szCs w:val="24"/>
        </w:rPr>
        <w:t>m</w:t>
      </w:r>
      <w:r w:rsidRPr="00DF139D">
        <w:rPr>
          <w:rFonts w:eastAsia="Arial" w:cs="Arial"/>
          <w:szCs w:val="24"/>
        </w:rPr>
        <w:t>m</w:t>
      </w:r>
      <w:r w:rsidRPr="00DF139D">
        <w:rPr>
          <w:rFonts w:eastAsia="Arial" w:cs="Arial"/>
          <w:spacing w:val="-1"/>
          <w:szCs w:val="24"/>
        </w:rPr>
        <w:t>edia</w:t>
      </w:r>
      <w:r w:rsidRPr="00DF139D">
        <w:rPr>
          <w:rFonts w:eastAsia="Arial" w:cs="Arial"/>
          <w:spacing w:val="1"/>
          <w:szCs w:val="24"/>
        </w:rPr>
        <w:t>t</w:t>
      </w:r>
      <w:r w:rsidRPr="00DF139D">
        <w:rPr>
          <w:rFonts w:eastAsia="Arial" w:cs="Arial"/>
          <w:szCs w:val="24"/>
        </w:rPr>
        <w:t>e</w:t>
      </w:r>
      <w:r w:rsidRPr="00DF139D">
        <w:rPr>
          <w:rFonts w:eastAsia="Arial" w:cs="Arial"/>
          <w:spacing w:val="-2"/>
          <w:szCs w:val="24"/>
        </w:rPr>
        <w:t xml:space="preserve"> </w:t>
      </w:r>
      <w:r w:rsidRPr="00DF139D">
        <w:rPr>
          <w:rFonts w:eastAsia="Arial" w:cs="Arial"/>
          <w:spacing w:val="-3"/>
          <w:szCs w:val="24"/>
        </w:rPr>
        <w:t>e</w:t>
      </w:r>
      <w:r w:rsidRPr="00DF139D">
        <w:rPr>
          <w:rFonts w:eastAsia="Arial" w:cs="Arial"/>
          <w:spacing w:val="1"/>
          <w:szCs w:val="24"/>
        </w:rPr>
        <w:t>ff</w:t>
      </w:r>
      <w:r w:rsidRPr="00DF139D">
        <w:rPr>
          <w:rFonts w:eastAsia="Arial" w:cs="Arial"/>
          <w:spacing w:val="-1"/>
          <w:szCs w:val="24"/>
        </w:rPr>
        <w:t>e</w:t>
      </w:r>
      <w:r w:rsidRPr="00DF139D">
        <w:rPr>
          <w:rFonts w:eastAsia="Arial" w:cs="Arial"/>
          <w:spacing w:val="-3"/>
          <w:szCs w:val="24"/>
        </w:rPr>
        <w:t>c</w:t>
      </w:r>
      <w:r w:rsidRPr="00DF139D">
        <w:rPr>
          <w:rFonts w:eastAsia="Arial" w:cs="Arial"/>
          <w:szCs w:val="24"/>
        </w:rPr>
        <w:t>t</w:t>
      </w:r>
      <w:r w:rsidRPr="00DF139D">
        <w:rPr>
          <w:rFonts w:eastAsia="Arial" w:cs="Arial"/>
          <w:spacing w:val="2"/>
          <w:szCs w:val="24"/>
        </w:rPr>
        <w:t xml:space="preserve"> </w:t>
      </w:r>
      <w:r w:rsidRPr="00DF139D">
        <w:rPr>
          <w:rFonts w:eastAsia="Arial" w:cs="Arial"/>
          <w:spacing w:val="-3"/>
          <w:szCs w:val="24"/>
        </w:rPr>
        <w:t>y</w:t>
      </w:r>
      <w:r w:rsidRPr="00DF139D">
        <w:rPr>
          <w:rFonts w:eastAsia="Arial" w:cs="Arial"/>
          <w:spacing w:val="-1"/>
          <w:szCs w:val="24"/>
        </w:rPr>
        <w:t>o</w:t>
      </w:r>
      <w:r w:rsidRPr="00DF139D">
        <w:rPr>
          <w:rFonts w:eastAsia="Arial" w:cs="Arial"/>
          <w:szCs w:val="24"/>
        </w:rPr>
        <w:t>u m</w:t>
      </w:r>
      <w:r w:rsidRPr="00DF139D">
        <w:rPr>
          <w:rFonts w:eastAsia="Arial" w:cs="Arial"/>
          <w:spacing w:val="-1"/>
          <w:szCs w:val="24"/>
        </w:rPr>
        <w:t>u</w:t>
      </w:r>
      <w:r w:rsidRPr="00DF139D">
        <w:rPr>
          <w:rFonts w:eastAsia="Arial" w:cs="Arial"/>
          <w:spacing w:val="-3"/>
          <w:szCs w:val="24"/>
        </w:rPr>
        <w:t>s</w:t>
      </w:r>
      <w:r w:rsidRPr="00DF139D">
        <w:rPr>
          <w:rFonts w:eastAsia="Arial" w:cs="Arial"/>
          <w:szCs w:val="24"/>
        </w:rPr>
        <w:t>t</w:t>
      </w:r>
      <w:r w:rsidRPr="00DF139D">
        <w:rPr>
          <w:rFonts w:eastAsia="Arial" w:cs="Arial"/>
          <w:spacing w:val="-1"/>
          <w:szCs w:val="24"/>
        </w:rPr>
        <w:t xml:space="preserve"> </w:t>
      </w:r>
      <w:r w:rsidRPr="00DF139D">
        <w:rPr>
          <w:rFonts w:eastAsia="Arial" w:cs="Arial"/>
          <w:szCs w:val="24"/>
        </w:rPr>
        <w:t>c</w:t>
      </w:r>
      <w:r w:rsidRPr="00DF139D">
        <w:rPr>
          <w:rFonts w:eastAsia="Arial" w:cs="Arial"/>
          <w:spacing w:val="-1"/>
          <w:szCs w:val="24"/>
        </w:rPr>
        <w:t>ea</w:t>
      </w:r>
      <w:r w:rsidRPr="00DF139D">
        <w:rPr>
          <w:rFonts w:eastAsia="Arial" w:cs="Arial"/>
          <w:szCs w:val="24"/>
        </w:rPr>
        <w:t>se</w:t>
      </w:r>
      <w:r w:rsidRPr="00DF139D">
        <w:rPr>
          <w:rFonts w:eastAsia="Arial" w:cs="Arial"/>
          <w:spacing w:val="-2"/>
          <w:szCs w:val="24"/>
        </w:rPr>
        <w:t xml:space="preserve"> </w:t>
      </w:r>
      <w:r w:rsidRPr="00DF139D">
        <w:rPr>
          <w:rFonts w:eastAsia="Arial" w:cs="Arial"/>
          <w:spacing w:val="1"/>
          <w:szCs w:val="24"/>
        </w:rPr>
        <w:t>t</w:t>
      </w:r>
      <w:r w:rsidRPr="00DF139D">
        <w:rPr>
          <w:rFonts w:eastAsia="Arial" w:cs="Arial"/>
          <w:spacing w:val="-1"/>
          <w:szCs w:val="24"/>
        </w:rPr>
        <w:t>h</w:t>
      </w:r>
      <w:r w:rsidRPr="00DF139D">
        <w:rPr>
          <w:rFonts w:eastAsia="Arial" w:cs="Arial"/>
          <w:szCs w:val="24"/>
        </w:rPr>
        <w:t xml:space="preserve">e </w:t>
      </w:r>
      <w:r w:rsidRPr="00DF139D">
        <w:rPr>
          <w:rFonts w:eastAsia="Arial" w:cs="Arial"/>
          <w:spacing w:val="-3"/>
          <w:szCs w:val="24"/>
        </w:rPr>
        <w:t>u</w:t>
      </w:r>
      <w:r w:rsidRPr="00DF139D">
        <w:rPr>
          <w:rFonts w:eastAsia="Arial" w:cs="Arial"/>
          <w:szCs w:val="24"/>
        </w:rPr>
        <w:t xml:space="preserve">se </w:t>
      </w:r>
      <w:r w:rsidRPr="00DF139D">
        <w:rPr>
          <w:rFonts w:eastAsia="Arial" w:cs="Arial"/>
          <w:spacing w:val="-3"/>
          <w:szCs w:val="24"/>
        </w:rPr>
        <w:t>o</w:t>
      </w:r>
      <w:r w:rsidRPr="00DF139D">
        <w:rPr>
          <w:rFonts w:eastAsia="Arial" w:cs="Arial"/>
          <w:szCs w:val="24"/>
        </w:rPr>
        <w:t>f</w:t>
      </w:r>
      <w:r w:rsidRPr="00DF139D">
        <w:rPr>
          <w:rFonts w:eastAsia="Arial" w:cs="Arial"/>
          <w:spacing w:val="-1"/>
          <w:szCs w:val="24"/>
        </w:rPr>
        <w:t xml:space="preserve"> </w:t>
      </w:r>
      <w:r w:rsidRPr="00DF139D">
        <w:rPr>
          <w:rFonts w:eastAsia="Arial" w:cs="Arial"/>
          <w:spacing w:val="1"/>
          <w:szCs w:val="24"/>
        </w:rPr>
        <w:t>t</w:t>
      </w:r>
      <w:r w:rsidRPr="00DF139D">
        <w:rPr>
          <w:rFonts w:eastAsia="Arial" w:cs="Arial"/>
          <w:spacing w:val="-1"/>
          <w:szCs w:val="24"/>
        </w:rPr>
        <w:t>h</w:t>
      </w:r>
      <w:r w:rsidRPr="00DF139D">
        <w:rPr>
          <w:rFonts w:eastAsia="Arial" w:cs="Arial"/>
          <w:szCs w:val="24"/>
        </w:rPr>
        <w:t xml:space="preserve">e </w:t>
      </w:r>
      <w:r w:rsidRPr="00DF139D">
        <w:rPr>
          <w:rFonts w:eastAsia="Arial" w:cs="Arial"/>
          <w:spacing w:val="-1"/>
          <w:szCs w:val="24"/>
        </w:rPr>
        <w:t>e</w:t>
      </w:r>
      <w:r w:rsidRPr="00DF139D">
        <w:rPr>
          <w:rFonts w:eastAsia="Arial" w:cs="Arial"/>
          <w:spacing w:val="-3"/>
          <w:szCs w:val="24"/>
        </w:rPr>
        <w:t>s</w:t>
      </w:r>
      <w:r w:rsidRPr="00DF139D">
        <w:rPr>
          <w:rFonts w:eastAsia="Arial" w:cs="Arial"/>
          <w:spacing w:val="1"/>
          <w:szCs w:val="24"/>
        </w:rPr>
        <w:t>t</w:t>
      </w:r>
      <w:r w:rsidRPr="00DF139D">
        <w:rPr>
          <w:rFonts w:eastAsia="Arial" w:cs="Arial"/>
          <w:spacing w:val="-1"/>
          <w:szCs w:val="24"/>
        </w:rPr>
        <w:t>abli</w:t>
      </w:r>
      <w:r w:rsidRPr="00DF139D">
        <w:rPr>
          <w:rFonts w:eastAsia="Arial" w:cs="Arial"/>
          <w:szCs w:val="24"/>
        </w:rPr>
        <w:t>s</w:t>
      </w:r>
      <w:r w:rsidRPr="00DF139D">
        <w:rPr>
          <w:rFonts w:eastAsia="Arial" w:cs="Arial"/>
          <w:spacing w:val="-1"/>
          <w:szCs w:val="24"/>
        </w:rPr>
        <w:t>h</w:t>
      </w:r>
      <w:r w:rsidRPr="00DF139D">
        <w:rPr>
          <w:rFonts w:eastAsia="Arial" w:cs="Arial"/>
          <w:szCs w:val="24"/>
        </w:rPr>
        <w:t>m</w:t>
      </w:r>
      <w:r w:rsidRPr="00DF139D">
        <w:rPr>
          <w:rFonts w:eastAsia="Arial" w:cs="Arial"/>
          <w:spacing w:val="-1"/>
          <w:szCs w:val="24"/>
        </w:rPr>
        <w:t>en</w:t>
      </w:r>
      <w:r w:rsidRPr="00DF139D">
        <w:rPr>
          <w:rFonts w:eastAsia="Arial" w:cs="Arial"/>
          <w:szCs w:val="24"/>
        </w:rPr>
        <w:t>t</w:t>
      </w:r>
      <w:r w:rsidRPr="00DF139D">
        <w:rPr>
          <w:rFonts w:eastAsia="Arial" w:cs="Arial"/>
          <w:spacing w:val="-1"/>
          <w:szCs w:val="24"/>
        </w:rPr>
        <w:t xml:space="preserve"> d</w:t>
      </w:r>
      <w:r w:rsidRPr="00DF139D">
        <w:rPr>
          <w:rFonts w:eastAsia="Arial" w:cs="Arial"/>
          <w:spacing w:val="-3"/>
          <w:szCs w:val="24"/>
        </w:rPr>
        <w:t>e</w:t>
      </w:r>
      <w:r w:rsidRPr="00DF139D">
        <w:rPr>
          <w:rFonts w:eastAsia="Arial" w:cs="Arial"/>
          <w:spacing w:val="1"/>
          <w:szCs w:val="24"/>
        </w:rPr>
        <w:t>t</w:t>
      </w:r>
      <w:r w:rsidRPr="00DF139D">
        <w:rPr>
          <w:rFonts w:eastAsia="Arial" w:cs="Arial"/>
          <w:spacing w:val="-1"/>
          <w:szCs w:val="24"/>
        </w:rPr>
        <w:t>aile</w:t>
      </w:r>
      <w:r w:rsidRPr="00DF139D">
        <w:rPr>
          <w:rFonts w:eastAsia="Arial" w:cs="Arial"/>
          <w:szCs w:val="24"/>
        </w:rPr>
        <w:t xml:space="preserve">d </w:t>
      </w:r>
      <w:r w:rsidRPr="00DF139D">
        <w:rPr>
          <w:rFonts w:eastAsia="Arial" w:cs="Arial"/>
          <w:spacing w:val="-1"/>
          <w:szCs w:val="24"/>
        </w:rPr>
        <w:t>i</w:t>
      </w:r>
      <w:r w:rsidRPr="00DF139D">
        <w:rPr>
          <w:rFonts w:eastAsia="Arial" w:cs="Arial"/>
          <w:szCs w:val="24"/>
        </w:rPr>
        <w:t xml:space="preserve">n </w:t>
      </w:r>
      <w:r w:rsidRPr="00DF139D">
        <w:rPr>
          <w:rFonts w:eastAsia="Arial" w:cs="Arial"/>
          <w:spacing w:val="-1"/>
          <w:szCs w:val="24"/>
        </w:rPr>
        <w:t>Pa</w:t>
      </w:r>
      <w:r w:rsidRPr="00DF139D">
        <w:rPr>
          <w:rFonts w:eastAsia="Arial" w:cs="Arial"/>
          <w:spacing w:val="-2"/>
          <w:szCs w:val="24"/>
        </w:rPr>
        <w:t>r</w:t>
      </w:r>
      <w:r w:rsidRPr="00DF139D">
        <w:rPr>
          <w:rFonts w:eastAsia="Arial" w:cs="Arial"/>
          <w:szCs w:val="24"/>
        </w:rPr>
        <w:t>t</w:t>
      </w:r>
      <w:r w:rsidRPr="00DF139D">
        <w:rPr>
          <w:rFonts w:eastAsia="Arial" w:cs="Arial"/>
          <w:spacing w:val="2"/>
          <w:szCs w:val="24"/>
        </w:rPr>
        <w:t xml:space="preserve"> </w:t>
      </w:r>
      <w:r w:rsidRPr="00DF139D">
        <w:rPr>
          <w:rFonts w:eastAsia="Arial" w:cs="Arial"/>
          <w:szCs w:val="24"/>
        </w:rPr>
        <w:t>3</w:t>
      </w:r>
      <w:r w:rsidRPr="00DF139D">
        <w:rPr>
          <w:rFonts w:eastAsia="Arial" w:cs="Arial"/>
          <w:spacing w:val="-4"/>
          <w:szCs w:val="24"/>
        </w:rPr>
        <w:t xml:space="preserve"> </w:t>
      </w:r>
      <w:r w:rsidRPr="00DF139D">
        <w:rPr>
          <w:rFonts w:eastAsia="Arial" w:cs="Arial"/>
          <w:spacing w:val="3"/>
          <w:szCs w:val="24"/>
        </w:rPr>
        <w:t>f</w:t>
      </w:r>
      <w:r w:rsidRPr="00DF139D">
        <w:rPr>
          <w:rFonts w:eastAsia="Arial" w:cs="Arial"/>
          <w:spacing w:val="-3"/>
          <w:szCs w:val="24"/>
        </w:rPr>
        <w:t>o</w:t>
      </w:r>
      <w:r w:rsidRPr="00DF139D">
        <w:rPr>
          <w:rFonts w:eastAsia="Arial" w:cs="Arial"/>
          <w:szCs w:val="24"/>
        </w:rPr>
        <w:t>r</w:t>
      </w:r>
      <w:r w:rsidRPr="00DF139D">
        <w:rPr>
          <w:rFonts w:eastAsia="Arial" w:cs="Arial"/>
          <w:spacing w:val="2"/>
          <w:szCs w:val="24"/>
        </w:rPr>
        <w:t xml:space="preserve"> </w:t>
      </w:r>
      <w:r w:rsidRPr="00DF139D">
        <w:rPr>
          <w:rFonts w:eastAsia="Arial" w:cs="Arial"/>
          <w:spacing w:val="-1"/>
          <w:szCs w:val="24"/>
        </w:rPr>
        <w:t>AN</w:t>
      </w:r>
      <w:r w:rsidRPr="00DF139D">
        <w:rPr>
          <w:rFonts w:eastAsia="Arial" w:cs="Arial"/>
          <w:szCs w:val="24"/>
        </w:rPr>
        <w:t xml:space="preserve">Y </w:t>
      </w:r>
      <w:r w:rsidRPr="00DF139D">
        <w:rPr>
          <w:rFonts w:eastAsia="Arial" w:cs="Arial"/>
          <w:spacing w:val="-1"/>
          <w:szCs w:val="24"/>
        </w:rPr>
        <w:t>pu</w:t>
      </w:r>
      <w:r w:rsidRPr="00DF139D">
        <w:rPr>
          <w:rFonts w:eastAsia="Arial" w:cs="Arial"/>
          <w:szCs w:val="24"/>
        </w:rPr>
        <w:t>r</w:t>
      </w:r>
      <w:r w:rsidRPr="00DF139D">
        <w:rPr>
          <w:rFonts w:eastAsia="Arial" w:cs="Arial"/>
          <w:spacing w:val="-1"/>
          <w:szCs w:val="24"/>
        </w:rPr>
        <w:t>po</w:t>
      </w:r>
      <w:r w:rsidRPr="00DF139D">
        <w:rPr>
          <w:rFonts w:eastAsia="Arial" w:cs="Arial"/>
          <w:szCs w:val="24"/>
        </w:rPr>
        <w:t xml:space="preserve">se </w:t>
      </w:r>
      <w:r w:rsidRPr="00DF139D">
        <w:rPr>
          <w:rFonts w:eastAsia="Arial" w:cs="Arial"/>
          <w:spacing w:val="-4"/>
          <w:szCs w:val="24"/>
        </w:rPr>
        <w:t>w</w:t>
      </w:r>
      <w:r w:rsidRPr="00DF139D">
        <w:rPr>
          <w:rFonts w:eastAsia="Arial" w:cs="Arial"/>
          <w:spacing w:val="-1"/>
          <w:szCs w:val="24"/>
        </w:rPr>
        <w:t>h</w:t>
      </w:r>
      <w:r w:rsidRPr="00DF139D">
        <w:rPr>
          <w:rFonts w:eastAsia="Arial" w:cs="Arial"/>
          <w:spacing w:val="-2"/>
          <w:szCs w:val="24"/>
        </w:rPr>
        <w:t>i</w:t>
      </w:r>
      <w:r w:rsidRPr="00DF139D">
        <w:rPr>
          <w:rFonts w:eastAsia="Arial" w:cs="Arial"/>
          <w:szCs w:val="24"/>
        </w:rPr>
        <w:t xml:space="preserve">ch </w:t>
      </w:r>
      <w:r w:rsidRPr="00DF139D">
        <w:rPr>
          <w:rFonts w:eastAsia="Arial" w:cs="Arial"/>
          <w:spacing w:val="-4"/>
          <w:szCs w:val="24"/>
        </w:rPr>
        <w:t>w</w:t>
      </w:r>
      <w:r w:rsidRPr="00DF139D">
        <w:rPr>
          <w:rFonts w:eastAsia="Arial" w:cs="Arial"/>
          <w:spacing w:val="-1"/>
          <w:szCs w:val="24"/>
        </w:rPr>
        <w:t>oul</w:t>
      </w:r>
      <w:r w:rsidRPr="00DF139D">
        <w:rPr>
          <w:rFonts w:eastAsia="Arial" w:cs="Arial"/>
          <w:szCs w:val="24"/>
        </w:rPr>
        <w:t>d r</w:t>
      </w:r>
      <w:r w:rsidRPr="00DF139D">
        <w:rPr>
          <w:rFonts w:eastAsia="Arial" w:cs="Arial"/>
          <w:spacing w:val="-1"/>
          <w:szCs w:val="24"/>
        </w:rPr>
        <w:t>ende</w:t>
      </w:r>
      <w:r w:rsidRPr="00DF139D">
        <w:rPr>
          <w:rFonts w:eastAsia="Arial" w:cs="Arial"/>
          <w:szCs w:val="24"/>
        </w:rPr>
        <w:t>r</w:t>
      </w:r>
      <w:r w:rsidRPr="00DF139D">
        <w:rPr>
          <w:rFonts w:eastAsia="Arial" w:cs="Arial"/>
          <w:spacing w:val="-1"/>
          <w:szCs w:val="24"/>
        </w:rPr>
        <w:t xml:space="preserve"> </w:t>
      </w:r>
      <w:r w:rsidRPr="00DF139D">
        <w:rPr>
          <w:rFonts w:eastAsia="Arial" w:cs="Arial"/>
          <w:spacing w:val="1"/>
          <w:szCs w:val="24"/>
        </w:rPr>
        <w:t>t</w:t>
      </w:r>
      <w:r w:rsidRPr="00DF139D">
        <w:rPr>
          <w:rFonts w:eastAsia="Arial" w:cs="Arial"/>
          <w:spacing w:val="-1"/>
          <w:szCs w:val="24"/>
        </w:rPr>
        <w:t>h</w:t>
      </w:r>
      <w:r w:rsidRPr="00DF139D">
        <w:rPr>
          <w:rFonts w:eastAsia="Arial" w:cs="Arial"/>
          <w:szCs w:val="24"/>
        </w:rPr>
        <w:t xml:space="preserve">e </w:t>
      </w:r>
      <w:r w:rsidRPr="00DF139D">
        <w:rPr>
          <w:rFonts w:eastAsia="Arial" w:cs="Arial"/>
          <w:spacing w:val="-1"/>
          <w:szCs w:val="24"/>
        </w:rPr>
        <w:t>e</w:t>
      </w:r>
      <w:r w:rsidRPr="00DF139D">
        <w:rPr>
          <w:rFonts w:eastAsia="Arial" w:cs="Arial"/>
          <w:spacing w:val="-3"/>
          <w:szCs w:val="24"/>
        </w:rPr>
        <w:t>s</w:t>
      </w:r>
      <w:r w:rsidRPr="00DF139D">
        <w:rPr>
          <w:rFonts w:eastAsia="Arial" w:cs="Arial"/>
          <w:spacing w:val="1"/>
          <w:szCs w:val="24"/>
        </w:rPr>
        <w:t>t</w:t>
      </w:r>
      <w:r w:rsidRPr="00DF139D">
        <w:rPr>
          <w:rFonts w:eastAsia="Arial" w:cs="Arial"/>
          <w:spacing w:val="-1"/>
          <w:szCs w:val="24"/>
        </w:rPr>
        <w:t>abl</w:t>
      </w:r>
      <w:r w:rsidRPr="00DF139D">
        <w:rPr>
          <w:rFonts w:eastAsia="Arial" w:cs="Arial"/>
          <w:spacing w:val="-2"/>
          <w:szCs w:val="24"/>
        </w:rPr>
        <w:t>i</w:t>
      </w:r>
      <w:r w:rsidRPr="00DF139D">
        <w:rPr>
          <w:rFonts w:eastAsia="Arial" w:cs="Arial"/>
          <w:szCs w:val="24"/>
        </w:rPr>
        <w:t>s</w:t>
      </w:r>
      <w:r w:rsidRPr="00DF139D">
        <w:rPr>
          <w:rFonts w:eastAsia="Arial" w:cs="Arial"/>
          <w:spacing w:val="-1"/>
          <w:szCs w:val="24"/>
        </w:rPr>
        <w:t>h</w:t>
      </w:r>
      <w:r w:rsidRPr="00DF139D">
        <w:rPr>
          <w:rFonts w:eastAsia="Arial" w:cs="Arial"/>
          <w:szCs w:val="24"/>
        </w:rPr>
        <w:t>m</w:t>
      </w:r>
      <w:r w:rsidRPr="00DF139D">
        <w:rPr>
          <w:rFonts w:eastAsia="Arial" w:cs="Arial"/>
          <w:spacing w:val="-1"/>
          <w:szCs w:val="24"/>
        </w:rPr>
        <w:t>e</w:t>
      </w:r>
      <w:r w:rsidRPr="00DF139D">
        <w:rPr>
          <w:rFonts w:eastAsia="Arial" w:cs="Arial"/>
          <w:spacing w:val="-3"/>
          <w:szCs w:val="24"/>
        </w:rPr>
        <w:t>n</w:t>
      </w:r>
      <w:r w:rsidRPr="00DF139D">
        <w:rPr>
          <w:rFonts w:eastAsia="Arial" w:cs="Arial"/>
          <w:szCs w:val="24"/>
        </w:rPr>
        <w:t>t</w:t>
      </w:r>
      <w:r w:rsidRPr="00DF139D">
        <w:rPr>
          <w:rFonts w:eastAsia="Arial" w:cs="Arial"/>
          <w:spacing w:val="2"/>
          <w:szCs w:val="24"/>
        </w:rPr>
        <w:t xml:space="preserve"> </w:t>
      </w:r>
      <w:r w:rsidRPr="00DF139D">
        <w:rPr>
          <w:rFonts w:eastAsia="Arial" w:cs="Arial"/>
          <w:szCs w:val="24"/>
        </w:rPr>
        <w:t>s</w:t>
      </w:r>
      <w:r w:rsidRPr="00DF139D">
        <w:rPr>
          <w:rFonts w:eastAsia="Arial" w:cs="Arial"/>
          <w:spacing w:val="-3"/>
          <w:szCs w:val="24"/>
        </w:rPr>
        <w:t>u</w:t>
      </w:r>
      <w:r w:rsidRPr="00DF139D">
        <w:rPr>
          <w:rFonts w:eastAsia="Arial" w:cs="Arial"/>
          <w:spacing w:val="-1"/>
          <w:szCs w:val="24"/>
        </w:rPr>
        <w:t>b</w:t>
      </w:r>
      <w:r w:rsidRPr="00DF139D">
        <w:rPr>
          <w:rFonts w:eastAsia="Arial" w:cs="Arial"/>
          <w:spacing w:val="1"/>
          <w:szCs w:val="24"/>
        </w:rPr>
        <w:t>j</w:t>
      </w:r>
      <w:r w:rsidRPr="00DF139D">
        <w:rPr>
          <w:rFonts w:eastAsia="Arial" w:cs="Arial"/>
          <w:spacing w:val="-1"/>
          <w:szCs w:val="24"/>
        </w:rPr>
        <w:t>e</w:t>
      </w:r>
      <w:r w:rsidRPr="00DF139D">
        <w:rPr>
          <w:rFonts w:eastAsia="Arial" w:cs="Arial"/>
          <w:szCs w:val="24"/>
        </w:rPr>
        <w:t>ct</w:t>
      </w:r>
      <w:r w:rsidRPr="00DF139D">
        <w:rPr>
          <w:rFonts w:eastAsia="Arial" w:cs="Arial"/>
          <w:spacing w:val="-1"/>
          <w:szCs w:val="24"/>
        </w:rPr>
        <w:t xml:space="preserve"> </w:t>
      </w:r>
      <w:r w:rsidRPr="00DF139D">
        <w:rPr>
          <w:rFonts w:eastAsia="Arial" w:cs="Arial"/>
          <w:spacing w:val="1"/>
          <w:szCs w:val="24"/>
        </w:rPr>
        <w:t>t</w:t>
      </w:r>
      <w:r w:rsidRPr="00DF139D">
        <w:rPr>
          <w:rFonts w:eastAsia="Arial" w:cs="Arial"/>
          <w:szCs w:val="24"/>
        </w:rPr>
        <w:t>o</w:t>
      </w:r>
      <w:r w:rsidRPr="00DF139D">
        <w:rPr>
          <w:rFonts w:eastAsia="Arial" w:cs="Arial"/>
          <w:spacing w:val="-2"/>
          <w:szCs w:val="24"/>
        </w:rPr>
        <w:t xml:space="preserve"> </w:t>
      </w:r>
      <w:r w:rsidRPr="00DF139D">
        <w:rPr>
          <w:rFonts w:eastAsia="Arial" w:cs="Arial"/>
          <w:spacing w:val="-1"/>
          <w:szCs w:val="24"/>
        </w:rPr>
        <w:t>app</w:t>
      </w:r>
      <w:r w:rsidRPr="00DF139D">
        <w:rPr>
          <w:rFonts w:eastAsia="Arial" w:cs="Arial"/>
          <w:szCs w:val="24"/>
        </w:rPr>
        <w:t>r</w:t>
      </w:r>
      <w:r w:rsidRPr="00DF139D">
        <w:rPr>
          <w:rFonts w:eastAsia="Arial" w:cs="Arial"/>
          <w:spacing w:val="-1"/>
          <w:szCs w:val="24"/>
        </w:rPr>
        <w:t>o</w:t>
      </w:r>
      <w:r w:rsidRPr="00DF139D">
        <w:rPr>
          <w:rFonts w:eastAsia="Arial" w:cs="Arial"/>
          <w:spacing w:val="-3"/>
          <w:szCs w:val="24"/>
        </w:rPr>
        <w:t>v</w:t>
      </w:r>
      <w:r w:rsidRPr="00DF139D">
        <w:rPr>
          <w:rFonts w:eastAsia="Arial" w:cs="Arial"/>
          <w:spacing w:val="-1"/>
          <w:szCs w:val="24"/>
        </w:rPr>
        <w:t>a</w:t>
      </w:r>
      <w:r w:rsidRPr="00DF139D">
        <w:rPr>
          <w:rFonts w:eastAsia="Arial" w:cs="Arial"/>
          <w:szCs w:val="24"/>
        </w:rPr>
        <w:t xml:space="preserve">l </w:t>
      </w:r>
      <w:r w:rsidRPr="00DF139D">
        <w:rPr>
          <w:rFonts w:eastAsia="Arial" w:cs="Arial"/>
          <w:spacing w:val="-1"/>
          <w:szCs w:val="24"/>
        </w:rPr>
        <w:t>unde</w:t>
      </w:r>
      <w:r w:rsidRPr="00DF139D">
        <w:rPr>
          <w:rFonts w:eastAsia="Arial" w:cs="Arial"/>
          <w:szCs w:val="24"/>
        </w:rPr>
        <w:t>r</w:t>
      </w:r>
      <w:r w:rsidRPr="00DF139D">
        <w:rPr>
          <w:rFonts w:eastAsia="Arial" w:cs="Arial"/>
          <w:spacing w:val="-3"/>
          <w:szCs w:val="24"/>
        </w:rPr>
        <w:t xml:space="preserve"> </w:t>
      </w:r>
      <w:r w:rsidRPr="00DF139D">
        <w:rPr>
          <w:szCs w:val="24"/>
        </w:rPr>
        <w:t>Retained EU Regulation</w:t>
      </w:r>
      <w:r w:rsidRPr="00DF139D">
        <w:rPr>
          <w:rFonts w:cs="Arial"/>
          <w:szCs w:val="24"/>
        </w:rPr>
        <w:t xml:space="preserve"> 183/2005</w:t>
      </w:r>
      <w:r w:rsidRPr="00DF139D">
        <w:rPr>
          <w:rFonts w:eastAsia="Arial" w:cs="Arial"/>
          <w:szCs w:val="24"/>
        </w:rPr>
        <w:t>,</w:t>
      </w:r>
      <w:r w:rsidRPr="00DF139D">
        <w:rPr>
          <w:rFonts w:eastAsia="Arial" w:cs="Arial"/>
          <w:spacing w:val="-1"/>
          <w:szCs w:val="24"/>
        </w:rPr>
        <w:t xml:space="preserve"> o</w:t>
      </w:r>
      <w:r w:rsidRPr="00DF139D">
        <w:rPr>
          <w:rFonts w:eastAsia="Arial" w:cs="Arial"/>
          <w:szCs w:val="24"/>
        </w:rPr>
        <w:t>r</w:t>
      </w:r>
      <w:r w:rsidRPr="00DF139D">
        <w:rPr>
          <w:rFonts w:eastAsia="Arial" w:cs="Arial"/>
          <w:spacing w:val="-1"/>
          <w:szCs w:val="24"/>
        </w:rPr>
        <w:t xml:space="preserve"> u</w:t>
      </w:r>
      <w:r w:rsidRPr="00DF139D">
        <w:rPr>
          <w:rFonts w:eastAsia="Arial" w:cs="Arial"/>
          <w:szCs w:val="24"/>
        </w:rPr>
        <w:t>se</w:t>
      </w:r>
      <w:r w:rsidRPr="00DF139D">
        <w:rPr>
          <w:rFonts w:eastAsia="Arial" w:cs="Arial"/>
          <w:spacing w:val="-2"/>
          <w:szCs w:val="24"/>
        </w:rPr>
        <w:t xml:space="preserve"> </w:t>
      </w:r>
      <w:r w:rsidRPr="00DF139D">
        <w:rPr>
          <w:rFonts w:eastAsia="Arial" w:cs="Arial"/>
          <w:spacing w:val="1"/>
          <w:szCs w:val="24"/>
        </w:rPr>
        <w:t>t</w:t>
      </w:r>
      <w:r w:rsidRPr="00DF139D">
        <w:rPr>
          <w:rFonts w:eastAsia="Arial" w:cs="Arial"/>
          <w:spacing w:val="-1"/>
          <w:szCs w:val="24"/>
        </w:rPr>
        <w:t>h</w:t>
      </w:r>
      <w:r w:rsidRPr="00DF139D">
        <w:rPr>
          <w:rFonts w:eastAsia="Arial" w:cs="Arial"/>
          <w:szCs w:val="24"/>
        </w:rPr>
        <w:t>e</w:t>
      </w:r>
      <w:r w:rsidRPr="00DF139D">
        <w:rPr>
          <w:rFonts w:eastAsia="Arial" w:cs="Arial"/>
          <w:spacing w:val="-2"/>
          <w:szCs w:val="24"/>
        </w:rPr>
        <w:t xml:space="preserve"> </w:t>
      </w:r>
      <w:r w:rsidRPr="00DF139D">
        <w:rPr>
          <w:rFonts w:eastAsia="Arial" w:cs="Arial"/>
          <w:spacing w:val="-1"/>
          <w:szCs w:val="24"/>
        </w:rPr>
        <w:t>a</w:t>
      </w:r>
      <w:r w:rsidRPr="00DF139D">
        <w:rPr>
          <w:rFonts w:eastAsia="Arial" w:cs="Arial"/>
          <w:szCs w:val="24"/>
        </w:rPr>
        <w:t>s</w:t>
      </w:r>
      <w:r w:rsidRPr="00DF139D">
        <w:rPr>
          <w:rFonts w:eastAsia="Arial" w:cs="Arial"/>
          <w:spacing w:val="-3"/>
          <w:szCs w:val="24"/>
        </w:rPr>
        <w:t>s</w:t>
      </w:r>
      <w:r w:rsidRPr="00DF139D">
        <w:rPr>
          <w:rFonts w:eastAsia="Arial" w:cs="Arial"/>
          <w:spacing w:val="-1"/>
          <w:szCs w:val="24"/>
        </w:rPr>
        <w:t>o</w:t>
      </w:r>
      <w:r w:rsidRPr="00DF139D">
        <w:rPr>
          <w:rFonts w:eastAsia="Arial" w:cs="Arial"/>
          <w:szCs w:val="24"/>
        </w:rPr>
        <w:t>c</w:t>
      </w:r>
      <w:r w:rsidRPr="00DF139D">
        <w:rPr>
          <w:rFonts w:eastAsia="Arial" w:cs="Arial"/>
          <w:spacing w:val="-1"/>
          <w:szCs w:val="24"/>
        </w:rPr>
        <w:t>ia</w:t>
      </w:r>
      <w:r w:rsidRPr="00DF139D">
        <w:rPr>
          <w:rFonts w:eastAsia="Arial" w:cs="Arial"/>
          <w:spacing w:val="1"/>
          <w:szCs w:val="24"/>
        </w:rPr>
        <w:t>t</w:t>
      </w:r>
      <w:r w:rsidRPr="00DF139D">
        <w:rPr>
          <w:rFonts w:eastAsia="Arial" w:cs="Arial"/>
          <w:spacing w:val="-1"/>
          <w:szCs w:val="24"/>
        </w:rPr>
        <w:t>e</w:t>
      </w:r>
      <w:r w:rsidRPr="00DF139D">
        <w:rPr>
          <w:rFonts w:eastAsia="Arial" w:cs="Arial"/>
          <w:szCs w:val="24"/>
        </w:rPr>
        <w:t xml:space="preserve">d </w:t>
      </w:r>
      <w:r w:rsidRPr="00DF139D">
        <w:rPr>
          <w:rFonts w:eastAsia="Arial" w:cs="Arial"/>
          <w:spacing w:val="-1"/>
          <w:szCs w:val="24"/>
        </w:rPr>
        <w:t>app</w:t>
      </w:r>
      <w:r w:rsidRPr="00DF139D">
        <w:rPr>
          <w:rFonts w:eastAsia="Arial" w:cs="Arial"/>
          <w:szCs w:val="24"/>
        </w:rPr>
        <w:t>r</w:t>
      </w:r>
      <w:r w:rsidRPr="00DF139D">
        <w:rPr>
          <w:rFonts w:eastAsia="Arial" w:cs="Arial"/>
          <w:spacing w:val="-1"/>
          <w:szCs w:val="24"/>
        </w:rPr>
        <w:t>o</w:t>
      </w:r>
      <w:r w:rsidRPr="00DF139D">
        <w:rPr>
          <w:rFonts w:eastAsia="Arial" w:cs="Arial"/>
          <w:spacing w:val="-3"/>
          <w:szCs w:val="24"/>
        </w:rPr>
        <w:t>v</w:t>
      </w:r>
      <w:r w:rsidRPr="00DF139D">
        <w:rPr>
          <w:rFonts w:eastAsia="Arial" w:cs="Arial"/>
          <w:spacing w:val="-1"/>
          <w:szCs w:val="24"/>
        </w:rPr>
        <w:t>a</w:t>
      </w:r>
      <w:r w:rsidRPr="00DF139D">
        <w:rPr>
          <w:rFonts w:eastAsia="Arial" w:cs="Arial"/>
          <w:szCs w:val="24"/>
        </w:rPr>
        <w:t>l c</w:t>
      </w:r>
      <w:r w:rsidRPr="00DF139D">
        <w:rPr>
          <w:rFonts w:eastAsia="Arial" w:cs="Arial"/>
          <w:spacing w:val="-1"/>
          <w:szCs w:val="24"/>
        </w:rPr>
        <w:t>od</w:t>
      </w:r>
      <w:r w:rsidRPr="00DF139D">
        <w:rPr>
          <w:rFonts w:eastAsia="Arial" w:cs="Arial"/>
          <w:szCs w:val="24"/>
        </w:rPr>
        <w:t>e ……………………</w:t>
      </w:r>
      <w:r w:rsidRPr="00DF139D">
        <w:rPr>
          <w:rFonts w:eastAsia="Arial" w:cs="Arial"/>
          <w:spacing w:val="-1"/>
          <w:szCs w:val="24"/>
        </w:rPr>
        <w:t>o</w:t>
      </w:r>
      <w:r w:rsidRPr="00DF139D">
        <w:rPr>
          <w:rFonts w:eastAsia="Arial" w:cs="Arial"/>
          <w:szCs w:val="24"/>
        </w:rPr>
        <w:t xml:space="preserve">n </w:t>
      </w:r>
      <w:r w:rsidRPr="00DF139D">
        <w:rPr>
          <w:rFonts w:eastAsia="Arial" w:cs="Arial"/>
          <w:spacing w:val="-1"/>
          <w:szCs w:val="24"/>
        </w:rPr>
        <w:t>an</w:t>
      </w:r>
      <w:r w:rsidRPr="00DF139D">
        <w:rPr>
          <w:rFonts w:eastAsia="Arial" w:cs="Arial"/>
          <w:szCs w:val="24"/>
        </w:rPr>
        <w:t>y</w:t>
      </w:r>
      <w:r w:rsidRPr="00DF139D">
        <w:rPr>
          <w:rFonts w:eastAsia="Arial" w:cs="Arial"/>
          <w:spacing w:val="-2"/>
          <w:szCs w:val="24"/>
        </w:rPr>
        <w:t xml:space="preserve"> </w:t>
      </w:r>
      <w:r w:rsidRPr="00DF139D">
        <w:rPr>
          <w:rFonts w:eastAsia="Arial" w:cs="Arial"/>
          <w:spacing w:val="-1"/>
          <w:szCs w:val="24"/>
        </w:rPr>
        <w:t>p</w:t>
      </w:r>
      <w:r w:rsidRPr="00DF139D">
        <w:rPr>
          <w:rFonts w:eastAsia="Arial" w:cs="Arial"/>
          <w:szCs w:val="24"/>
        </w:rPr>
        <w:t>r</w:t>
      </w:r>
      <w:r w:rsidRPr="00DF139D">
        <w:rPr>
          <w:rFonts w:eastAsia="Arial" w:cs="Arial"/>
          <w:spacing w:val="-1"/>
          <w:szCs w:val="24"/>
        </w:rPr>
        <w:t>od</w:t>
      </w:r>
      <w:r w:rsidRPr="00DF139D">
        <w:rPr>
          <w:rFonts w:eastAsia="Arial" w:cs="Arial"/>
          <w:spacing w:val="-3"/>
          <w:szCs w:val="24"/>
        </w:rPr>
        <w:t>u</w:t>
      </w:r>
      <w:r w:rsidRPr="00DF139D">
        <w:rPr>
          <w:rFonts w:eastAsia="Arial" w:cs="Arial"/>
          <w:szCs w:val="24"/>
        </w:rPr>
        <w:t>c</w:t>
      </w:r>
      <w:r w:rsidRPr="00DF139D">
        <w:rPr>
          <w:rFonts w:eastAsia="Arial" w:cs="Arial"/>
          <w:spacing w:val="-2"/>
          <w:szCs w:val="24"/>
        </w:rPr>
        <w:t>t</w:t>
      </w:r>
      <w:r w:rsidRPr="00DF139D">
        <w:rPr>
          <w:rFonts w:eastAsia="Arial" w:cs="Arial"/>
          <w:b/>
          <w:szCs w:val="24"/>
        </w:rPr>
        <w:t>, UNLESS FOOD STANDARDS SCOTLAND</w:t>
      </w:r>
      <w:r w:rsidRPr="00DF139D">
        <w:rPr>
          <w:rFonts w:eastAsia="Arial" w:cs="Arial"/>
          <w:b/>
          <w:bCs/>
          <w:szCs w:val="24"/>
        </w:rPr>
        <w:t xml:space="preserve"> </w:t>
      </w:r>
      <w:r w:rsidRPr="00DF139D">
        <w:rPr>
          <w:rFonts w:eastAsia="Arial" w:cs="Arial"/>
          <w:b/>
          <w:bCs/>
          <w:spacing w:val="1"/>
          <w:szCs w:val="24"/>
        </w:rPr>
        <w:t>GR</w:t>
      </w:r>
      <w:r w:rsidRPr="00DF139D">
        <w:rPr>
          <w:rFonts w:eastAsia="Arial" w:cs="Arial"/>
          <w:b/>
          <w:bCs/>
          <w:spacing w:val="-6"/>
          <w:szCs w:val="24"/>
        </w:rPr>
        <w:t>A</w:t>
      </w:r>
      <w:r w:rsidRPr="00DF139D">
        <w:rPr>
          <w:rFonts w:eastAsia="Arial" w:cs="Arial"/>
          <w:b/>
          <w:bCs/>
          <w:spacing w:val="1"/>
          <w:szCs w:val="24"/>
        </w:rPr>
        <w:t>N</w:t>
      </w:r>
      <w:r w:rsidRPr="00DF139D">
        <w:rPr>
          <w:rFonts w:eastAsia="Arial" w:cs="Arial"/>
          <w:b/>
          <w:bCs/>
          <w:spacing w:val="-1"/>
          <w:szCs w:val="24"/>
        </w:rPr>
        <w:t>T</w:t>
      </w:r>
      <w:r w:rsidRPr="00DF139D">
        <w:rPr>
          <w:rFonts w:eastAsia="Arial" w:cs="Arial"/>
          <w:b/>
          <w:bCs/>
          <w:szCs w:val="24"/>
        </w:rPr>
        <w:t>S</w:t>
      </w:r>
      <w:r w:rsidRPr="00DF139D">
        <w:rPr>
          <w:rFonts w:eastAsia="Arial" w:cs="Arial"/>
          <w:b/>
          <w:bCs/>
          <w:spacing w:val="2"/>
          <w:szCs w:val="24"/>
        </w:rPr>
        <w:t xml:space="preserve"> </w:t>
      </w:r>
      <w:r w:rsidRPr="00DF139D">
        <w:rPr>
          <w:rFonts w:eastAsia="Arial" w:cs="Arial"/>
          <w:b/>
          <w:bCs/>
          <w:spacing w:val="-6"/>
          <w:szCs w:val="24"/>
        </w:rPr>
        <w:t>A</w:t>
      </w:r>
      <w:r w:rsidRPr="00DF139D">
        <w:rPr>
          <w:rFonts w:eastAsia="Arial" w:cs="Arial"/>
          <w:b/>
          <w:bCs/>
          <w:spacing w:val="1"/>
          <w:szCs w:val="24"/>
        </w:rPr>
        <w:t>P</w:t>
      </w:r>
      <w:r w:rsidRPr="00DF139D">
        <w:rPr>
          <w:rFonts w:eastAsia="Arial" w:cs="Arial"/>
          <w:b/>
          <w:bCs/>
          <w:spacing w:val="-1"/>
          <w:szCs w:val="24"/>
        </w:rPr>
        <w:t>PR</w:t>
      </w:r>
      <w:r w:rsidRPr="00DF139D">
        <w:rPr>
          <w:rFonts w:eastAsia="Arial" w:cs="Arial"/>
          <w:b/>
          <w:bCs/>
          <w:spacing w:val="1"/>
          <w:szCs w:val="24"/>
        </w:rPr>
        <w:t>O</w:t>
      </w:r>
      <w:r w:rsidRPr="00DF139D">
        <w:rPr>
          <w:rFonts w:eastAsia="Arial" w:cs="Arial"/>
          <w:b/>
          <w:bCs/>
          <w:spacing w:val="3"/>
          <w:szCs w:val="24"/>
        </w:rPr>
        <w:t>V</w:t>
      </w:r>
      <w:r w:rsidRPr="00DF139D">
        <w:rPr>
          <w:rFonts w:eastAsia="Arial" w:cs="Arial"/>
          <w:b/>
          <w:bCs/>
          <w:spacing w:val="-4"/>
          <w:szCs w:val="24"/>
        </w:rPr>
        <w:t>A</w:t>
      </w:r>
      <w:r w:rsidRPr="00DF139D">
        <w:rPr>
          <w:rFonts w:eastAsia="Arial" w:cs="Arial"/>
          <w:b/>
          <w:bCs/>
          <w:szCs w:val="24"/>
        </w:rPr>
        <w:t xml:space="preserve">L </w:t>
      </w:r>
      <w:r w:rsidRPr="00DF139D">
        <w:rPr>
          <w:rFonts w:eastAsia="Arial" w:cs="Arial"/>
          <w:b/>
          <w:bCs/>
          <w:spacing w:val="1"/>
          <w:szCs w:val="24"/>
        </w:rPr>
        <w:t>O</w:t>
      </w:r>
      <w:r w:rsidRPr="00DF139D">
        <w:rPr>
          <w:rFonts w:eastAsia="Arial" w:cs="Arial"/>
          <w:b/>
          <w:bCs/>
          <w:szCs w:val="24"/>
        </w:rPr>
        <w:t>R</w:t>
      </w:r>
      <w:r w:rsidRPr="00DF139D">
        <w:rPr>
          <w:rFonts w:eastAsia="Arial" w:cs="Arial"/>
          <w:b/>
          <w:bCs/>
          <w:spacing w:val="-3"/>
          <w:szCs w:val="24"/>
        </w:rPr>
        <w:t xml:space="preserve"> </w:t>
      </w:r>
      <w:r w:rsidRPr="00DF139D">
        <w:rPr>
          <w:rFonts w:eastAsia="Arial" w:cs="Arial"/>
          <w:b/>
          <w:bCs/>
          <w:spacing w:val="-1"/>
          <w:szCs w:val="24"/>
        </w:rPr>
        <w:t>C</w:t>
      </w:r>
      <w:r w:rsidRPr="00DF139D">
        <w:rPr>
          <w:rFonts w:eastAsia="Arial" w:cs="Arial"/>
          <w:b/>
          <w:bCs/>
          <w:spacing w:val="1"/>
          <w:szCs w:val="24"/>
        </w:rPr>
        <w:t>O</w:t>
      </w:r>
      <w:r w:rsidRPr="00DF139D">
        <w:rPr>
          <w:rFonts w:eastAsia="Arial" w:cs="Arial"/>
          <w:b/>
          <w:bCs/>
          <w:spacing w:val="-1"/>
          <w:szCs w:val="24"/>
        </w:rPr>
        <w:t>ND</w:t>
      </w:r>
      <w:r w:rsidRPr="00DF139D">
        <w:rPr>
          <w:rFonts w:eastAsia="Arial" w:cs="Arial"/>
          <w:b/>
          <w:bCs/>
          <w:spacing w:val="1"/>
          <w:szCs w:val="24"/>
        </w:rPr>
        <w:t>I</w:t>
      </w:r>
      <w:r w:rsidRPr="00DF139D">
        <w:rPr>
          <w:rFonts w:eastAsia="Arial" w:cs="Arial"/>
          <w:b/>
          <w:bCs/>
          <w:spacing w:val="-3"/>
          <w:szCs w:val="24"/>
        </w:rPr>
        <w:t>T</w:t>
      </w:r>
      <w:r w:rsidRPr="00DF139D">
        <w:rPr>
          <w:rFonts w:eastAsia="Arial" w:cs="Arial"/>
          <w:b/>
          <w:bCs/>
          <w:spacing w:val="1"/>
          <w:szCs w:val="24"/>
        </w:rPr>
        <w:t>ION</w:t>
      </w:r>
      <w:r w:rsidRPr="00DF139D">
        <w:rPr>
          <w:rFonts w:eastAsia="Arial" w:cs="Arial"/>
          <w:b/>
          <w:bCs/>
          <w:spacing w:val="-9"/>
          <w:szCs w:val="24"/>
        </w:rPr>
        <w:t>A</w:t>
      </w:r>
      <w:r w:rsidRPr="00DF139D">
        <w:rPr>
          <w:rFonts w:eastAsia="Arial" w:cs="Arial"/>
          <w:b/>
          <w:bCs/>
          <w:szCs w:val="24"/>
        </w:rPr>
        <w:t>L</w:t>
      </w:r>
      <w:r w:rsidRPr="00DF139D">
        <w:rPr>
          <w:rFonts w:eastAsia="Arial" w:cs="Arial"/>
          <w:b/>
          <w:bCs/>
          <w:spacing w:val="5"/>
          <w:szCs w:val="24"/>
        </w:rPr>
        <w:t xml:space="preserve"> </w:t>
      </w:r>
      <w:r w:rsidRPr="00DF139D">
        <w:rPr>
          <w:rFonts w:eastAsia="Arial" w:cs="Arial"/>
          <w:b/>
          <w:bCs/>
          <w:spacing w:val="-4"/>
          <w:szCs w:val="24"/>
        </w:rPr>
        <w:t>A</w:t>
      </w:r>
      <w:r w:rsidRPr="00DF139D">
        <w:rPr>
          <w:rFonts w:eastAsia="Arial" w:cs="Arial"/>
          <w:b/>
          <w:bCs/>
          <w:spacing w:val="-1"/>
          <w:szCs w:val="24"/>
        </w:rPr>
        <w:t>PP</w:t>
      </w:r>
      <w:r w:rsidRPr="00DF139D">
        <w:rPr>
          <w:rFonts w:eastAsia="Arial" w:cs="Arial"/>
          <w:b/>
          <w:bCs/>
          <w:spacing w:val="-2"/>
          <w:szCs w:val="24"/>
        </w:rPr>
        <w:t>R</w:t>
      </w:r>
      <w:r w:rsidRPr="00DF139D">
        <w:rPr>
          <w:rFonts w:eastAsia="Arial" w:cs="Arial"/>
          <w:b/>
          <w:bCs/>
          <w:spacing w:val="1"/>
          <w:szCs w:val="24"/>
        </w:rPr>
        <w:t>OV</w:t>
      </w:r>
      <w:r w:rsidRPr="00DF139D">
        <w:rPr>
          <w:rFonts w:eastAsia="Arial" w:cs="Arial"/>
          <w:b/>
          <w:bCs/>
          <w:spacing w:val="-6"/>
          <w:szCs w:val="24"/>
        </w:rPr>
        <w:t>A</w:t>
      </w:r>
      <w:r w:rsidRPr="00DF139D">
        <w:rPr>
          <w:rFonts w:eastAsia="Arial" w:cs="Arial"/>
          <w:b/>
          <w:bCs/>
          <w:spacing w:val="-2"/>
          <w:szCs w:val="24"/>
        </w:rPr>
        <w:t>L</w:t>
      </w:r>
      <w:r w:rsidRPr="00DF139D">
        <w:rPr>
          <w:rFonts w:eastAsia="Arial" w:cs="Arial"/>
          <w:b/>
          <w:bCs/>
          <w:szCs w:val="24"/>
        </w:rPr>
        <w:t>.</w:t>
      </w:r>
    </w:p>
    <w:p w:rsidR="00DF139D" w:rsidRDefault="00DF139D" w:rsidP="00DF139D">
      <w:pPr>
        <w:pStyle w:val="BodyText"/>
        <w:spacing w:after="160"/>
        <w:ind w:right="79"/>
        <w:rPr>
          <w:szCs w:val="24"/>
        </w:rPr>
      </w:pPr>
      <w:r w:rsidRPr="00DF139D">
        <w:rPr>
          <w:spacing w:val="1"/>
          <w:szCs w:val="24"/>
        </w:rPr>
        <w:lastRenderedPageBreak/>
        <w:t>I</w:t>
      </w:r>
      <w:r w:rsidRPr="00DF139D">
        <w:rPr>
          <w:szCs w:val="24"/>
        </w:rPr>
        <w:t>n</w:t>
      </w:r>
      <w:r w:rsidRPr="00DF139D">
        <w:rPr>
          <w:spacing w:val="26"/>
          <w:szCs w:val="24"/>
        </w:rPr>
        <w:t xml:space="preserve"> </w:t>
      </w:r>
      <w:r w:rsidRPr="00DF139D">
        <w:rPr>
          <w:spacing w:val="-1"/>
          <w:szCs w:val="24"/>
        </w:rPr>
        <w:t>a</w:t>
      </w:r>
      <w:r w:rsidRPr="00DF139D">
        <w:rPr>
          <w:szCs w:val="24"/>
        </w:rPr>
        <w:t>cc</w:t>
      </w:r>
      <w:r w:rsidRPr="00DF139D">
        <w:rPr>
          <w:spacing w:val="-3"/>
          <w:szCs w:val="24"/>
        </w:rPr>
        <w:t>o</w:t>
      </w:r>
      <w:r w:rsidRPr="00DF139D">
        <w:rPr>
          <w:szCs w:val="24"/>
        </w:rPr>
        <w:t>r</w:t>
      </w:r>
      <w:r w:rsidRPr="00DF139D">
        <w:rPr>
          <w:spacing w:val="-1"/>
          <w:szCs w:val="24"/>
        </w:rPr>
        <w:t>dan</w:t>
      </w:r>
      <w:r w:rsidRPr="00DF139D">
        <w:rPr>
          <w:szCs w:val="24"/>
        </w:rPr>
        <w:t>ce</w:t>
      </w:r>
      <w:r w:rsidRPr="00DF139D">
        <w:rPr>
          <w:spacing w:val="26"/>
          <w:szCs w:val="24"/>
        </w:rPr>
        <w:t xml:space="preserve"> </w:t>
      </w:r>
      <w:r w:rsidRPr="00DF139D">
        <w:rPr>
          <w:spacing w:val="-4"/>
          <w:szCs w:val="24"/>
        </w:rPr>
        <w:t>w</w:t>
      </w:r>
      <w:r w:rsidRPr="00DF139D">
        <w:rPr>
          <w:spacing w:val="-1"/>
          <w:szCs w:val="24"/>
        </w:rPr>
        <w:t>i</w:t>
      </w:r>
      <w:r w:rsidRPr="00DF139D">
        <w:rPr>
          <w:spacing w:val="1"/>
          <w:szCs w:val="24"/>
        </w:rPr>
        <w:t>t</w:t>
      </w:r>
      <w:r w:rsidRPr="00DF139D">
        <w:rPr>
          <w:szCs w:val="24"/>
        </w:rPr>
        <w:t>h</w:t>
      </w:r>
      <w:r w:rsidRPr="00DF139D">
        <w:rPr>
          <w:spacing w:val="26"/>
          <w:szCs w:val="24"/>
        </w:rPr>
        <w:t xml:space="preserve"> </w:t>
      </w:r>
      <w:r w:rsidRPr="00DF139D">
        <w:rPr>
          <w:spacing w:val="-1"/>
          <w:szCs w:val="24"/>
        </w:rPr>
        <w:t>R</w:t>
      </w:r>
      <w:r w:rsidRPr="00DF139D">
        <w:rPr>
          <w:spacing w:val="-3"/>
          <w:szCs w:val="24"/>
        </w:rPr>
        <w:t>e</w:t>
      </w:r>
      <w:r w:rsidRPr="00DF139D">
        <w:rPr>
          <w:spacing w:val="2"/>
          <w:szCs w:val="24"/>
        </w:rPr>
        <w:t>g</w:t>
      </w:r>
      <w:r w:rsidRPr="00DF139D">
        <w:rPr>
          <w:spacing w:val="-1"/>
          <w:szCs w:val="24"/>
        </w:rPr>
        <w:t>ula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io</w:t>
      </w:r>
      <w:r w:rsidRPr="00DF139D">
        <w:rPr>
          <w:szCs w:val="24"/>
        </w:rPr>
        <w:t>n</w:t>
      </w:r>
      <w:r w:rsidRPr="00DF139D">
        <w:rPr>
          <w:spacing w:val="26"/>
          <w:szCs w:val="24"/>
        </w:rPr>
        <w:t xml:space="preserve"> </w:t>
      </w:r>
      <w:r w:rsidRPr="00DF139D">
        <w:rPr>
          <w:spacing w:val="-1"/>
          <w:szCs w:val="24"/>
        </w:rPr>
        <w:t>1</w:t>
      </w:r>
      <w:r w:rsidRPr="00DF139D">
        <w:rPr>
          <w:szCs w:val="24"/>
        </w:rPr>
        <w:t>3</w:t>
      </w:r>
      <w:r w:rsidRPr="00DF139D">
        <w:rPr>
          <w:spacing w:val="23"/>
          <w:szCs w:val="24"/>
        </w:rPr>
        <w:t xml:space="preserve"> </w:t>
      </w:r>
      <w:r w:rsidRPr="00DF139D">
        <w:rPr>
          <w:spacing w:val="-3"/>
          <w:szCs w:val="24"/>
        </w:rPr>
        <w:t>o</w:t>
      </w:r>
      <w:r w:rsidRPr="00DF139D">
        <w:rPr>
          <w:szCs w:val="24"/>
        </w:rPr>
        <w:t>f</w:t>
      </w:r>
      <w:r w:rsidRPr="00DF139D">
        <w:rPr>
          <w:spacing w:val="27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>e</w:t>
      </w:r>
      <w:r w:rsidRPr="00DF139D">
        <w:rPr>
          <w:spacing w:val="23"/>
          <w:szCs w:val="24"/>
        </w:rPr>
        <w:t xml:space="preserve"> </w:t>
      </w:r>
      <w:r w:rsidRPr="00DF139D">
        <w:rPr>
          <w:spacing w:val="-1"/>
          <w:szCs w:val="24"/>
        </w:rPr>
        <w:t>Fee</w:t>
      </w:r>
      <w:r w:rsidRPr="00DF139D">
        <w:rPr>
          <w:szCs w:val="24"/>
        </w:rPr>
        <w:t>d</w:t>
      </w:r>
      <w:r w:rsidRPr="00DF139D">
        <w:rPr>
          <w:spacing w:val="23"/>
          <w:szCs w:val="24"/>
        </w:rPr>
        <w:t xml:space="preserve"> </w:t>
      </w:r>
      <w:r w:rsidRPr="00DF139D">
        <w:rPr>
          <w:szCs w:val="24"/>
        </w:rPr>
        <w:t>(</w:t>
      </w:r>
      <w:r w:rsidRPr="00DF139D">
        <w:rPr>
          <w:spacing w:val="-1"/>
          <w:szCs w:val="24"/>
        </w:rPr>
        <w:t>H</w:t>
      </w:r>
      <w:r w:rsidRPr="00DF139D">
        <w:rPr>
          <w:spacing w:val="-3"/>
          <w:szCs w:val="24"/>
        </w:rPr>
        <w:t>y</w:t>
      </w:r>
      <w:r w:rsidRPr="00DF139D">
        <w:rPr>
          <w:spacing w:val="2"/>
          <w:szCs w:val="24"/>
        </w:rPr>
        <w:t>g</w:t>
      </w:r>
      <w:r w:rsidRPr="00DF139D">
        <w:rPr>
          <w:spacing w:val="-1"/>
          <w:szCs w:val="24"/>
        </w:rPr>
        <w:t>iene and Enforcement) (Scotland</w:t>
      </w:r>
      <w:r w:rsidRPr="00DF139D">
        <w:rPr>
          <w:szCs w:val="24"/>
        </w:rPr>
        <w:t>)</w:t>
      </w:r>
      <w:r w:rsidRPr="00DF139D">
        <w:rPr>
          <w:spacing w:val="6"/>
          <w:szCs w:val="24"/>
        </w:rPr>
        <w:t xml:space="preserve"> </w:t>
      </w:r>
      <w:r w:rsidRPr="00DF139D">
        <w:rPr>
          <w:spacing w:val="-2"/>
          <w:szCs w:val="24"/>
        </w:rPr>
        <w:t>R</w:t>
      </w:r>
      <w:r w:rsidRPr="00DF139D">
        <w:rPr>
          <w:spacing w:val="-1"/>
          <w:szCs w:val="24"/>
        </w:rPr>
        <w:t>e</w:t>
      </w:r>
      <w:r w:rsidRPr="00DF139D">
        <w:rPr>
          <w:spacing w:val="2"/>
          <w:szCs w:val="24"/>
        </w:rPr>
        <w:t>g</w:t>
      </w:r>
      <w:r w:rsidRPr="00DF139D">
        <w:rPr>
          <w:spacing w:val="-1"/>
          <w:szCs w:val="24"/>
        </w:rPr>
        <w:t>ula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ion</w:t>
      </w:r>
      <w:r w:rsidRPr="00DF139D">
        <w:rPr>
          <w:szCs w:val="24"/>
        </w:rPr>
        <w:t>s</w:t>
      </w:r>
      <w:r w:rsidRPr="00DF139D">
        <w:rPr>
          <w:spacing w:val="8"/>
          <w:szCs w:val="24"/>
        </w:rPr>
        <w:t xml:space="preserve"> </w:t>
      </w:r>
      <w:r w:rsidRPr="00DF139D">
        <w:rPr>
          <w:spacing w:val="-1"/>
          <w:szCs w:val="24"/>
        </w:rPr>
        <w:t>200</w:t>
      </w:r>
      <w:r w:rsidRPr="00DF139D">
        <w:rPr>
          <w:szCs w:val="24"/>
        </w:rPr>
        <w:t>5,</w:t>
      </w:r>
      <w:r w:rsidRPr="00DF139D">
        <w:rPr>
          <w:spacing w:val="9"/>
          <w:szCs w:val="24"/>
        </w:rPr>
        <w:t xml:space="preserve"> </w:t>
      </w:r>
      <w:r w:rsidRPr="00DF139D">
        <w:rPr>
          <w:spacing w:val="-1"/>
          <w:szCs w:val="24"/>
        </w:rPr>
        <w:t>an</w:t>
      </w:r>
      <w:r w:rsidRPr="00DF139D">
        <w:rPr>
          <w:szCs w:val="24"/>
        </w:rPr>
        <w:t>y</w:t>
      </w:r>
      <w:r w:rsidRPr="00DF139D">
        <w:rPr>
          <w:spacing w:val="6"/>
          <w:szCs w:val="24"/>
        </w:rPr>
        <w:t xml:space="preserve"> </w:t>
      </w:r>
      <w:r w:rsidRPr="00DF139D">
        <w:rPr>
          <w:spacing w:val="-1"/>
          <w:szCs w:val="24"/>
        </w:rPr>
        <w:t>pe</w:t>
      </w:r>
      <w:r w:rsidRPr="00DF139D">
        <w:rPr>
          <w:szCs w:val="24"/>
        </w:rPr>
        <w:t>rs</w:t>
      </w:r>
      <w:r w:rsidRPr="00DF139D">
        <w:rPr>
          <w:spacing w:val="-1"/>
          <w:szCs w:val="24"/>
        </w:rPr>
        <w:t>o</w:t>
      </w:r>
      <w:r w:rsidRPr="00DF139D">
        <w:rPr>
          <w:szCs w:val="24"/>
        </w:rPr>
        <w:t>n</w:t>
      </w:r>
      <w:r w:rsidRPr="00DF139D">
        <w:rPr>
          <w:spacing w:val="7"/>
          <w:szCs w:val="24"/>
        </w:rPr>
        <w:t xml:space="preserve"> </w:t>
      </w:r>
      <w:r w:rsidRPr="00DF139D">
        <w:rPr>
          <w:spacing w:val="-4"/>
          <w:szCs w:val="24"/>
        </w:rPr>
        <w:t>w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>o</w:t>
      </w:r>
      <w:r w:rsidRPr="00DF139D">
        <w:rPr>
          <w:spacing w:val="7"/>
          <w:szCs w:val="24"/>
        </w:rPr>
        <w:t xml:space="preserve"> 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s</w:t>
      </w:r>
      <w:r w:rsidRPr="00DF139D">
        <w:rPr>
          <w:spacing w:val="8"/>
          <w:szCs w:val="24"/>
        </w:rPr>
        <w:t xml:space="preserve"> </w:t>
      </w:r>
      <w:r w:rsidRPr="00DF139D">
        <w:rPr>
          <w:spacing w:val="-1"/>
          <w:szCs w:val="24"/>
        </w:rPr>
        <w:t>agg</w:t>
      </w:r>
      <w:r w:rsidRPr="00DF139D">
        <w:rPr>
          <w:szCs w:val="24"/>
        </w:rPr>
        <w:t>r</w:t>
      </w:r>
      <w:r w:rsidRPr="00DF139D">
        <w:rPr>
          <w:spacing w:val="-1"/>
          <w:szCs w:val="24"/>
        </w:rPr>
        <w:t>ie</w:t>
      </w:r>
      <w:r w:rsidRPr="00DF139D">
        <w:rPr>
          <w:spacing w:val="-3"/>
          <w:szCs w:val="24"/>
        </w:rPr>
        <w:t>v</w:t>
      </w:r>
      <w:r w:rsidRPr="00DF139D">
        <w:rPr>
          <w:spacing w:val="-1"/>
          <w:szCs w:val="24"/>
        </w:rPr>
        <w:t>e</w:t>
      </w:r>
      <w:r w:rsidRPr="00DF139D">
        <w:rPr>
          <w:szCs w:val="24"/>
        </w:rPr>
        <w:t>d</w:t>
      </w:r>
      <w:r w:rsidRPr="00DF139D">
        <w:rPr>
          <w:spacing w:val="7"/>
          <w:szCs w:val="24"/>
        </w:rPr>
        <w:t xml:space="preserve"> </w:t>
      </w:r>
      <w:r w:rsidRPr="00DF139D">
        <w:rPr>
          <w:spacing w:val="-1"/>
          <w:szCs w:val="24"/>
        </w:rPr>
        <w:t>b</w:t>
      </w:r>
      <w:r w:rsidRPr="00DF139D">
        <w:rPr>
          <w:szCs w:val="24"/>
        </w:rPr>
        <w:t>y</w:t>
      </w:r>
      <w:r w:rsidRPr="00DF139D">
        <w:rPr>
          <w:spacing w:val="6"/>
          <w:szCs w:val="24"/>
        </w:rPr>
        <w:t xml:space="preserve"> </w:t>
      </w:r>
      <w:r w:rsidRPr="00DF139D">
        <w:rPr>
          <w:szCs w:val="24"/>
        </w:rPr>
        <w:t xml:space="preserve">a </w:t>
      </w:r>
      <w:r w:rsidRPr="00DF139D">
        <w:rPr>
          <w:spacing w:val="-1"/>
          <w:szCs w:val="24"/>
        </w:rPr>
        <w:t>de</w:t>
      </w:r>
      <w:r w:rsidRPr="00DF139D">
        <w:rPr>
          <w:szCs w:val="24"/>
        </w:rPr>
        <w:t>c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s</w:t>
      </w:r>
      <w:r w:rsidRPr="00DF139D">
        <w:rPr>
          <w:spacing w:val="-1"/>
          <w:szCs w:val="24"/>
        </w:rPr>
        <w:t>io</w:t>
      </w:r>
      <w:r w:rsidRPr="00DF139D">
        <w:rPr>
          <w:szCs w:val="24"/>
        </w:rPr>
        <w:t>n</w:t>
      </w:r>
      <w:r w:rsidRPr="00DF139D">
        <w:rPr>
          <w:spacing w:val="51"/>
          <w:szCs w:val="24"/>
        </w:rPr>
        <w:t xml:space="preserve"> </w:t>
      </w:r>
      <w:r w:rsidRPr="00DF139D">
        <w:rPr>
          <w:spacing w:val="-1"/>
          <w:szCs w:val="24"/>
        </w:rPr>
        <w:t>o</w:t>
      </w:r>
      <w:r w:rsidRPr="00DF139D">
        <w:rPr>
          <w:szCs w:val="24"/>
        </w:rPr>
        <w:t>f</w:t>
      </w:r>
      <w:r w:rsidRPr="00DF139D">
        <w:rPr>
          <w:spacing w:val="54"/>
          <w:szCs w:val="24"/>
        </w:rPr>
        <w:t xml:space="preserve"> </w:t>
      </w:r>
      <w:r w:rsidRPr="00DF139D">
        <w:rPr>
          <w:szCs w:val="24"/>
        </w:rPr>
        <w:t>a</w:t>
      </w:r>
      <w:r w:rsidRPr="00DF139D">
        <w:rPr>
          <w:spacing w:val="51"/>
          <w:szCs w:val="24"/>
        </w:rPr>
        <w:t xml:space="preserve"> </w:t>
      </w:r>
      <w:r w:rsidRPr="00DF139D">
        <w:rPr>
          <w:spacing w:val="-1"/>
          <w:szCs w:val="24"/>
        </w:rPr>
        <w:t>C</w:t>
      </w:r>
      <w:r w:rsidRPr="00DF139D">
        <w:rPr>
          <w:spacing w:val="-3"/>
          <w:szCs w:val="24"/>
        </w:rPr>
        <w:t>o</w:t>
      </w:r>
      <w:r w:rsidRPr="00DF139D">
        <w:rPr>
          <w:szCs w:val="24"/>
        </w:rPr>
        <w:t>m</w:t>
      </w:r>
      <w:r w:rsidRPr="00DF139D">
        <w:rPr>
          <w:spacing w:val="-1"/>
          <w:szCs w:val="24"/>
        </w:rPr>
        <w:t>pe</w:t>
      </w:r>
      <w:r w:rsidRPr="00DF139D">
        <w:rPr>
          <w:spacing w:val="1"/>
          <w:szCs w:val="24"/>
        </w:rPr>
        <w:t>t</w:t>
      </w:r>
      <w:r w:rsidRPr="00DF139D">
        <w:rPr>
          <w:spacing w:val="-3"/>
          <w:szCs w:val="24"/>
        </w:rPr>
        <w:t>e</w:t>
      </w:r>
      <w:r w:rsidRPr="00DF139D">
        <w:rPr>
          <w:spacing w:val="-1"/>
          <w:szCs w:val="24"/>
        </w:rPr>
        <w:t>n</w:t>
      </w:r>
      <w:r w:rsidRPr="00DF139D">
        <w:rPr>
          <w:szCs w:val="24"/>
        </w:rPr>
        <w:t>t</w:t>
      </w:r>
      <w:r w:rsidRPr="00DF139D">
        <w:rPr>
          <w:spacing w:val="52"/>
          <w:szCs w:val="24"/>
        </w:rPr>
        <w:t xml:space="preserve"> </w:t>
      </w:r>
      <w:r w:rsidRPr="00DF139D">
        <w:rPr>
          <w:spacing w:val="-1"/>
          <w:szCs w:val="24"/>
        </w:rPr>
        <w:t>Au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ho</w:t>
      </w:r>
      <w:r w:rsidRPr="00DF139D">
        <w:rPr>
          <w:szCs w:val="24"/>
        </w:rPr>
        <w:t>r</w:t>
      </w:r>
      <w:r w:rsidRPr="00DF139D">
        <w:rPr>
          <w:spacing w:val="-4"/>
          <w:szCs w:val="24"/>
        </w:rPr>
        <w:t>i</w:t>
      </w:r>
      <w:r w:rsidRPr="00DF139D">
        <w:rPr>
          <w:spacing w:val="1"/>
          <w:szCs w:val="24"/>
        </w:rPr>
        <w:t>t</w:t>
      </w:r>
      <w:r w:rsidRPr="00DF139D">
        <w:rPr>
          <w:szCs w:val="24"/>
        </w:rPr>
        <w:t>y</w:t>
      </w:r>
      <w:r w:rsidRPr="00DF139D">
        <w:rPr>
          <w:spacing w:val="49"/>
          <w:szCs w:val="24"/>
        </w:rPr>
        <w:t xml:space="preserve"> </w:t>
      </w:r>
      <w:r w:rsidRPr="00DF139D">
        <w:rPr>
          <w:spacing w:val="-1"/>
          <w:szCs w:val="24"/>
        </w:rPr>
        <w:t>no</w:t>
      </w:r>
      <w:r w:rsidRPr="00DF139D">
        <w:rPr>
          <w:szCs w:val="24"/>
        </w:rPr>
        <w:t>t</w:t>
      </w:r>
      <w:r w:rsidRPr="00DF139D">
        <w:rPr>
          <w:spacing w:val="52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zCs w:val="24"/>
        </w:rPr>
        <w:t>o</w:t>
      </w:r>
      <w:r w:rsidRPr="00DF139D">
        <w:rPr>
          <w:spacing w:val="49"/>
          <w:szCs w:val="24"/>
        </w:rPr>
        <w:t xml:space="preserve"> </w:t>
      </w:r>
      <w:r w:rsidRPr="00DF139D">
        <w:rPr>
          <w:spacing w:val="-1"/>
          <w:szCs w:val="24"/>
        </w:rPr>
        <w:t>g</w:t>
      </w:r>
      <w:r w:rsidRPr="00DF139D">
        <w:rPr>
          <w:szCs w:val="24"/>
        </w:rPr>
        <w:t>r</w:t>
      </w:r>
      <w:r w:rsidRPr="00DF139D">
        <w:rPr>
          <w:spacing w:val="-1"/>
          <w:szCs w:val="24"/>
        </w:rPr>
        <w:t>a</w:t>
      </w:r>
      <w:r w:rsidRPr="00DF139D">
        <w:rPr>
          <w:spacing w:val="-3"/>
          <w:szCs w:val="24"/>
        </w:rPr>
        <w:t>n</w:t>
      </w:r>
      <w:r w:rsidRPr="00DF139D">
        <w:rPr>
          <w:szCs w:val="24"/>
        </w:rPr>
        <w:t>t</w:t>
      </w:r>
      <w:r w:rsidRPr="00DF139D">
        <w:rPr>
          <w:spacing w:val="52"/>
          <w:szCs w:val="24"/>
        </w:rPr>
        <w:t xml:space="preserve"> </w:t>
      </w:r>
      <w:r w:rsidRPr="00DF139D">
        <w:rPr>
          <w:szCs w:val="24"/>
        </w:rPr>
        <w:t>a</w:t>
      </w:r>
      <w:r w:rsidRPr="00DF139D">
        <w:rPr>
          <w:spacing w:val="48"/>
          <w:szCs w:val="24"/>
        </w:rPr>
        <w:t xml:space="preserve"> </w:t>
      </w:r>
      <w:r w:rsidRPr="00DF139D">
        <w:rPr>
          <w:spacing w:val="3"/>
          <w:szCs w:val="24"/>
        </w:rPr>
        <w:t>f</w:t>
      </w:r>
      <w:r w:rsidRPr="00DF139D">
        <w:rPr>
          <w:spacing w:val="-1"/>
          <w:szCs w:val="24"/>
        </w:rPr>
        <w:t>ul</w:t>
      </w:r>
      <w:r w:rsidRPr="00DF139D">
        <w:rPr>
          <w:szCs w:val="24"/>
        </w:rPr>
        <w:t>l</w:t>
      </w:r>
      <w:r w:rsidRPr="00DF139D">
        <w:rPr>
          <w:spacing w:val="50"/>
          <w:szCs w:val="24"/>
        </w:rPr>
        <w:t xml:space="preserve"> </w:t>
      </w:r>
      <w:r w:rsidRPr="00DF139D">
        <w:rPr>
          <w:spacing w:val="-1"/>
          <w:szCs w:val="24"/>
        </w:rPr>
        <w:t>app</w:t>
      </w:r>
      <w:r w:rsidRPr="00DF139D">
        <w:rPr>
          <w:szCs w:val="24"/>
        </w:rPr>
        <w:t>r</w:t>
      </w:r>
      <w:r w:rsidRPr="00DF139D">
        <w:rPr>
          <w:spacing w:val="-1"/>
          <w:szCs w:val="24"/>
        </w:rPr>
        <w:t>o</w:t>
      </w:r>
      <w:r w:rsidRPr="00DF139D">
        <w:rPr>
          <w:spacing w:val="-3"/>
          <w:szCs w:val="24"/>
        </w:rPr>
        <w:t>v</w:t>
      </w:r>
      <w:r w:rsidRPr="00DF139D">
        <w:rPr>
          <w:spacing w:val="-1"/>
          <w:szCs w:val="24"/>
        </w:rPr>
        <w:t>a</w:t>
      </w:r>
      <w:r w:rsidRPr="00DF139D">
        <w:rPr>
          <w:szCs w:val="24"/>
        </w:rPr>
        <w:t>l</w:t>
      </w:r>
      <w:r w:rsidRPr="00DF139D">
        <w:rPr>
          <w:spacing w:val="50"/>
          <w:szCs w:val="24"/>
        </w:rPr>
        <w:t xml:space="preserve"> </w:t>
      </w:r>
      <w:r w:rsidRPr="00DF139D">
        <w:rPr>
          <w:szCs w:val="24"/>
        </w:rPr>
        <w:t>m</w:t>
      </w:r>
      <w:r w:rsidRPr="00DF139D">
        <w:rPr>
          <w:spacing w:val="-1"/>
          <w:szCs w:val="24"/>
        </w:rPr>
        <w:t>a</w:t>
      </w:r>
      <w:r w:rsidRPr="00DF139D">
        <w:rPr>
          <w:szCs w:val="24"/>
        </w:rPr>
        <w:t>y</w:t>
      </w:r>
      <w:r w:rsidRPr="00DF139D">
        <w:rPr>
          <w:spacing w:val="49"/>
          <w:szCs w:val="24"/>
        </w:rPr>
        <w:t xml:space="preserve"> </w:t>
      </w:r>
      <w:r w:rsidRPr="00DF139D">
        <w:rPr>
          <w:spacing w:val="-1"/>
          <w:szCs w:val="24"/>
        </w:rPr>
        <w:t>appea</w:t>
      </w:r>
      <w:r w:rsidRPr="00DF139D">
        <w:rPr>
          <w:szCs w:val="24"/>
        </w:rPr>
        <w:t>l</w:t>
      </w:r>
      <w:r w:rsidRPr="00DF139D">
        <w:rPr>
          <w:spacing w:val="51"/>
          <w:szCs w:val="24"/>
        </w:rPr>
        <w:t xml:space="preserve"> </w:t>
      </w:r>
      <w:r w:rsidRPr="00DF139D">
        <w:rPr>
          <w:spacing w:val="-1"/>
          <w:szCs w:val="24"/>
        </w:rPr>
        <w:t>a</w:t>
      </w:r>
      <w:r w:rsidRPr="00DF139D">
        <w:rPr>
          <w:spacing w:val="2"/>
          <w:szCs w:val="24"/>
        </w:rPr>
        <w:t>g</w:t>
      </w:r>
      <w:r w:rsidRPr="00DF139D">
        <w:rPr>
          <w:spacing w:val="-1"/>
          <w:szCs w:val="24"/>
        </w:rPr>
        <w:t>ain</w:t>
      </w:r>
      <w:r w:rsidRPr="00DF139D">
        <w:rPr>
          <w:szCs w:val="24"/>
        </w:rPr>
        <w:t>st</w:t>
      </w:r>
      <w:r w:rsidRPr="00DF139D">
        <w:rPr>
          <w:spacing w:val="50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hat de</w:t>
      </w:r>
      <w:r w:rsidRPr="00DF139D">
        <w:rPr>
          <w:szCs w:val="24"/>
        </w:rPr>
        <w:t>c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s</w:t>
      </w:r>
      <w:r w:rsidRPr="00DF139D">
        <w:rPr>
          <w:spacing w:val="-1"/>
          <w:szCs w:val="24"/>
        </w:rPr>
        <w:t>io</w:t>
      </w:r>
      <w:r w:rsidRPr="00DF139D">
        <w:rPr>
          <w:szCs w:val="24"/>
        </w:rPr>
        <w:t>n</w:t>
      </w:r>
      <w:r w:rsidRPr="00DF139D">
        <w:rPr>
          <w:spacing w:val="15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zCs w:val="24"/>
        </w:rPr>
        <w:t>o the Sheriff.</w:t>
      </w:r>
      <w:r w:rsidRPr="00DF139D">
        <w:rPr>
          <w:spacing w:val="14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>e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 xml:space="preserve">me </w:t>
      </w:r>
      <w:r w:rsidRPr="00DF139D">
        <w:rPr>
          <w:spacing w:val="-1"/>
          <w:szCs w:val="24"/>
        </w:rPr>
        <w:t>li</w:t>
      </w:r>
      <w:r w:rsidRPr="00DF139D">
        <w:rPr>
          <w:szCs w:val="24"/>
        </w:rPr>
        <w:t>m</w:t>
      </w:r>
      <w:r w:rsidRPr="00DF139D">
        <w:rPr>
          <w:spacing w:val="-2"/>
          <w:szCs w:val="24"/>
        </w:rPr>
        <w:t>i</w:t>
      </w:r>
      <w:r w:rsidRPr="00DF139D">
        <w:rPr>
          <w:szCs w:val="24"/>
        </w:rPr>
        <w:t>t</w:t>
      </w:r>
      <w:r w:rsidRPr="00DF139D">
        <w:rPr>
          <w:spacing w:val="-3"/>
          <w:szCs w:val="24"/>
        </w:rPr>
        <w:t xml:space="preserve"> </w:t>
      </w:r>
      <w:r w:rsidRPr="00DF139D">
        <w:rPr>
          <w:spacing w:val="3"/>
          <w:szCs w:val="24"/>
        </w:rPr>
        <w:t>f</w:t>
      </w:r>
      <w:r w:rsidRPr="00DF139D">
        <w:rPr>
          <w:spacing w:val="-3"/>
          <w:szCs w:val="24"/>
        </w:rPr>
        <w:t>o</w:t>
      </w:r>
      <w:r w:rsidRPr="00DF139D">
        <w:rPr>
          <w:szCs w:val="24"/>
        </w:rPr>
        <w:t>r</w:t>
      </w:r>
      <w:r w:rsidRPr="00DF139D">
        <w:rPr>
          <w:spacing w:val="2"/>
          <w:szCs w:val="24"/>
        </w:rPr>
        <w:t xml:space="preserve"> </w:t>
      </w:r>
      <w:r w:rsidRPr="00DF139D">
        <w:rPr>
          <w:spacing w:val="-1"/>
          <w:szCs w:val="24"/>
        </w:rPr>
        <w:t>lo</w:t>
      </w:r>
      <w:r w:rsidRPr="00DF139D">
        <w:rPr>
          <w:spacing w:val="-3"/>
          <w:szCs w:val="24"/>
        </w:rPr>
        <w:t>d</w:t>
      </w:r>
      <w:r w:rsidRPr="00DF139D">
        <w:rPr>
          <w:spacing w:val="2"/>
          <w:szCs w:val="24"/>
        </w:rPr>
        <w:t>g</w:t>
      </w:r>
      <w:r w:rsidRPr="00DF139D">
        <w:rPr>
          <w:spacing w:val="-2"/>
          <w:szCs w:val="24"/>
        </w:rPr>
        <w:t>i</w:t>
      </w:r>
      <w:r w:rsidRPr="00DF139D">
        <w:rPr>
          <w:spacing w:val="-3"/>
          <w:szCs w:val="24"/>
        </w:rPr>
        <w:t>n</w:t>
      </w:r>
      <w:r w:rsidRPr="00DF139D">
        <w:rPr>
          <w:szCs w:val="24"/>
        </w:rPr>
        <w:t>g</w:t>
      </w:r>
      <w:r w:rsidRPr="00DF139D">
        <w:rPr>
          <w:spacing w:val="3"/>
          <w:szCs w:val="24"/>
        </w:rPr>
        <w:t xml:space="preserve"> </w:t>
      </w:r>
      <w:r w:rsidRPr="00DF139D">
        <w:rPr>
          <w:spacing w:val="-1"/>
          <w:szCs w:val="24"/>
        </w:rPr>
        <w:t>a</w:t>
      </w:r>
      <w:r w:rsidRPr="00DF139D">
        <w:rPr>
          <w:szCs w:val="24"/>
        </w:rPr>
        <w:t>n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3"/>
          <w:szCs w:val="24"/>
        </w:rPr>
        <w:t>a</w:t>
      </w:r>
      <w:r w:rsidRPr="00DF139D">
        <w:rPr>
          <w:spacing w:val="-1"/>
          <w:szCs w:val="24"/>
        </w:rPr>
        <w:t>ppea</w:t>
      </w:r>
      <w:r w:rsidRPr="00DF139D">
        <w:rPr>
          <w:szCs w:val="24"/>
        </w:rPr>
        <w:t xml:space="preserve">l 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s</w:t>
      </w:r>
      <w:r w:rsidRPr="00DF139D">
        <w:rPr>
          <w:spacing w:val="1"/>
          <w:szCs w:val="24"/>
        </w:rPr>
        <w:t xml:space="preserve"> </w:t>
      </w:r>
      <w:r w:rsidRPr="00DF139D">
        <w:rPr>
          <w:spacing w:val="-1"/>
          <w:szCs w:val="24"/>
        </w:rPr>
        <w:t>on</w:t>
      </w:r>
      <w:r w:rsidRPr="00DF139D">
        <w:rPr>
          <w:szCs w:val="24"/>
        </w:rPr>
        <w:t>e</w:t>
      </w:r>
      <w:r w:rsidRPr="00DF139D">
        <w:rPr>
          <w:spacing w:val="-2"/>
          <w:szCs w:val="24"/>
        </w:rPr>
        <w:t xml:space="preserve"> </w:t>
      </w:r>
      <w:r w:rsidRPr="00DF139D">
        <w:rPr>
          <w:szCs w:val="24"/>
        </w:rPr>
        <w:t>m</w:t>
      </w:r>
      <w:r w:rsidRPr="00DF139D">
        <w:rPr>
          <w:spacing w:val="-1"/>
          <w:szCs w:val="24"/>
        </w:rPr>
        <w:t>on</w:t>
      </w:r>
      <w:r w:rsidRPr="00DF139D">
        <w:rPr>
          <w:spacing w:val="1"/>
          <w:szCs w:val="24"/>
        </w:rPr>
        <w:t>t</w:t>
      </w:r>
      <w:r w:rsidRPr="00DF139D">
        <w:rPr>
          <w:szCs w:val="24"/>
        </w:rPr>
        <w:t>h</w:t>
      </w:r>
      <w:r w:rsidRPr="00DF139D">
        <w:rPr>
          <w:spacing w:val="-4"/>
          <w:szCs w:val="24"/>
        </w:rPr>
        <w:t xml:space="preserve"> </w:t>
      </w:r>
      <w:r w:rsidRPr="00DF139D">
        <w:rPr>
          <w:spacing w:val="1"/>
          <w:szCs w:val="24"/>
        </w:rPr>
        <w:t>f</w:t>
      </w:r>
      <w:r w:rsidRPr="00DF139D">
        <w:rPr>
          <w:szCs w:val="24"/>
        </w:rPr>
        <w:t>r</w:t>
      </w:r>
      <w:r w:rsidRPr="00DF139D">
        <w:rPr>
          <w:spacing w:val="-3"/>
          <w:szCs w:val="24"/>
        </w:rPr>
        <w:t>o</w:t>
      </w:r>
      <w:r w:rsidRPr="00DF139D">
        <w:rPr>
          <w:szCs w:val="24"/>
        </w:rPr>
        <w:t>m</w:t>
      </w:r>
      <w:r w:rsidRPr="00DF139D">
        <w:rPr>
          <w:spacing w:val="-1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 xml:space="preserve">e </w:t>
      </w:r>
      <w:r w:rsidRPr="00DF139D">
        <w:rPr>
          <w:spacing w:val="-1"/>
          <w:szCs w:val="24"/>
        </w:rPr>
        <w:t>d</w:t>
      </w:r>
      <w:r w:rsidRPr="00DF139D">
        <w:rPr>
          <w:spacing w:val="-3"/>
          <w:szCs w:val="24"/>
        </w:rPr>
        <w:t>a</w:t>
      </w:r>
      <w:r w:rsidRPr="00DF139D">
        <w:rPr>
          <w:spacing w:val="1"/>
          <w:szCs w:val="24"/>
        </w:rPr>
        <w:t>t</w:t>
      </w:r>
      <w:r w:rsidRPr="00DF139D">
        <w:rPr>
          <w:szCs w:val="24"/>
        </w:rPr>
        <w:t xml:space="preserve">e </w:t>
      </w:r>
      <w:r w:rsidRPr="00DF139D">
        <w:rPr>
          <w:spacing w:val="-1"/>
          <w:szCs w:val="24"/>
        </w:rPr>
        <w:t>o</w:t>
      </w:r>
      <w:r w:rsidRPr="00DF139D">
        <w:rPr>
          <w:szCs w:val="24"/>
        </w:rPr>
        <w:t>n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4"/>
          <w:szCs w:val="24"/>
        </w:rPr>
        <w:t>w</w:t>
      </w:r>
      <w:r w:rsidRPr="00DF139D">
        <w:rPr>
          <w:spacing w:val="-1"/>
          <w:szCs w:val="24"/>
        </w:rPr>
        <w:t>hi</w:t>
      </w:r>
      <w:r w:rsidRPr="00DF139D">
        <w:rPr>
          <w:szCs w:val="24"/>
        </w:rPr>
        <w:t xml:space="preserve">ch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hi</w:t>
      </w:r>
      <w:r w:rsidRPr="00DF139D">
        <w:rPr>
          <w:szCs w:val="24"/>
        </w:rPr>
        <w:t xml:space="preserve">s </w:t>
      </w:r>
      <w:r w:rsidRPr="00DF139D">
        <w:rPr>
          <w:spacing w:val="-1"/>
          <w:szCs w:val="24"/>
        </w:rPr>
        <w:t>no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 xml:space="preserve">ce </w:t>
      </w:r>
      <w:r w:rsidRPr="00DF139D">
        <w:rPr>
          <w:spacing w:val="-4"/>
          <w:szCs w:val="24"/>
        </w:rPr>
        <w:t>w</w:t>
      </w:r>
      <w:r w:rsidRPr="00DF139D">
        <w:rPr>
          <w:spacing w:val="-1"/>
          <w:szCs w:val="24"/>
        </w:rPr>
        <w:t>a</w:t>
      </w:r>
      <w:r w:rsidRPr="00DF139D">
        <w:rPr>
          <w:szCs w:val="24"/>
        </w:rPr>
        <w:t>s</w:t>
      </w:r>
      <w:r w:rsidRPr="00DF139D">
        <w:rPr>
          <w:spacing w:val="1"/>
          <w:szCs w:val="24"/>
        </w:rPr>
        <w:t xml:space="preserve"> </w:t>
      </w:r>
      <w:r w:rsidRPr="00DF139D">
        <w:rPr>
          <w:szCs w:val="24"/>
        </w:rPr>
        <w:t>s</w:t>
      </w:r>
      <w:r w:rsidRPr="00DF139D">
        <w:rPr>
          <w:spacing w:val="-1"/>
          <w:szCs w:val="24"/>
        </w:rPr>
        <w:t>e</w:t>
      </w:r>
      <w:r w:rsidRPr="00DF139D">
        <w:rPr>
          <w:szCs w:val="24"/>
        </w:rPr>
        <w:t>r</w:t>
      </w:r>
      <w:r w:rsidRPr="00DF139D">
        <w:rPr>
          <w:spacing w:val="-3"/>
          <w:szCs w:val="24"/>
        </w:rPr>
        <w:t>v</w:t>
      </w:r>
      <w:r w:rsidRPr="00DF139D">
        <w:rPr>
          <w:spacing w:val="-1"/>
          <w:szCs w:val="24"/>
        </w:rPr>
        <w:t>e</w:t>
      </w:r>
      <w:r w:rsidRPr="00DF139D">
        <w:rPr>
          <w:szCs w:val="24"/>
        </w:rPr>
        <w:t xml:space="preserve">d </w:t>
      </w:r>
      <w:r w:rsidRPr="00DF139D">
        <w:rPr>
          <w:spacing w:val="-1"/>
          <w:szCs w:val="24"/>
        </w:rPr>
        <w:t>o</w:t>
      </w:r>
      <w:r w:rsidRPr="00DF139D">
        <w:rPr>
          <w:szCs w:val="24"/>
        </w:rPr>
        <w:t xml:space="preserve">n </w:t>
      </w:r>
      <w:r w:rsidRPr="00DF139D">
        <w:rPr>
          <w:spacing w:val="-3"/>
          <w:szCs w:val="24"/>
        </w:rPr>
        <w:t>yo</w:t>
      </w:r>
      <w:r w:rsidRPr="00DF139D">
        <w:rPr>
          <w:spacing w:val="-1"/>
          <w:szCs w:val="24"/>
        </w:rPr>
        <w:t>u</w:t>
      </w:r>
      <w:r w:rsidRPr="00DF139D">
        <w:rPr>
          <w:szCs w:val="24"/>
        </w:rPr>
        <w:t>.</w:t>
      </w:r>
      <w:r w:rsidRPr="00DF139D">
        <w:rPr>
          <w:spacing w:val="2"/>
          <w:szCs w:val="24"/>
        </w:rPr>
        <w:t xml:space="preserve"> </w:t>
      </w:r>
      <w:r w:rsidRPr="00DF139D">
        <w:rPr>
          <w:spacing w:val="-1"/>
          <w:szCs w:val="24"/>
        </w:rPr>
        <w:t>Yo</w:t>
      </w:r>
      <w:r w:rsidRPr="00DF139D">
        <w:rPr>
          <w:szCs w:val="24"/>
        </w:rPr>
        <w:t>u</w:t>
      </w:r>
      <w:r w:rsidRPr="00DF139D">
        <w:rPr>
          <w:spacing w:val="-2"/>
          <w:szCs w:val="24"/>
        </w:rPr>
        <w:t xml:space="preserve"> </w:t>
      </w:r>
      <w:r w:rsidRPr="00DF139D">
        <w:rPr>
          <w:szCs w:val="24"/>
        </w:rPr>
        <w:t>m</w:t>
      </w:r>
      <w:r w:rsidRPr="00DF139D">
        <w:rPr>
          <w:spacing w:val="-1"/>
          <w:szCs w:val="24"/>
        </w:rPr>
        <w:t>a</w:t>
      </w:r>
      <w:r w:rsidRPr="00DF139D">
        <w:rPr>
          <w:szCs w:val="24"/>
        </w:rPr>
        <w:t>y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4"/>
          <w:szCs w:val="24"/>
        </w:rPr>
        <w:t>w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 xml:space="preserve">sh </w:t>
      </w:r>
      <w:r w:rsidRPr="00DF139D">
        <w:rPr>
          <w:spacing w:val="1"/>
          <w:szCs w:val="24"/>
        </w:rPr>
        <w:t>t</w:t>
      </w:r>
      <w:r w:rsidRPr="00DF139D">
        <w:rPr>
          <w:szCs w:val="24"/>
        </w:rPr>
        <w:t>o c</w:t>
      </w:r>
      <w:r w:rsidRPr="00DF139D">
        <w:rPr>
          <w:spacing w:val="-1"/>
          <w:szCs w:val="24"/>
        </w:rPr>
        <w:t>on</w:t>
      </w:r>
      <w:r w:rsidRPr="00DF139D">
        <w:rPr>
          <w:spacing w:val="-3"/>
          <w:szCs w:val="24"/>
        </w:rPr>
        <w:t>s</w:t>
      </w:r>
      <w:r w:rsidRPr="00DF139D">
        <w:rPr>
          <w:spacing w:val="-1"/>
          <w:szCs w:val="24"/>
        </w:rPr>
        <w:t>ul</w:t>
      </w:r>
      <w:r w:rsidRPr="00DF139D">
        <w:rPr>
          <w:szCs w:val="24"/>
        </w:rPr>
        <w:t>t</w:t>
      </w:r>
      <w:r w:rsidRPr="00DF139D">
        <w:rPr>
          <w:spacing w:val="2"/>
          <w:szCs w:val="24"/>
        </w:rPr>
        <w:t xml:space="preserve"> </w:t>
      </w:r>
      <w:r w:rsidRPr="00DF139D">
        <w:rPr>
          <w:szCs w:val="24"/>
        </w:rPr>
        <w:t xml:space="preserve">a </w:t>
      </w:r>
      <w:r w:rsidRPr="00DF139D">
        <w:rPr>
          <w:spacing w:val="-1"/>
          <w:szCs w:val="24"/>
        </w:rPr>
        <w:t>l</w:t>
      </w:r>
      <w:r w:rsidRPr="00DF139D">
        <w:rPr>
          <w:spacing w:val="-3"/>
          <w:szCs w:val="24"/>
        </w:rPr>
        <w:t>e</w:t>
      </w:r>
      <w:r w:rsidRPr="00DF139D">
        <w:rPr>
          <w:spacing w:val="2"/>
          <w:szCs w:val="24"/>
        </w:rPr>
        <w:t>g</w:t>
      </w:r>
      <w:r w:rsidRPr="00DF139D">
        <w:rPr>
          <w:spacing w:val="-1"/>
          <w:szCs w:val="24"/>
        </w:rPr>
        <w:t>a</w:t>
      </w:r>
      <w:r w:rsidRPr="00DF139D">
        <w:rPr>
          <w:szCs w:val="24"/>
        </w:rPr>
        <w:t xml:space="preserve">l </w:t>
      </w:r>
      <w:r w:rsidRPr="00DF139D">
        <w:rPr>
          <w:spacing w:val="-1"/>
          <w:szCs w:val="24"/>
        </w:rPr>
        <w:t>ad</w:t>
      </w:r>
      <w:r w:rsidRPr="00DF139D">
        <w:rPr>
          <w:spacing w:val="-3"/>
          <w:szCs w:val="24"/>
        </w:rPr>
        <w:t>v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s</w:t>
      </w:r>
      <w:r w:rsidRPr="00DF139D">
        <w:rPr>
          <w:spacing w:val="-1"/>
          <w:szCs w:val="24"/>
        </w:rPr>
        <w:t>e</w:t>
      </w:r>
      <w:r w:rsidRPr="00DF139D">
        <w:rPr>
          <w:szCs w:val="24"/>
        </w:rPr>
        <w:t>r</w:t>
      </w:r>
      <w:r w:rsidRPr="00DF139D">
        <w:rPr>
          <w:spacing w:val="2"/>
          <w:szCs w:val="24"/>
        </w:rPr>
        <w:t xml:space="preserve"> </w:t>
      </w:r>
      <w:r w:rsidRPr="00DF139D">
        <w:rPr>
          <w:spacing w:val="-1"/>
          <w:szCs w:val="24"/>
        </w:rPr>
        <w:t>abo</w:t>
      </w:r>
      <w:r w:rsidRPr="00DF139D">
        <w:rPr>
          <w:spacing w:val="-3"/>
          <w:szCs w:val="24"/>
        </w:rPr>
        <w:t>u</w:t>
      </w:r>
      <w:r w:rsidRPr="00DF139D">
        <w:rPr>
          <w:szCs w:val="24"/>
        </w:rPr>
        <w:t>t</w:t>
      </w:r>
      <w:r w:rsidRPr="00DF139D">
        <w:rPr>
          <w:spacing w:val="-1"/>
          <w:szCs w:val="24"/>
        </w:rPr>
        <w:t xml:space="preserve"> </w:t>
      </w:r>
      <w:r w:rsidRPr="00DF139D">
        <w:rPr>
          <w:spacing w:val="-2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 xml:space="preserve">e 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m</w:t>
      </w:r>
      <w:r w:rsidRPr="00DF139D">
        <w:rPr>
          <w:spacing w:val="-1"/>
          <w:szCs w:val="24"/>
        </w:rPr>
        <w:t>pl</w:t>
      </w:r>
      <w:r w:rsidRPr="00DF139D">
        <w:rPr>
          <w:spacing w:val="-2"/>
          <w:szCs w:val="24"/>
        </w:rPr>
        <w:t>i</w:t>
      </w:r>
      <w:r w:rsidRPr="00DF139D">
        <w:rPr>
          <w:szCs w:val="24"/>
        </w:rPr>
        <w:t>c</w:t>
      </w:r>
      <w:r w:rsidRPr="00DF139D">
        <w:rPr>
          <w:spacing w:val="-1"/>
          <w:szCs w:val="24"/>
        </w:rPr>
        <w:t>a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ion</w:t>
      </w:r>
      <w:r w:rsidRPr="00DF139D">
        <w:rPr>
          <w:szCs w:val="24"/>
        </w:rPr>
        <w:t>s</w:t>
      </w:r>
      <w:r w:rsidRPr="00DF139D">
        <w:rPr>
          <w:spacing w:val="2"/>
          <w:szCs w:val="24"/>
        </w:rPr>
        <w:t xml:space="preserve"> </w:t>
      </w:r>
      <w:r w:rsidRPr="00DF139D">
        <w:rPr>
          <w:spacing w:val="-3"/>
          <w:szCs w:val="24"/>
        </w:rPr>
        <w:t>o</w:t>
      </w:r>
      <w:r w:rsidRPr="00DF139D">
        <w:rPr>
          <w:szCs w:val="24"/>
        </w:rPr>
        <w:t xml:space="preserve">f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pacing w:val="-2"/>
          <w:szCs w:val="24"/>
        </w:rPr>
        <w:t>i</w:t>
      </w:r>
      <w:r w:rsidRPr="00DF139D">
        <w:rPr>
          <w:szCs w:val="24"/>
        </w:rPr>
        <w:t xml:space="preserve">s </w:t>
      </w:r>
      <w:r w:rsidRPr="00DF139D">
        <w:rPr>
          <w:spacing w:val="-1"/>
          <w:szCs w:val="24"/>
        </w:rPr>
        <w:t>no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 xml:space="preserve">ce </w:t>
      </w:r>
      <w:r w:rsidRPr="00DF139D">
        <w:rPr>
          <w:spacing w:val="-1"/>
          <w:szCs w:val="24"/>
        </w:rPr>
        <w:t>an</w:t>
      </w:r>
      <w:r w:rsidRPr="00DF139D">
        <w:rPr>
          <w:szCs w:val="24"/>
        </w:rPr>
        <w:t xml:space="preserve">d </w:t>
      </w:r>
      <w:r w:rsidRPr="00DF139D">
        <w:rPr>
          <w:spacing w:val="-3"/>
          <w:szCs w:val="24"/>
        </w:rPr>
        <w:t>y</w:t>
      </w:r>
      <w:r w:rsidRPr="00DF139D">
        <w:rPr>
          <w:spacing w:val="-1"/>
          <w:szCs w:val="24"/>
        </w:rPr>
        <w:t>ou</w:t>
      </w:r>
      <w:r w:rsidRPr="00DF139D">
        <w:rPr>
          <w:szCs w:val="24"/>
        </w:rPr>
        <w:t>r</w:t>
      </w:r>
      <w:r w:rsidRPr="00DF139D">
        <w:rPr>
          <w:spacing w:val="-1"/>
          <w:szCs w:val="24"/>
        </w:rPr>
        <w:t xml:space="preserve"> </w:t>
      </w:r>
      <w:r w:rsidRPr="00DF139D">
        <w:rPr>
          <w:szCs w:val="24"/>
        </w:rPr>
        <w:t>r</w:t>
      </w:r>
      <w:r w:rsidRPr="00DF139D">
        <w:rPr>
          <w:spacing w:val="-4"/>
          <w:szCs w:val="24"/>
        </w:rPr>
        <w:t>i</w:t>
      </w:r>
      <w:r w:rsidRPr="00DF139D">
        <w:rPr>
          <w:spacing w:val="2"/>
          <w:szCs w:val="24"/>
        </w:rPr>
        <w:t>g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>t</w:t>
      </w:r>
      <w:r w:rsidRPr="00DF139D">
        <w:rPr>
          <w:spacing w:val="-1"/>
          <w:szCs w:val="24"/>
        </w:rPr>
        <w:t xml:space="preserve"> </w:t>
      </w:r>
      <w:r w:rsidRPr="00DF139D">
        <w:rPr>
          <w:spacing w:val="-3"/>
          <w:szCs w:val="24"/>
        </w:rPr>
        <w:t>o</w:t>
      </w:r>
      <w:r w:rsidRPr="00DF139D">
        <w:rPr>
          <w:szCs w:val="24"/>
        </w:rPr>
        <w:t>f</w:t>
      </w:r>
      <w:r w:rsidRPr="00DF139D">
        <w:rPr>
          <w:spacing w:val="2"/>
          <w:szCs w:val="24"/>
        </w:rPr>
        <w:t xml:space="preserve"> </w:t>
      </w:r>
      <w:r w:rsidRPr="00DF139D">
        <w:rPr>
          <w:spacing w:val="-3"/>
          <w:szCs w:val="24"/>
        </w:rPr>
        <w:t>a</w:t>
      </w:r>
      <w:r w:rsidRPr="00DF139D">
        <w:rPr>
          <w:spacing w:val="-1"/>
          <w:szCs w:val="24"/>
        </w:rPr>
        <w:t>ppea</w:t>
      </w:r>
      <w:r w:rsidRPr="00DF139D">
        <w:rPr>
          <w:szCs w:val="24"/>
        </w:rPr>
        <w:t xml:space="preserve">l </w:t>
      </w:r>
      <w:r w:rsidRPr="00DF139D">
        <w:rPr>
          <w:spacing w:val="-1"/>
          <w:szCs w:val="24"/>
        </w:rPr>
        <w:t>a</w:t>
      </w:r>
      <w:r w:rsidRPr="00DF139D">
        <w:rPr>
          <w:spacing w:val="2"/>
          <w:szCs w:val="24"/>
        </w:rPr>
        <w:t>g</w:t>
      </w:r>
      <w:r w:rsidRPr="00DF139D">
        <w:rPr>
          <w:spacing w:val="-1"/>
          <w:szCs w:val="24"/>
        </w:rPr>
        <w:t>ain</w:t>
      </w:r>
      <w:r w:rsidRPr="00DF139D">
        <w:rPr>
          <w:spacing w:val="-3"/>
          <w:szCs w:val="24"/>
        </w:rPr>
        <w:t>s</w:t>
      </w:r>
      <w:r w:rsidRPr="00DF139D">
        <w:rPr>
          <w:szCs w:val="24"/>
        </w:rPr>
        <w:t>t</w:t>
      </w:r>
      <w:r w:rsidRPr="00DF139D">
        <w:rPr>
          <w:spacing w:val="-1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hi</w:t>
      </w:r>
      <w:r w:rsidRPr="00DF139D">
        <w:rPr>
          <w:szCs w:val="24"/>
        </w:rPr>
        <w:t>s</w:t>
      </w:r>
      <w:r w:rsidRPr="00DF139D">
        <w:rPr>
          <w:spacing w:val="1"/>
          <w:szCs w:val="24"/>
        </w:rPr>
        <w:t xml:space="preserve"> </w:t>
      </w:r>
      <w:r w:rsidRPr="00DF139D">
        <w:rPr>
          <w:spacing w:val="-1"/>
          <w:szCs w:val="24"/>
        </w:rPr>
        <w:t>Co</w:t>
      </w:r>
      <w:r w:rsidRPr="00DF139D">
        <w:rPr>
          <w:szCs w:val="24"/>
        </w:rPr>
        <w:t>m</w:t>
      </w:r>
      <w:r w:rsidRPr="00DF139D">
        <w:rPr>
          <w:spacing w:val="-3"/>
          <w:szCs w:val="24"/>
        </w:rPr>
        <w:t>p</w:t>
      </w:r>
      <w:r w:rsidRPr="00DF139D">
        <w:rPr>
          <w:spacing w:val="-1"/>
          <w:szCs w:val="24"/>
        </w:rPr>
        <w:t>e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en</w:t>
      </w:r>
      <w:r w:rsidRPr="00DF139D">
        <w:rPr>
          <w:szCs w:val="24"/>
        </w:rPr>
        <w:t>t</w:t>
      </w:r>
      <w:r w:rsidRPr="00DF139D">
        <w:rPr>
          <w:spacing w:val="-1"/>
          <w:szCs w:val="24"/>
        </w:rPr>
        <w:t xml:space="preserve"> Au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pacing w:val="-3"/>
          <w:szCs w:val="24"/>
        </w:rPr>
        <w:t>o</w:t>
      </w:r>
      <w:r w:rsidRPr="00DF139D">
        <w:rPr>
          <w:szCs w:val="24"/>
        </w:rPr>
        <w:t>r</w:t>
      </w:r>
      <w:r w:rsidRPr="00DF139D">
        <w:rPr>
          <w:spacing w:val="-1"/>
          <w:szCs w:val="24"/>
        </w:rPr>
        <w:t>i</w:t>
      </w:r>
      <w:r w:rsidRPr="00DF139D">
        <w:rPr>
          <w:spacing w:val="1"/>
          <w:szCs w:val="24"/>
        </w:rPr>
        <w:t>t</w:t>
      </w:r>
      <w:r w:rsidRPr="00DF139D">
        <w:rPr>
          <w:spacing w:val="-3"/>
          <w:szCs w:val="24"/>
        </w:rPr>
        <w:t>y</w:t>
      </w:r>
      <w:r w:rsidRPr="00DF139D">
        <w:rPr>
          <w:spacing w:val="-2"/>
          <w:szCs w:val="24"/>
        </w:rPr>
        <w:t>’</w:t>
      </w:r>
      <w:r w:rsidRPr="00DF139D">
        <w:rPr>
          <w:szCs w:val="24"/>
        </w:rPr>
        <w:t>s</w:t>
      </w:r>
      <w:r w:rsidRPr="00DF139D">
        <w:rPr>
          <w:spacing w:val="1"/>
          <w:szCs w:val="24"/>
        </w:rPr>
        <w:t xml:space="preserve"> </w:t>
      </w:r>
      <w:r w:rsidRPr="00DF139D">
        <w:rPr>
          <w:spacing w:val="-1"/>
          <w:szCs w:val="24"/>
        </w:rPr>
        <w:t>de</w:t>
      </w:r>
      <w:r w:rsidRPr="00DF139D">
        <w:rPr>
          <w:szCs w:val="24"/>
        </w:rPr>
        <w:t>c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s</w:t>
      </w:r>
      <w:r w:rsidRPr="00DF139D">
        <w:rPr>
          <w:spacing w:val="-1"/>
          <w:szCs w:val="24"/>
        </w:rPr>
        <w:t>io</w:t>
      </w:r>
      <w:r w:rsidRPr="00DF139D">
        <w:rPr>
          <w:szCs w:val="24"/>
        </w:rPr>
        <w:t xml:space="preserve">n </w:t>
      </w:r>
      <w:r w:rsidRPr="00DF139D">
        <w:rPr>
          <w:spacing w:val="-1"/>
          <w:szCs w:val="24"/>
        </w:rPr>
        <w:t>o</w:t>
      </w:r>
      <w:r w:rsidRPr="00DF139D">
        <w:rPr>
          <w:szCs w:val="24"/>
        </w:rPr>
        <w:t xml:space="preserve">n </w:t>
      </w:r>
      <w:r w:rsidRPr="00DF139D">
        <w:rPr>
          <w:spacing w:val="-3"/>
          <w:szCs w:val="24"/>
        </w:rPr>
        <w:t>y</w:t>
      </w:r>
      <w:r w:rsidRPr="00DF139D">
        <w:rPr>
          <w:spacing w:val="-1"/>
          <w:szCs w:val="24"/>
        </w:rPr>
        <w:t>ou</w:t>
      </w:r>
      <w:r w:rsidRPr="00DF139D">
        <w:rPr>
          <w:szCs w:val="24"/>
        </w:rPr>
        <w:t>r</w:t>
      </w:r>
      <w:r w:rsidRPr="00DF139D">
        <w:rPr>
          <w:spacing w:val="2"/>
          <w:szCs w:val="24"/>
        </w:rPr>
        <w:t xml:space="preserve"> </w:t>
      </w:r>
      <w:r w:rsidRPr="00DF139D">
        <w:rPr>
          <w:spacing w:val="-1"/>
          <w:szCs w:val="24"/>
        </w:rPr>
        <w:t>appli</w:t>
      </w:r>
      <w:r w:rsidRPr="00DF139D">
        <w:rPr>
          <w:szCs w:val="24"/>
        </w:rPr>
        <w:t>c</w:t>
      </w:r>
      <w:r w:rsidRPr="00DF139D">
        <w:rPr>
          <w:spacing w:val="-1"/>
          <w:szCs w:val="24"/>
        </w:rPr>
        <w:t>a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io</w:t>
      </w:r>
      <w:r w:rsidRPr="00DF139D">
        <w:rPr>
          <w:spacing w:val="-3"/>
          <w:szCs w:val="24"/>
        </w:rPr>
        <w:t>n</w:t>
      </w:r>
      <w:r w:rsidRPr="00DF139D">
        <w:rPr>
          <w:szCs w:val="24"/>
        </w:rPr>
        <w:t xml:space="preserve">. </w:t>
      </w:r>
      <w:r w:rsidRPr="00DF139D">
        <w:rPr>
          <w:spacing w:val="5"/>
          <w:szCs w:val="24"/>
        </w:rPr>
        <w:t>W</w:t>
      </w:r>
      <w:r w:rsidRPr="00DF139D">
        <w:rPr>
          <w:spacing w:val="-3"/>
          <w:szCs w:val="24"/>
        </w:rPr>
        <w:t>he</w:t>
      </w:r>
      <w:r w:rsidRPr="00DF139D">
        <w:rPr>
          <w:szCs w:val="24"/>
        </w:rPr>
        <w:t>re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1"/>
          <w:szCs w:val="24"/>
        </w:rPr>
        <w:t>app</w:t>
      </w:r>
      <w:r w:rsidRPr="00DF139D">
        <w:rPr>
          <w:szCs w:val="24"/>
        </w:rPr>
        <w:t>r</w:t>
      </w:r>
      <w:r w:rsidRPr="00DF139D">
        <w:rPr>
          <w:spacing w:val="-1"/>
          <w:szCs w:val="24"/>
        </w:rPr>
        <w:t>o</w:t>
      </w:r>
      <w:r w:rsidRPr="00DF139D">
        <w:rPr>
          <w:spacing w:val="-3"/>
          <w:szCs w:val="24"/>
        </w:rPr>
        <w:t>v</w:t>
      </w:r>
      <w:r w:rsidRPr="00DF139D">
        <w:rPr>
          <w:spacing w:val="-1"/>
          <w:szCs w:val="24"/>
        </w:rPr>
        <w:t>a</w:t>
      </w:r>
      <w:r w:rsidRPr="00DF139D">
        <w:rPr>
          <w:szCs w:val="24"/>
        </w:rPr>
        <w:t xml:space="preserve">l 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s</w:t>
      </w:r>
      <w:r w:rsidRPr="00DF139D">
        <w:rPr>
          <w:spacing w:val="1"/>
          <w:szCs w:val="24"/>
        </w:rPr>
        <w:t xml:space="preserve"> </w:t>
      </w:r>
      <w:r w:rsidRPr="00DF139D">
        <w:rPr>
          <w:szCs w:val="24"/>
        </w:rPr>
        <w:t>r</w:t>
      </w:r>
      <w:r w:rsidRPr="00DF139D">
        <w:rPr>
          <w:spacing w:val="-3"/>
          <w:szCs w:val="24"/>
        </w:rPr>
        <w:t>e</w:t>
      </w:r>
      <w:r w:rsidRPr="00DF139D">
        <w:rPr>
          <w:spacing w:val="1"/>
          <w:szCs w:val="24"/>
        </w:rPr>
        <w:t>f</w:t>
      </w:r>
      <w:r w:rsidRPr="00DF139D">
        <w:rPr>
          <w:spacing w:val="-1"/>
          <w:szCs w:val="24"/>
        </w:rPr>
        <w:t>u</w:t>
      </w:r>
      <w:r w:rsidRPr="00DF139D">
        <w:rPr>
          <w:szCs w:val="24"/>
        </w:rPr>
        <w:t>s</w:t>
      </w:r>
      <w:r w:rsidRPr="00DF139D">
        <w:rPr>
          <w:spacing w:val="-3"/>
          <w:szCs w:val="24"/>
        </w:rPr>
        <w:t>e</w:t>
      </w:r>
      <w:r w:rsidRPr="00DF139D">
        <w:rPr>
          <w:szCs w:val="24"/>
        </w:rPr>
        <w:t xml:space="preserve">d </w:t>
      </w:r>
      <w:r w:rsidRPr="00DF139D">
        <w:rPr>
          <w:spacing w:val="-1"/>
          <w:szCs w:val="24"/>
        </w:rPr>
        <w:t>o</w:t>
      </w:r>
      <w:r w:rsidRPr="00DF139D">
        <w:rPr>
          <w:szCs w:val="24"/>
        </w:rPr>
        <w:t>r</w:t>
      </w:r>
      <w:r w:rsidRPr="00DF139D">
        <w:rPr>
          <w:spacing w:val="-1"/>
          <w:szCs w:val="24"/>
        </w:rPr>
        <w:t xml:space="preserve"> </w:t>
      </w:r>
      <w:r w:rsidRPr="00DF139D">
        <w:rPr>
          <w:spacing w:val="-4"/>
          <w:szCs w:val="24"/>
        </w:rPr>
        <w:t>w</w:t>
      </w:r>
      <w:r w:rsidRPr="00DF139D">
        <w:rPr>
          <w:spacing w:val="-1"/>
          <w:szCs w:val="24"/>
        </w:rPr>
        <w:t>i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hd</w:t>
      </w:r>
      <w:r w:rsidRPr="00DF139D">
        <w:rPr>
          <w:szCs w:val="24"/>
        </w:rPr>
        <w:t>r</w:t>
      </w:r>
      <w:r w:rsidRPr="00DF139D">
        <w:rPr>
          <w:spacing w:val="-1"/>
          <w:szCs w:val="24"/>
        </w:rPr>
        <w:t>a</w:t>
      </w:r>
      <w:r w:rsidRPr="00DF139D">
        <w:rPr>
          <w:spacing w:val="-4"/>
          <w:szCs w:val="24"/>
        </w:rPr>
        <w:t>w</w:t>
      </w:r>
      <w:r w:rsidRPr="00DF139D">
        <w:rPr>
          <w:szCs w:val="24"/>
        </w:rPr>
        <w:t xml:space="preserve">n </w:t>
      </w:r>
      <w:r w:rsidRPr="00DF139D">
        <w:rPr>
          <w:spacing w:val="-1"/>
          <w:szCs w:val="24"/>
        </w:rPr>
        <w:t>an</w:t>
      </w:r>
      <w:r w:rsidRPr="00DF139D">
        <w:rPr>
          <w:szCs w:val="24"/>
        </w:rPr>
        <w:t xml:space="preserve">d </w:t>
      </w:r>
      <w:r w:rsidRPr="00DF139D">
        <w:rPr>
          <w:spacing w:val="-1"/>
          <w:szCs w:val="24"/>
        </w:rPr>
        <w:t>a</w:t>
      </w:r>
      <w:r w:rsidRPr="00DF139D">
        <w:rPr>
          <w:szCs w:val="24"/>
        </w:rPr>
        <w:t xml:space="preserve">n </w:t>
      </w:r>
      <w:r w:rsidRPr="00DF139D">
        <w:rPr>
          <w:spacing w:val="-3"/>
          <w:szCs w:val="24"/>
        </w:rPr>
        <w:t>a</w:t>
      </w:r>
      <w:r w:rsidRPr="00DF139D">
        <w:rPr>
          <w:spacing w:val="-1"/>
          <w:szCs w:val="24"/>
        </w:rPr>
        <w:t>ppea</w:t>
      </w:r>
      <w:r w:rsidRPr="00DF139D">
        <w:rPr>
          <w:szCs w:val="24"/>
        </w:rPr>
        <w:t xml:space="preserve">l 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s</w:t>
      </w:r>
      <w:r w:rsidRPr="00DF139D">
        <w:rPr>
          <w:spacing w:val="1"/>
          <w:szCs w:val="24"/>
        </w:rPr>
        <w:t xml:space="preserve"> </w:t>
      </w:r>
      <w:r w:rsidRPr="00DF139D">
        <w:rPr>
          <w:spacing w:val="-1"/>
          <w:szCs w:val="24"/>
        </w:rPr>
        <w:t>lod</w:t>
      </w:r>
      <w:r w:rsidRPr="00DF139D">
        <w:rPr>
          <w:spacing w:val="2"/>
          <w:szCs w:val="24"/>
        </w:rPr>
        <w:t>g</w:t>
      </w:r>
      <w:r w:rsidRPr="00DF139D">
        <w:rPr>
          <w:spacing w:val="-1"/>
          <w:szCs w:val="24"/>
        </w:rPr>
        <w:t>e</w:t>
      </w:r>
      <w:r w:rsidRPr="00DF139D">
        <w:rPr>
          <w:spacing w:val="-3"/>
          <w:szCs w:val="24"/>
        </w:rPr>
        <w:t>d</w:t>
      </w:r>
      <w:r w:rsidRPr="00DF139D">
        <w:rPr>
          <w:szCs w:val="24"/>
        </w:rPr>
        <w:t>,</w:t>
      </w:r>
      <w:r w:rsidRPr="00DF139D">
        <w:rPr>
          <w:spacing w:val="-1"/>
          <w:szCs w:val="24"/>
        </w:rPr>
        <w:t xml:space="preserve"> </w:t>
      </w:r>
      <w:r w:rsidRPr="00DF139D">
        <w:rPr>
          <w:spacing w:val="1"/>
          <w:szCs w:val="24"/>
        </w:rPr>
        <w:t>f</w:t>
      </w:r>
      <w:r w:rsidRPr="00DF139D">
        <w:rPr>
          <w:szCs w:val="24"/>
        </w:rPr>
        <w:t>r</w:t>
      </w:r>
      <w:r w:rsidRPr="00DF139D">
        <w:rPr>
          <w:spacing w:val="-3"/>
          <w:szCs w:val="24"/>
        </w:rPr>
        <w:t>o</w:t>
      </w:r>
      <w:r w:rsidRPr="00DF139D">
        <w:rPr>
          <w:szCs w:val="24"/>
        </w:rPr>
        <w:t>m</w:t>
      </w:r>
      <w:r w:rsidRPr="00DF139D">
        <w:rPr>
          <w:spacing w:val="-1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>e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1"/>
          <w:szCs w:val="24"/>
        </w:rPr>
        <w:t>da</w:t>
      </w:r>
      <w:r w:rsidRPr="00DF139D">
        <w:rPr>
          <w:spacing w:val="1"/>
          <w:szCs w:val="24"/>
        </w:rPr>
        <w:t>t</w:t>
      </w:r>
      <w:r w:rsidRPr="00DF139D">
        <w:rPr>
          <w:szCs w:val="24"/>
        </w:rPr>
        <w:t>e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1"/>
          <w:szCs w:val="24"/>
        </w:rPr>
        <w:t>o</w:t>
      </w:r>
      <w:r w:rsidRPr="00DF139D">
        <w:rPr>
          <w:szCs w:val="24"/>
        </w:rPr>
        <w:t xml:space="preserve">n </w:t>
      </w:r>
      <w:r w:rsidRPr="00DF139D">
        <w:rPr>
          <w:spacing w:val="-4"/>
          <w:szCs w:val="24"/>
        </w:rPr>
        <w:t>w</w:t>
      </w:r>
      <w:r w:rsidRPr="00DF139D">
        <w:rPr>
          <w:spacing w:val="-1"/>
          <w:szCs w:val="24"/>
        </w:rPr>
        <w:t>hi</w:t>
      </w:r>
      <w:r w:rsidRPr="00DF139D">
        <w:rPr>
          <w:szCs w:val="24"/>
        </w:rPr>
        <w:t xml:space="preserve">ch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 xml:space="preserve">e </w:t>
      </w:r>
      <w:r w:rsidRPr="00DF139D">
        <w:rPr>
          <w:spacing w:val="-1"/>
          <w:szCs w:val="24"/>
        </w:rPr>
        <w:t>n</w:t>
      </w:r>
      <w:r w:rsidRPr="00DF139D">
        <w:rPr>
          <w:spacing w:val="-3"/>
          <w:szCs w:val="24"/>
        </w:rPr>
        <w:t>o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 xml:space="preserve">ce </w:t>
      </w:r>
      <w:r w:rsidRPr="00DF139D">
        <w:rPr>
          <w:spacing w:val="-3"/>
          <w:szCs w:val="24"/>
        </w:rPr>
        <w:t>o</w:t>
      </w:r>
      <w:r w:rsidRPr="00DF139D">
        <w:rPr>
          <w:szCs w:val="24"/>
        </w:rPr>
        <w:t>f</w:t>
      </w:r>
      <w:r w:rsidRPr="00DF139D">
        <w:rPr>
          <w:spacing w:val="2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 xml:space="preserve">e </w:t>
      </w:r>
      <w:r w:rsidRPr="00DF139D">
        <w:rPr>
          <w:spacing w:val="-1"/>
          <w:szCs w:val="24"/>
        </w:rPr>
        <w:t>de</w:t>
      </w:r>
      <w:r w:rsidRPr="00DF139D">
        <w:rPr>
          <w:szCs w:val="24"/>
        </w:rPr>
        <w:t>c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s</w:t>
      </w:r>
      <w:r w:rsidRPr="00DF139D">
        <w:rPr>
          <w:spacing w:val="-1"/>
          <w:szCs w:val="24"/>
        </w:rPr>
        <w:t>io</w:t>
      </w:r>
      <w:r w:rsidRPr="00DF139D">
        <w:rPr>
          <w:szCs w:val="24"/>
        </w:rPr>
        <w:t xml:space="preserve">n </w:t>
      </w:r>
      <w:r w:rsidRPr="00DF139D">
        <w:rPr>
          <w:spacing w:val="-2"/>
          <w:szCs w:val="24"/>
        </w:rPr>
        <w:t>i</w:t>
      </w:r>
      <w:r w:rsidRPr="00DF139D">
        <w:rPr>
          <w:szCs w:val="24"/>
        </w:rPr>
        <w:t>s</w:t>
      </w:r>
      <w:r w:rsidRPr="00DF139D">
        <w:rPr>
          <w:spacing w:val="-2"/>
          <w:szCs w:val="24"/>
        </w:rPr>
        <w:t xml:space="preserve"> </w:t>
      </w:r>
      <w:r w:rsidRPr="00DF139D">
        <w:rPr>
          <w:szCs w:val="24"/>
        </w:rPr>
        <w:t>s</w:t>
      </w:r>
      <w:r w:rsidRPr="00DF139D">
        <w:rPr>
          <w:spacing w:val="-1"/>
          <w:szCs w:val="24"/>
        </w:rPr>
        <w:t>e</w:t>
      </w:r>
      <w:r w:rsidRPr="00DF139D">
        <w:rPr>
          <w:szCs w:val="24"/>
        </w:rPr>
        <w:t>r</w:t>
      </w:r>
      <w:r w:rsidRPr="00DF139D">
        <w:rPr>
          <w:spacing w:val="-3"/>
          <w:szCs w:val="24"/>
        </w:rPr>
        <w:t>v</w:t>
      </w:r>
      <w:r w:rsidRPr="00DF139D">
        <w:rPr>
          <w:spacing w:val="-1"/>
          <w:szCs w:val="24"/>
        </w:rPr>
        <w:t>e</w:t>
      </w:r>
      <w:r w:rsidRPr="00DF139D">
        <w:rPr>
          <w:szCs w:val="24"/>
        </w:rPr>
        <w:t>d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1"/>
          <w:szCs w:val="24"/>
        </w:rPr>
        <w:t>o</w:t>
      </w:r>
      <w:r w:rsidRPr="00DF139D">
        <w:rPr>
          <w:szCs w:val="24"/>
        </w:rPr>
        <w:t xml:space="preserve">n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>e</w:t>
      </w:r>
      <w:r w:rsidRPr="00DF139D">
        <w:rPr>
          <w:spacing w:val="-2"/>
          <w:szCs w:val="24"/>
        </w:rPr>
        <w:t xml:space="preserve"> </w:t>
      </w:r>
      <w:r w:rsidRPr="00DF139D">
        <w:rPr>
          <w:szCs w:val="24"/>
        </w:rPr>
        <w:t>r</w:t>
      </w:r>
      <w:r w:rsidRPr="00DF139D">
        <w:rPr>
          <w:spacing w:val="-1"/>
          <w:szCs w:val="24"/>
        </w:rPr>
        <w:t>ele</w:t>
      </w:r>
      <w:r w:rsidRPr="00DF139D">
        <w:rPr>
          <w:spacing w:val="-3"/>
          <w:szCs w:val="24"/>
        </w:rPr>
        <w:t>v</w:t>
      </w:r>
      <w:r w:rsidRPr="00DF139D">
        <w:rPr>
          <w:spacing w:val="-1"/>
          <w:szCs w:val="24"/>
        </w:rPr>
        <w:t>an</w:t>
      </w:r>
      <w:r w:rsidRPr="00DF139D">
        <w:rPr>
          <w:szCs w:val="24"/>
        </w:rPr>
        <w:t>t</w:t>
      </w:r>
      <w:r w:rsidRPr="00DF139D">
        <w:rPr>
          <w:spacing w:val="2"/>
          <w:szCs w:val="24"/>
        </w:rPr>
        <w:t xml:space="preserve"> </w:t>
      </w:r>
      <w:r w:rsidRPr="00DF139D">
        <w:rPr>
          <w:spacing w:val="-1"/>
          <w:szCs w:val="24"/>
        </w:rPr>
        <w:t>p</w:t>
      </w:r>
      <w:r w:rsidRPr="00DF139D">
        <w:rPr>
          <w:spacing w:val="-3"/>
          <w:szCs w:val="24"/>
        </w:rPr>
        <w:t>e</w:t>
      </w:r>
      <w:r w:rsidRPr="00DF139D">
        <w:rPr>
          <w:szCs w:val="24"/>
        </w:rPr>
        <w:t>rs</w:t>
      </w:r>
      <w:r w:rsidRPr="00DF139D">
        <w:rPr>
          <w:spacing w:val="-1"/>
          <w:szCs w:val="24"/>
        </w:rPr>
        <w:t>o</w:t>
      </w:r>
      <w:r w:rsidRPr="00DF139D">
        <w:rPr>
          <w:szCs w:val="24"/>
        </w:rPr>
        <w:t>n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pacing w:val="-3"/>
          <w:szCs w:val="24"/>
        </w:rPr>
        <w:t>h</w:t>
      </w:r>
      <w:r w:rsidRPr="00DF139D">
        <w:rPr>
          <w:szCs w:val="24"/>
        </w:rPr>
        <w:t>e</w:t>
      </w:r>
      <w:r w:rsidRPr="00DF139D">
        <w:rPr>
          <w:spacing w:val="1"/>
          <w:szCs w:val="24"/>
        </w:rPr>
        <w:t xml:space="preserve"> </w:t>
      </w:r>
      <w:r w:rsidRPr="00DF139D">
        <w:rPr>
          <w:spacing w:val="-1"/>
          <w:szCs w:val="24"/>
        </w:rPr>
        <w:t>e</w:t>
      </w:r>
      <w:r w:rsidRPr="00DF139D">
        <w:rPr>
          <w:szCs w:val="24"/>
        </w:rPr>
        <w:t>s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abli</w:t>
      </w:r>
      <w:r w:rsidRPr="00DF139D">
        <w:rPr>
          <w:szCs w:val="24"/>
        </w:rPr>
        <w:t>s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>m</w:t>
      </w:r>
      <w:r w:rsidRPr="00DF139D">
        <w:rPr>
          <w:spacing w:val="-1"/>
          <w:szCs w:val="24"/>
        </w:rPr>
        <w:t>e</w:t>
      </w:r>
      <w:r w:rsidRPr="00DF139D">
        <w:rPr>
          <w:spacing w:val="-3"/>
          <w:szCs w:val="24"/>
        </w:rPr>
        <w:t>n</w:t>
      </w:r>
      <w:r w:rsidRPr="00DF139D">
        <w:rPr>
          <w:szCs w:val="24"/>
        </w:rPr>
        <w:t>t</w:t>
      </w:r>
      <w:r w:rsidRPr="00DF139D">
        <w:rPr>
          <w:spacing w:val="-1"/>
          <w:szCs w:val="24"/>
        </w:rPr>
        <w:t xml:space="preserve"> </w:t>
      </w:r>
      <w:r w:rsidRPr="00DF139D">
        <w:rPr>
          <w:szCs w:val="24"/>
        </w:rPr>
        <w:t>c</w:t>
      </w:r>
      <w:r w:rsidRPr="00DF139D">
        <w:rPr>
          <w:spacing w:val="-1"/>
          <w:szCs w:val="24"/>
        </w:rPr>
        <w:t>anno</w:t>
      </w:r>
      <w:r w:rsidRPr="00DF139D">
        <w:rPr>
          <w:szCs w:val="24"/>
        </w:rPr>
        <w:t>t</w:t>
      </w:r>
      <w:r w:rsidRPr="00DF139D">
        <w:rPr>
          <w:spacing w:val="-1"/>
          <w:szCs w:val="24"/>
        </w:rPr>
        <w:t xml:space="preserve"> </w:t>
      </w:r>
      <w:r w:rsidRPr="00DF139D">
        <w:rPr>
          <w:spacing w:val="-3"/>
          <w:szCs w:val="24"/>
        </w:rPr>
        <w:t>c</w:t>
      </w:r>
      <w:r w:rsidRPr="00DF139D">
        <w:rPr>
          <w:spacing w:val="-1"/>
          <w:szCs w:val="24"/>
        </w:rPr>
        <w:t>on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inu</w:t>
      </w:r>
      <w:r w:rsidRPr="00DF139D">
        <w:rPr>
          <w:szCs w:val="24"/>
        </w:rPr>
        <w:t xml:space="preserve">e </w:t>
      </w:r>
      <w:r w:rsidRPr="00DF139D">
        <w:rPr>
          <w:spacing w:val="-1"/>
          <w:szCs w:val="24"/>
        </w:rPr>
        <w:t>ope</w:t>
      </w:r>
      <w:r w:rsidRPr="00DF139D">
        <w:rPr>
          <w:szCs w:val="24"/>
        </w:rPr>
        <w:t>r</w:t>
      </w:r>
      <w:r w:rsidRPr="00DF139D">
        <w:rPr>
          <w:spacing w:val="-3"/>
          <w:szCs w:val="24"/>
        </w:rPr>
        <w:t>a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in</w:t>
      </w:r>
      <w:r w:rsidRPr="00DF139D">
        <w:rPr>
          <w:szCs w:val="24"/>
        </w:rPr>
        <w:t xml:space="preserve">g </w:t>
      </w:r>
      <w:r w:rsidRPr="00DF139D">
        <w:rPr>
          <w:spacing w:val="-4"/>
          <w:szCs w:val="24"/>
        </w:rPr>
        <w:t>w</w:t>
      </w:r>
      <w:r w:rsidRPr="00DF139D">
        <w:rPr>
          <w:spacing w:val="-1"/>
          <w:szCs w:val="24"/>
        </w:rPr>
        <w:t>hil</w:t>
      </w:r>
      <w:r w:rsidRPr="00DF139D">
        <w:rPr>
          <w:szCs w:val="24"/>
        </w:rPr>
        <w:t xml:space="preserve">st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 xml:space="preserve">e </w:t>
      </w:r>
      <w:r w:rsidRPr="00DF139D">
        <w:rPr>
          <w:spacing w:val="-1"/>
          <w:szCs w:val="24"/>
        </w:rPr>
        <w:t>appea</w:t>
      </w:r>
      <w:r w:rsidRPr="00DF139D">
        <w:rPr>
          <w:szCs w:val="24"/>
        </w:rPr>
        <w:t xml:space="preserve">l 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s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1"/>
          <w:szCs w:val="24"/>
        </w:rPr>
        <w:t>be</w:t>
      </w:r>
      <w:r w:rsidRPr="00DF139D">
        <w:rPr>
          <w:spacing w:val="-2"/>
          <w:szCs w:val="24"/>
        </w:rPr>
        <w:t>i</w:t>
      </w:r>
      <w:r w:rsidRPr="00DF139D">
        <w:rPr>
          <w:spacing w:val="-1"/>
          <w:szCs w:val="24"/>
        </w:rPr>
        <w:t>n</w:t>
      </w:r>
      <w:r w:rsidRPr="00DF139D">
        <w:rPr>
          <w:szCs w:val="24"/>
        </w:rPr>
        <w:t xml:space="preserve">g </w:t>
      </w:r>
      <w:r w:rsidRPr="00DF139D">
        <w:rPr>
          <w:spacing w:val="-1"/>
          <w:szCs w:val="24"/>
        </w:rPr>
        <w:t>de</w:t>
      </w:r>
      <w:r w:rsidRPr="00DF139D">
        <w:rPr>
          <w:spacing w:val="1"/>
          <w:szCs w:val="24"/>
        </w:rPr>
        <w:t>t</w:t>
      </w:r>
      <w:r w:rsidRPr="00DF139D">
        <w:rPr>
          <w:spacing w:val="-3"/>
          <w:szCs w:val="24"/>
        </w:rPr>
        <w:t>e</w:t>
      </w:r>
      <w:r w:rsidRPr="00DF139D">
        <w:rPr>
          <w:spacing w:val="-2"/>
          <w:szCs w:val="24"/>
        </w:rPr>
        <w:t>r</w:t>
      </w:r>
      <w:r w:rsidRPr="00DF139D">
        <w:rPr>
          <w:szCs w:val="24"/>
        </w:rPr>
        <w:t>m</w:t>
      </w:r>
      <w:r w:rsidRPr="00DF139D">
        <w:rPr>
          <w:spacing w:val="-1"/>
          <w:szCs w:val="24"/>
        </w:rPr>
        <w:t>ined</w:t>
      </w:r>
      <w:r w:rsidRPr="00DF139D">
        <w:rPr>
          <w:szCs w:val="24"/>
        </w:rPr>
        <w:t>.</w:t>
      </w:r>
      <w:r w:rsidRPr="00DF139D">
        <w:rPr>
          <w:spacing w:val="-1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>e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1"/>
          <w:szCs w:val="24"/>
        </w:rPr>
        <w:t>n</w:t>
      </w:r>
      <w:r w:rsidRPr="00DF139D">
        <w:rPr>
          <w:spacing w:val="-3"/>
          <w:szCs w:val="24"/>
        </w:rPr>
        <w:t>a</w:t>
      </w:r>
      <w:r w:rsidRPr="00DF139D">
        <w:rPr>
          <w:szCs w:val="24"/>
        </w:rPr>
        <w:t xml:space="preserve">me </w:t>
      </w:r>
      <w:r w:rsidRPr="00DF139D">
        <w:rPr>
          <w:spacing w:val="-1"/>
          <w:szCs w:val="24"/>
        </w:rPr>
        <w:t>an</w:t>
      </w:r>
      <w:r w:rsidRPr="00DF139D">
        <w:rPr>
          <w:szCs w:val="24"/>
        </w:rPr>
        <w:t>d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1"/>
          <w:szCs w:val="24"/>
        </w:rPr>
        <w:t>a</w:t>
      </w:r>
      <w:r w:rsidRPr="00DF139D">
        <w:rPr>
          <w:spacing w:val="-3"/>
          <w:szCs w:val="24"/>
        </w:rPr>
        <w:t>d</w:t>
      </w:r>
      <w:r w:rsidRPr="00DF139D">
        <w:rPr>
          <w:spacing w:val="-1"/>
          <w:szCs w:val="24"/>
        </w:rPr>
        <w:t>d</w:t>
      </w:r>
      <w:r w:rsidRPr="00DF139D">
        <w:rPr>
          <w:szCs w:val="24"/>
        </w:rPr>
        <w:t>r</w:t>
      </w:r>
      <w:r w:rsidRPr="00DF139D">
        <w:rPr>
          <w:spacing w:val="-1"/>
          <w:szCs w:val="24"/>
        </w:rPr>
        <w:t>e</w:t>
      </w:r>
      <w:r w:rsidRPr="00DF139D">
        <w:rPr>
          <w:szCs w:val="24"/>
        </w:rPr>
        <w:t>ss</w:t>
      </w:r>
      <w:r w:rsidRPr="00DF139D">
        <w:rPr>
          <w:spacing w:val="1"/>
          <w:szCs w:val="24"/>
        </w:rPr>
        <w:t xml:space="preserve"> </w:t>
      </w:r>
      <w:r w:rsidRPr="00DF139D">
        <w:rPr>
          <w:spacing w:val="-3"/>
          <w:szCs w:val="24"/>
        </w:rPr>
        <w:t>o</w:t>
      </w:r>
      <w:r w:rsidRPr="00DF139D">
        <w:rPr>
          <w:szCs w:val="24"/>
        </w:rPr>
        <w:t>f</w:t>
      </w:r>
      <w:r w:rsidRPr="00DF139D">
        <w:rPr>
          <w:spacing w:val="-1"/>
          <w:szCs w:val="24"/>
        </w:rPr>
        <w:t xml:space="preserve"> </w:t>
      </w:r>
      <w:r w:rsidRPr="00DF139D">
        <w:rPr>
          <w:spacing w:val="1"/>
          <w:szCs w:val="24"/>
        </w:rPr>
        <w:t>t</w:t>
      </w:r>
      <w:r w:rsidRPr="00DF139D">
        <w:rPr>
          <w:spacing w:val="-1"/>
          <w:szCs w:val="24"/>
        </w:rPr>
        <w:t>h</w:t>
      </w:r>
      <w:r w:rsidRPr="00DF139D">
        <w:rPr>
          <w:szCs w:val="24"/>
        </w:rPr>
        <w:t>e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4"/>
          <w:szCs w:val="24"/>
        </w:rPr>
        <w:t>Sheriff with whom</w:t>
      </w:r>
      <w:r w:rsidRPr="00DF139D">
        <w:rPr>
          <w:szCs w:val="24"/>
        </w:rPr>
        <w:t xml:space="preserve"> </w:t>
      </w:r>
      <w:r w:rsidRPr="00DF139D">
        <w:rPr>
          <w:spacing w:val="-3"/>
          <w:szCs w:val="24"/>
        </w:rPr>
        <w:t>y</w:t>
      </w:r>
      <w:r w:rsidRPr="00DF139D">
        <w:rPr>
          <w:spacing w:val="-1"/>
          <w:szCs w:val="24"/>
        </w:rPr>
        <w:t xml:space="preserve">ou </w:t>
      </w:r>
      <w:r w:rsidRPr="00DF139D">
        <w:rPr>
          <w:szCs w:val="24"/>
        </w:rPr>
        <w:t>s</w:t>
      </w:r>
      <w:r w:rsidRPr="00DF139D">
        <w:rPr>
          <w:spacing w:val="-1"/>
          <w:szCs w:val="24"/>
        </w:rPr>
        <w:t>hou</w:t>
      </w:r>
      <w:r w:rsidRPr="00DF139D">
        <w:rPr>
          <w:spacing w:val="-2"/>
          <w:szCs w:val="24"/>
        </w:rPr>
        <w:t>l</w:t>
      </w:r>
      <w:r w:rsidRPr="00DF139D">
        <w:rPr>
          <w:szCs w:val="24"/>
        </w:rPr>
        <w:t xml:space="preserve">d </w:t>
      </w:r>
      <w:r w:rsidRPr="00DF139D">
        <w:rPr>
          <w:spacing w:val="-1"/>
          <w:szCs w:val="24"/>
        </w:rPr>
        <w:t>lod</w:t>
      </w:r>
      <w:r w:rsidRPr="00DF139D">
        <w:rPr>
          <w:spacing w:val="2"/>
          <w:szCs w:val="24"/>
        </w:rPr>
        <w:t>g</w:t>
      </w:r>
      <w:r w:rsidRPr="00DF139D">
        <w:rPr>
          <w:szCs w:val="24"/>
        </w:rPr>
        <w:t>e</w:t>
      </w:r>
      <w:r w:rsidRPr="00DF139D">
        <w:rPr>
          <w:spacing w:val="-2"/>
          <w:szCs w:val="24"/>
        </w:rPr>
        <w:t xml:space="preserve"> </w:t>
      </w:r>
      <w:r w:rsidRPr="00DF139D">
        <w:rPr>
          <w:spacing w:val="-3"/>
          <w:szCs w:val="24"/>
        </w:rPr>
        <w:t>y</w:t>
      </w:r>
      <w:r w:rsidRPr="00DF139D">
        <w:rPr>
          <w:spacing w:val="-1"/>
          <w:szCs w:val="24"/>
        </w:rPr>
        <w:t>ou</w:t>
      </w:r>
      <w:r w:rsidRPr="00DF139D">
        <w:rPr>
          <w:szCs w:val="24"/>
        </w:rPr>
        <w:t>r</w:t>
      </w:r>
      <w:r w:rsidRPr="00DF139D">
        <w:rPr>
          <w:spacing w:val="2"/>
          <w:szCs w:val="24"/>
        </w:rPr>
        <w:t xml:space="preserve"> </w:t>
      </w:r>
      <w:r w:rsidRPr="00DF139D">
        <w:rPr>
          <w:spacing w:val="-1"/>
          <w:szCs w:val="24"/>
        </w:rPr>
        <w:t>appe</w:t>
      </w:r>
      <w:r w:rsidRPr="00DF139D">
        <w:rPr>
          <w:spacing w:val="-3"/>
          <w:szCs w:val="24"/>
        </w:rPr>
        <w:t>a</w:t>
      </w:r>
      <w:r w:rsidRPr="00DF139D">
        <w:rPr>
          <w:szCs w:val="24"/>
        </w:rPr>
        <w:t xml:space="preserve">l </w:t>
      </w:r>
      <w:r w:rsidRPr="00DF139D">
        <w:rPr>
          <w:spacing w:val="-1"/>
          <w:szCs w:val="24"/>
        </w:rPr>
        <w:t>i</w:t>
      </w:r>
      <w:r w:rsidRPr="00DF139D">
        <w:rPr>
          <w:szCs w:val="24"/>
        </w:rPr>
        <w:t>s</w:t>
      </w:r>
      <w:r>
        <w:rPr>
          <w:szCs w:val="24"/>
        </w:rPr>
        <w:t>:</w:t>
      </w:r>
    </w:p>
    <w:p w:rsidR="006801E9" w:rsidRDefault="00CA256E" w:rsidP="006801E9">
      <w:pPr>
        <w:pStyle w:val="BodyText"/>
        <w:spacing w:after="160"/>
        <w:ind w:right="-63"/>
        <w:jc w:val="both"/>
        <w:rPr>
          <w:szCs w:val="24"/>
        </w:rPr>
      </w:pPr>
      <w:r w:rsidRPr="006437D7">
        <w:rPr>
          <w:rFonts w:ascii="Calibri" w:hAnsi="Calibri"/>
          <w:noProof/>
          <w:color w:val="000000" w:themeColor="text1"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154015F" wp14:editId="2EC54E7D">
                <wp:simplePos x="0" y="0"/>
                <wp:positionH relativeFrom="page">
                  <wp:posOffset>914400</wp:posOffset>
                </wp:positionH>
                <wp:positionV relativeFrom="paragraph">
                  <wp:posOffset>104140</wp:posOffset>
                </wp:positionV>
                <wp:extent cx="5867400" cy="947058"/>
                <wp:effectExtent l="0" t="0" r="19050" b="2476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67400" cy="947058"/>
                          <a:chOff x="9" y="8"/>
                          <a:chExt cx="7306" cy="549"/>
                        </a:xfrm>
                      </wpg:grpSpPr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7306" cy="2"/>
                            <a:chOff x="9" y="8"/>
                            <a:chExt cx="7306" cy="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16" y="15"/>
                            <a:ext cx="2" cy="533"/>
                            <a:chOff x="16" y="15"/>
                            <a:chExt cx="2" cy="533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16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7307" y="15"/>
                            <a:ext cx="2" cy="533"/>
                            <a:chOff x="7307" y="15"/>
                            <a:chExt cx="2" cy="533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7307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9" y="555"/>
                            <a:ext cx="7306" cy="2"/>
                            <a:chOff x="9" y="555"/>
                            <a:chExt cx="7306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9" y="555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1CC31" id="Group 40" o:spid="_x0000_s1026" style="position:absolute;margin-left:1in;margin-top:8.2pt;width:462pt;height:74.55pt;z-index:-251646976;mso-position-horizontal-relative:page" coordorigin="9,8" coordsize="7306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">
                <v:group id="Group 41" o:spid="_x0000_s1027" style="position:absolute;left:9;top:8;width:7306;height:2" coordorigin="9,8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2" o:spid="_x0000_s1028" style="position:absolute;left:9;top:8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" path="m,l7305,e" filled="f" strokeweight=".82pt">
                    <v:path arrowok="t" o:connecttype="custom" o:connectlocs="0,0;7305,0" o:connectangles="0,0"/>
                  </v:shape>
                </v:group>
                <v:group id="Group 43" o:spid="_x0000_s1029" style="position:absolute;left:16;top:15;width:2;height:533" coordorigin="16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4" o:spid="_x0000_s1030" style="position:absolute;left:16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45" o:spid="_x0000_s1031" style="position:absolute;left:7307;top:15;width:2;height:533" coordorigin="7307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32" style="position:absolute;left:7307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47" o:spid="_x0000_s1033" style="position:absolute;left:9;top:555;width:7306;height:2" coordorigin="9,555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034" style="position:absolute;left:9;top:555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" path="m,l7305,e" filled="f" strokeweight=".82pt">
                    <v:path arrowok="t" o:connecttype="custom" o:connectlocs="0,0;7305,0" o:connectangles="0,0"/>
                  </v:shape>
                </v:group>
                <w10:wrap anchorx="page"/>
              </v:group>
            </w:pict>
          </mc:Fallback>
        </mc:AlternateContent>
      </w:r>
    </w:p>
    <w:p w:rsidR="006801E9" w:rsidRDefault="006801E9" w:rsidP="006801E9">
      <w:pPr>
        <w:pStyle w:val="BodyText"/>
        <w:spacing w:after="160"/>
        <w:ind w:right="-63"/>
        <w:jc w:val="both"/>
        <w:rPr>
          <w:szCs w:val="24"/>
        </w:rPr>
      </w:pPr>
    </w:p>
    <w:p w:rsidR="006801E9" w:rsidRDefault="006801E9" w:rsidP="006801E9">
      <w:pPr>
        <w:pStyle w:val="BodyText"/>
        <w:spacing w:after="160"/>
        <w:ind w:right="-63"/>
        <w:jc w:val="both"/>
        <w:rPr>
          <w:szCs w:val="24"/>
        </w:rPr>
      </w:pPr>
    </w:p>
    <w:p w:rsidR="006155B4" w:rsidRDefault="006155B4" w:rsidP="006801E9">
      <w:pPr>
        <w:pStyle w:val="BodyText"/>
        <w:spacing w:after="160"/>
        <w:ind w:right="-63"/>
        <w:jc w:val="both"/>
        <w:rPr>
          <w:szCs w:val="24"/>
        </w:rPr>
      </w:pPr>
    </w:p>
    <w:p w:rsidR="006155B4" w:rsidRDefault="006155B4" w:rsidP="006801E9">
      <w:pPr>
        <w:pStyle w:val="BodyText"/>
        <w:spacing w:after="160"/>
        <w:ind w:right="-63"/>
        <w:jc w:val="both"/>
        <w:rPr>
          <w:szCs w:val="24"/>
        </w:rPr>
      </w:pPr>
    </w:p>
    <w:p w:rsidR="006437D7" w:rsidRPr="006437D7" w:rsidRDefault="006437D7" w:rsidP="006437D7">
      <w:pPr>
        <w:pStyle w:val="Heading6"/>
        <w:spacing w:before="67"/>
        <w:rPr>
          <w:rFonts w:ascii="Arial" w:hAnsi="Arial" w:cs="Arial"/>
          <w:b/>
          <w:color w:val="000000" w:themeColor="text1"/>
          <w:spacing w:val="1"/>
          <w:sz w:val="22"/>
        </w:rPr>
      </w:pPr>
      <w:r w:rsidRPr="006437D7">
        <w:rPr>
          <w:rFonts w:ascii="Arial" w:hAnsi="Arial" w:cs="Arial"/>
          <w:b/>
          <w:color w:val="000000" w:themeColor="text1"/>
          <w:spacing w:val="1"/>
        </w:rPr>
        <w:t>PART 3 – Trading Name and Address</w:t>
      </w:r>
      <w:r w:rsidR="003B4AD5">
        <w:rPr>
          <w:rFonts w:ascii="Arial" w:hAnsi="Arial" w:cs="Arial"/>
          <w:b/>
          <w:color w:val="000000" w:themeColor="text1"/>
          <w:spacing w:val="1"/>
        </w:rPr>
        <w:t xml:space="preserve"> of Establishment</w:t>
      </w:r>
    </w:p>
    <w:p w:rsidR="006801E9" w:rsidRDefault="006801E9" w:rsidP="006801E9">
      <w:pPr>
        <w:pStyle w:val="BodyText"/>
        <w:spacing w:after="160"/>
        <w:ind w:right="-63"/>
        <w:jc w:val="both"/>
        <w:rPr>
          <w:szCs w:val="24"/>
        </w:rPr>
      </w:pPr>
    </w:p>
    <w:p w:rsidR="006437D7" w:rsidRPr="006437D7" w:rsidRDefault="006437D7" w:rsidP="006437D7">
      <w:pPr>
        <w:pStyle w:val="Heading6"/>
        <w:spacing w:before="0"/>
        <w:rPr>
          <w:rFonts w:ascii="Arial" w:hAnsi="Arial" w:cs="Arial"/>
          <w:color w:val="000000" w:themeColor="text1"/>
          <w:sz w:val="22"/>
        </w:rPr>
      </w:pPr>
      <w:r w:rsidRPr="006437D7">
        <w:rPr>
          <w:rFonts w:ascii="Calibri" w:hAnsi="Calibri"/>
          <w:noProof/>
          <w:color w:val="000000" w:themeColor="text1"/>
          <w:sz w:val="22"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-635</wp:posOffset>
                </wp:positionV>
                <wp:extent cx="4649470" cy="358140"/>
                <wp:effectExtent l="0" t="0" r="17780" b="2286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9470" cy="358140"/>
                          <a:chOff x="9" y="8"/>
                          <a:chExt cx="7306" cy="54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7306" cy="2"/>
                            <a:chOff x="9" y="8"/>
                            <a:chExt cx="7306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6" y="15"/>
                            <a:ext cx="2" cy="533"/>
                            <a:chOff x="16" y="15"/>
                            <a:chExt cx="2" cy="533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6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7307" y="15"/>
                            <a:ext cx="2" cy="533"/>
                            <a:chOff x="7307" y="15"/>
                            <a:chExt cx="2" cy="533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7307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9" y="555"/>
                            <a:ext cx="7306" cy="2"/>
                            <a:chOff x="9" y="555"/>
                            <a:chExt cx="730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9" y="555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08423" id="Group 62" o:spid="_x0000_s1026" style="position:absolute;margin-left:172.85pt;margin-top:-.05pt;width:366.1pt;height:28.2pt;z-index:-251655168;mso-position-horizontal-relative:page" coordorigin="9,8" coordsize="7306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">
                <v:group id="Group 6" o:spid="_x0000_s1027" style="position:absolute;left:9;top:8;width:7306;height:2" coordorigin="9,8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28" style="position:absolute;left:9;top:8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" path="m,l7305,e" filled="f" strokeweight=".82pt">
                    <v:path arrowok="t" o:connecttype="custom" o:connectlocs="0,0;7305,0" o:connectangles="0,0"/>
                  </v:shape>
                </v:group>
                <v:group id="Group 7" o:spid="_x0000_s1029" style="position:absolute;left:16;top:15;width:2;height:533" coordorigin="16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2" o:spid="_x0000_s1030" style="position:absolute;left:16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" path="m,l,533e" filled="f" strokeweight=".82pt">
                    <v:path arrowok="t" o:connecttype="custom" o:connectlocs="0,72;0,605" o:connectangles="0,0"/>
                  </v:shape>
                </v:group>
                <v:group id="Group 8" o:spid="_x0000_s1031" style="position:absolute;left:7307;top:15;width:2;height:533" coordorigin="7307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32" style="position:absolute;left:7307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9" o:spid="_x0000_s1033" style="position:absolute;left:9;top:555;width:7306;height:2" coordorigin="9,555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4" style="position:absolute;left:9;top:555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" path="m,l7305,e" filled="f" strokeweight=".82pt">
                    <v:path arrowok="t" o:connecttype="custom" o:connectlocs="0,0;7305,0" o:connectangles="0,0"/>
                  </v:shape>
                </v:group>
                <w10:wrap anchorx="page"/>
              </v:group>
            </w:pict>
          </mc:Fallback>
        </mc:AlternateContent>
      </w:r>
      <w:r w:rsidRPr="006437D7">
        <w:rPr>
          <w:rFonts w:ascii="Arial" w:hAnsi="Arial" w:cs="Arial"/>
          <w:color w:val="000000" w:themeColor="text1"/>
          <w:spacing w:val="1"/>
        </w:rPr>
        <w:t>T</w:t>
      </w:r>
      <w:r w:rsidRPr="006437D7">
        <w:rPr>
          <w:rFonts w:ascii="Arial" w:hAnsi="Arial" w:cs="Arial"/>
          <w:color w:val="000000" w:themeColor="text1"/>
        </w:rPr>
        <w:t>r</w:t>
      </w:r>
      <w:r w:rsidRPr="006437D7">
        <w:rPr>
          <w:rFonts w:ascii="Arial" w:hAnsi="Arial" w:cs="Arial"/>
          <w:color w:val="000000" w:themeColor="text1"/>
          <w:spacing w:val="-3"/>
        </w:rPr>
        <w:t>a</w:t>
      </w:r>
      <w:r w:rsidRPr="006437D7">
        <w:rPr>
          <w:rFonts w:ascii="Arial" w:hAnsi="Arial" w:cs="Arial"/>
          <w:color w:val="000000" w:themeColor="text1"/>
          <w:spacing w:val="-1"/>
        </w:rPr>
        <w:t>d</w:t>
      </w:r>
      <w:r w:rsidRPr="006437D7">
        <w:rPr>
          <w:rFonts w:ascii="Arial" w:hAnsi="Arial" w:cs="Arial"/>
          <w:color w:val="000000" w:themeColor="text1"/>
          <w:spacing w:val="-2"/>
        </w:rPr>
        <w:t>i</w:t>
      </w:r>
      <w:r w:rsidRPr="006437D7">
        <w:rPr>
          <w:rFonts w:ascii="Arial" w:hAnsi="Arial" w:cs="Arial"/>
          <w:color w:val="000000" w:themeColor="text1"/>
          <w:spacing w:val="-1"/>
        </w:rPr>
        <w:t>n</w:t>
      </w:r>
      <w:r w:rsidRPr="006437D7">
        <w:rPr>
          <w:rFonts w:ascii="Arial" w:hAnsi="Arial" w:cs="Arial"/>
          <w:color w:val="000000" w:themeColor="text1"/>
        </w:rPr>
        <w:t xml:space="preserve">g </w:t>
      </w:r>
      <w:r w:rsidRPr="006437D7">
        <w:rPr>
          <w:rFonts w:ascii="Arial" w:hAnsi="Arial" w:cs="Arial"/>
          <w:color w:val="000000" w:themeColor="text1"/>
          <w:spacing w:val="-1"/>
        </w:rPr>
        <w:t>na</w:t>
      </w:r>
      <w:r w:rsidRPr="006437D7">
        <w:rPr>
          <w:rFonts w:ascii="Arial" w:hAnsi="Arial" w:cs="Arial"/>
          <w:color w:val="000000" w:themeColor="text1"/>
        </w:rPr>
        <w:t>me</w:t>
      </w:r>
      <w:r w:rsidRPr="006437D7">
        <w:rPr>
          <w:rFonts w:ascii="Arial" w:hAnsi="Arial" w:cs="Arial"/>
          <w:color w:val="000000" w:themeColor="text1"/>
          <w:spacing w:val="-2"/>
        </w:rPr>
        <w:t xml:space="preserve"> </w:t>
      </w:r>
      <w:r w:rsidRPr="006437D7">
        <w:rPr>
          <w:rFonts w:ascii="Arial" w:hAnsi="Arial" w:cs="Arial"/>
          <w:color w:val="000000" w:themeColor="text1"/>
          <w:spacing w:val="-3"/>
        </w:rPr>
        <w:t>o</w:t>
      </w:r>
      <w:r w:rsidRPr="006437D7">
        <w:rPr>
          <w:rFonts w:ascii="Arial" w:hAnsi="Arial" w:cs="Arial"/>
          <w:color w:val="000000" w:themeColor="text1"/>
        </w:rPr>
        <w:t xml:space="preserve">f </w:t>
      </w:r>
    </w:p>
    <w:p w:rsidR="006437D7" w:rsidRPr="006437D7" w:rsidRDefault="006437D7" w:rsidP="006437D7">
      <w:pPr>
        <w:pStyle w:val="Heading6"/>
        <w:spacing w:before="67"/>
        <w:rPr>
          <w:rFonts w:ascii="Arial" w:hAnsi="Arial" w:cs="Arial"/>
          <w:color w:val="000000" w:themeColor="text1"/>
          <w:spacing w:val="-1"/>
        </w:rPr>
      </w:pPr>
      <w:r w:rsidRPr="006437D7">
        <w:rPr>
          <w:rFonts w:ascii="Arial" w:hAnsi="Arial" w:cs="Arial"/>
          <w:color w:val="000000" w:themeColor="text1"/>
          <w:spacing w:val="-1"/>
        </w:rPr>
        <w:t>E</w:t>
      </w:r>
      <w:r w:rsidRPr="006437D7">
        <w:rPr>
          <w:rFonts w:ascii="Arial" w:hAnsi="Arial" w:cs="Arial"/>
          <w:color w:val="000000" w:themeColor="text1"/>
        </w:rPr>
        <w:t>s</w:t>
      </w:r>
      <w:r w:rsidRPr="006437D7">
        <w:rPr>
          <w:rFonts w:ascii="Arial" w:hAnsi="Arial" w:cs="Arial"/>
          <w:color w:val="000000" w:themeColor="text1"/>
          <w:spacing w:val="1"/>
        </w:rPr>
        <w:t>t</w:t>
      </w:r>
      <w:r w:rsidRPr="006437D7">
        <w:rPr>
          <w:rFonts w:ascii="Arial" w:hAnsi="Arial" w:cs="Arial"/>
          <w:color w:val="000000" w:themeColor="text1"/>
          <w:spacing w:val="-1"/>
        </w:rPr>
        <w:t>abli</w:t>
      </w:r>
      <w:r w:rsidRPr="006437D7">
        <w:rPr>
          <w:rFonts w:ascii="Arial" w:hAnsi="Arial" w:cs="Arial"/>
          <w:color w:val="000000" w:themeColor="text1"/>
        </w:rPr>
        <w:t>s</w:t>
      </w:r>
      <w:r w:rsidRPr="006437D7">
        <w:rPr>
          <w:rFonts w:ascii="Arial" w:hAnsi="Arial" w:cs="Arial"/>
          <w:color w:val="000000" w:themeColor="text1"/>
          <w:spacing w:val="-1"/>
        </w:rPr>
        <w:t>h</w:t>
      </w:r>
      <w:r w:rsidRPr="006437D7">
        <w:rPr>
          <w:rFonts w:ascii="Arial" w:hAnsi="Arial" w:cs="Arial"/>
          <w:color w:val="000000" w:themeColor="text1"/>
        </w:rPr>
        <w:t>m</w:t>
      </w:r>
      <w:r w:rsidRPr="006437D7">
        <w:rPr>
          <w:rFonts w:ascii="Arial" w:hAnsi="Arial" w:cs="Arial"/>
          <w:color w:val="000000" w:themeColor="text1"/>
          <w:spacing w:val="-1"/>
        </w:rPr>
        <w:t>ent</w:t>
      </w:r>
    </w:p>
    <w:p w:rsidR="006437D7" w:rsidRPr="006437D7" w:rsidRDefault="006437D7" w:rsidP="006801E9">
      <w:pPr>
        <w:pStyle w:val="BodyText"/>
        <w:spacing w:after="160"/>
        <w:ind w:right="-63"/>
        <w:jc w:val="both"/>
        <w:rPr>
          <w:color w:val="000000" w:themeColor="text1"/>
          <w:szCs w:val="24"/>
        </w:rPr>
      </w:pPr>
      <w:r w:rsidRPr="006437D7">
        <w:rPr>
          <w:rFonts w:ascii="Calibri" w:hAnsi="Calibri"/>
          <w:noProof/>
          <w:color w:val="000000" w:themeColor="text1"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C2A8261" wp14:editId="15D8B009">
                <wp:simplePos x="0" y="0"/>
                <wp:positionH relativeFrom="page">
                  <wp:posOffset>2209800</wp:posOffset>
                </wp:positionH>
                <wp:positionV relativeFrom="paragraph">
                  <wp:posOffset>202746</wp:posOffset>
                </wp:positionV>
                <wp:extent cx="4649470" cy="947058"/>
                <wp:effectExtent l="0" t="0" r="17780" b="2476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9470" cy="947058"/>
                          <a:chOff x="9" y="8"/>
                          <a:chExt cx="7306" cy="549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7306" cy="2"/>
                            <a:chOff x="9" y="8"/>
                            <a:chExt cx="7306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6" y="15"/>
                            <a:ext cx="2" cy="533"/>
                            <a:chOff x="16" y="15"/>
                            <a:chExt cx="2" cy="533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6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7307" y="15"/>
                            <a:ext cx="2" cy="533"/>
                            <a:chOff x="7307" y="15"/>
                            <a:chExt cx="2" cy="533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7307" y="15"/>
                              <a:ext cx="2" cy="533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3"/>
                                <a:gd name="T2" fmla="+- 0 605 72"/>
                                <a:gd name="T3" fmla="*/ 605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9" y="555"/>
                            <a:ext cx="7306" cy="2"/>
                            <a:chOff x="9" y="555"/>
                            <a:chExt cx="7306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9" y="555"/>
                              <a:ext cx="7306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306"/>
                                <a:gd name="T2" fmla="+- 0 10771 3466"/>
                                <a:gd name="T3" fmla="*/ T2 w 7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6">
                                  <a:moveTo>
                                    <a:pt x="0" y="0"/>
                                  </a:moveTo>
                                  <a:lnTo>
                                    <a:pt x="73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277BC" id="Group 2" o:spid="_x0000_s1026" style="position:absolute;margin-left:174pt;margin-top:15.95pt;width:366.1pt;height:74.55pt;z-index:-251653120;mso-position-horizontal-relative:page" coordorigin="9,8" coordsize="7306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">
                <v:group id="Group 14" o:spid="_x0000_s1027" style="position:absolute;left:9;top:8;width:7306;height:2" coordorigin="9,8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28" style="position:absolute;left:9;top:8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" path="m,l7305,e" filled="f" strokeweight=".82pt">
                    <v:path arrowok="t" o:connecttype="custom" o:connectlocs="0,0;7305,0" o:connectangles="0,0"/>
                  </v:shape>
                </v:group>
                <v:group id="Group 16" o:spid="_x0000_s1029" style="position:absolute;left:16;top:15;width:2;height:533" coordorigin="16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30" style="position:absolute;left:16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" path="m,l,533e" filled="f" strokeweight=".82pt">
                    <v:path arrowok="t" o:connecttype="custom" o:connectlocs="0,72;0,605" o:connectangles="0,0"/>
                  </v:shape>
                </v:group>
                <v:group id="Group 18" o:spid="_x0000_s1031" style="position:absolute;left:7307;top:15;width:2;height:533" coordorigin="7307,15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32" style="position:absolute;left:7307;top:15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" path="m,l,533e" filled="f" strokeweight=".82pt">
                    <v:path arrowok="t" o:connecttype="custom" o:connectlocs="0,72;0,605" o:connectangles="0,0"/>
                  </v:shape>
                </v:group>
                <v:group id="Group 20" o:spid="_x0000_s1033" style="position:absolute;left:9;top:555;width:7306;height:2" coordorigin="9,555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34" style="position:absolute;left:9;top:555;width:7306;height:2;visibility:visible;mso-wrap-style:square;v-text-anchor:top" coordsize="7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" path="m,l7305,e" filled="f" strokeweight=".82pt">
                    <v:path arrowok="t" o:connecttype="custom" o:connectlocs="0,0;7305,0" o:connectangles="0,0"/>
                  </v:shape>
                </v:group>
                <w10:wrap anchorx="page"/>
              </v:group>
            </w:pict>
          </mc:Fallback>
        </mc:AlternateContent>
      </w:r>
    </w:p>
    <w:p w:rsidR="006437D7" w:rsidRPr="006437D7" w:rsidRDefault="006437D7" w:rsidP="006437D7">
      <w:pPr>
        <w:pStyle w:val="Heading6"/>
        <w:spacing w:before="67"/>
        <w:rPr>
          <w:rFonts w:ascii="Arial" w:hAnsi="Arial" w:cs="Arial"/>
          <w:b/>
          <w:color w:val="000000" w:themeColor="text1"/>
          <w:sz w:val="22"/>
        </w:rPr>
      </w:pPr>
      <w:r w:rsidRPr="006437D7">
        <w:rPr>
          <w:rFonts w:ascii="Arial" w:hAnsi="Arial" w:cs="Arial"/>
          <w:color w:val="000000" w:themeColor="text1"/>
          <w:spacing w:val="-1"/>
        </w:rPr>
        <w:t>Ful</w:t>
      </w:r>
      <w:r w:rsidRPr="006437D7">
        <w:rPr>
          <w:rFonts w:ascii="Arial" w:hAnsi="Arial" w:cs="Arial"/>
          <w:color w:val="000000" w:themeColor="text1"/>
        </w:rPr>
        <w:t xml:space="preserve">l </w:t>
      </w:r>
      <w:r w:rsidRPr="006437D7">
        <w:rPr>
          <w:rFonts w:ascii="Arial" w:hAnsi="Arial" w:cs="Arial"/>
          <w:color w:val="000000" w:themeColor="text1"/>
          <w:spacing w:val="-1"/>
        </w:rPr>
        <w:t>po</w:t>
      </w:r>
      <w:r w:rsidRPr="006437D7">
        <w:rPr>
          <w:rFonts w:ascii="Arial" w:hAnsi="Arial" w:cs="Arial"/>
          <w:color w:val="000000" w:themeColor="text1"/>
        </w:rPr>
        <w:t>s</w:t>
      </w:r>
      <w:r w:rsidRPr="006437D7">
        <w:rPr>
          <w:rFonts w:ascii="Arial" w:hAnsi="Arial" w:cs="Arial"/>
          <w:color w:val="000000" w:themeColor="text1"/>
          <w:spacing w:val="1"/>
        </w:rPr>
        <w:t>t</w:t>
      </w:r>
      <w:r w:rsidRPr="006437D7">
        <w:rPr>
          <w:rFonts w:ascii="Arial" w:hAnsi="Arial" w:cs="Arial"/>
          <w:color w:val="000000" w:themeColor="text1"/>
          <w:spacing w:val="-1"/>
        </w:rPr>
        <w:t>a</w:t>
      </w:r>
      <w:r w:rsidRPr="006437D7">
        <w:rPr>
          <w:rFonts w:ascii="Arial" w:hAnsi="Arial" w:cs="Arial"/>
          <w:color w:val="000000" w:themeColor="text1"/>
        </w:rPr>
        <w:t xml:space="preserve">l </w:t>
      </w:r>
      <w:r w:rsidRPr="006437D7">
        <w:rPr>
          <w:rFonts w:ascii="Arial" w:hAnsi="Arial" w:cs="Arial"/>
          <w:color w:val="000000" w:themeColor="text1"/>
          <w:spacing w:val="-1"/>
        </w:rPr>
        <w:t>add</w:t>
      </w:r>
      <w:r w:rsidRPr="006437D7">
        <w:rPr>
          <w:rFonts w:ascii="Arial" w:hAnsi="Arial" w:cs="Arial"/>
          <w:color w:val="000000" w:themeColor="text1"/>
        </w:rPr>
        <w:t>r</w:t>
      </w:r>
      <w:r w:rsidRPr="006437D7">
        <w:rPr>
          <w:rFonts w:ascii="Arial" w:hAnsi="Arial" w:cs="Arial"/>
          <w:color w:val="000000" w:themeColor="text1"/>
          <w:spacing w:val="-1"/>
        </w:rPr>
        <w:t>e</w:t>
      </w:r>
      <w:r w:rsidRPr="006437D7">
        <w:rPr>
          <w:rFonts w:ascii="Arial" w:hAnsi="Arial" w:cs="Arial"/>
          <w:color w:val="000000" w:themeColor="text1"/>
          <w:spacing w:val="-3"/>
        </w:rPr>
        <w:t>s</w:t>
      </w:r>
      <w:r w:rsidRPr="006437D7">
        <w:rPr>
          <w:rFonts w:ascii="Arial" w:hAnsi="Arial" w:cs="Arial"/>
          <w:color w:val="000000" w:themeColor="text1"/>
        </w:rPr>
        <w:t>s</w:t>
      </w:r>
    </w:p>
    <w:p w:rsidR="006437D7" w:rsidRPr="006801E9" w:rsidRDefault="006437D7" w:rsidP="006801E9">
      <w:pPr>
        <w:pStyle w:val="BodyText"/>
        <w:spacing w:after="160"/>
        <w:ind w:right="-63"/>
        <w:jc w:val="both"/>
        <w:rPr>
          <w:szCs w:val="24"/>
        </w:rPr>
      </w:pPr>
    </w:p>
    <w:p w:rsidR="00C4102B" w:rsidRDefault="00C4102B" w:rsidP="00F5317D"/>
    <w:p w:rsidR="00285DAF" w:rsidRDefault="00285DAF" w:rsidP="00F5317D"/>
    <w:p w:rsidR="006437D7" w:rsidRDefault="006437D7" w:rsidP="006437D7">
      <w:pPr>
        <w:pStyle w:val="BodyText"/>
        <w:spacing w:line="252" w:lineRule="auto"/>
        <w:ind w:left="1418" w:right="-336"/>
        <w:rPr>
          <w:spacing w:val="-1"/>
          <w:szCs w:val="24"/>
        </w:rPr>
      </w:pPr>
    </w:p>
    <w:p w:rsidR="006437D7" w:rsidRPr="006437D7" w:rsidRDefault="006437D7" w:rsidP="006437D7">
      <w:pPr>
        <w:pStyle w:val="BodyText"/>
        <w:spacing w:line="252" w:lineRule="auto"/>
        <w:ind w:left="1418" w:right="-336"/>
        <w:rPr>
          <w:szCs w:val="24"/>
        </w:rPr>
      </w:pPr>
    </w:p>
    <w:p w:rsidR="00CA256E" w:rsidRPr="00CA256E" w:rsidRDefault="003B4AD5" w:rsidP="00CA256E">
      <w:pPr>
        <w:pStyle w:val="Heading6"/>
        <w:spacing w:before="72" w:line="254" w:lineRule="auto"/>
        <w:ind w:left="-142"/>
        <w:rPr>
          <w:rFonts w:ascii="Arial" w:hAnsi="Arial" w:cs="Arial"/>
          <w:b/>
          <w:color w:val="000000" w:themeColor="text1"/>
          <w:spacing w:val="-1"/>
          <w:sz w:val="22"/>
        </w:rPr>
      </w:pPr>
      <w:r>
        <w:rPr>
          <w:rFonts w:ascii="Arial" w:hAnsi="Arial" w:cs="Arial"/>
          <w:b/>
          <w:color w:val="000000" w:themeColor="text1"/>
          <w:spacing w:val="1"/>
        </w:rPr>
        <w:t>Part 4 – Reasons for Refusal</w:t>
      </w:r>
    </w:p>
    <w:p w:rsidR="006437D7" w:rsidRDefault="006437D7" w:rsidP="00F5317D"/>
    <w:p w:rsidR="00B86104" w:rsidRPr="00B86104" w:rsidRDefault="00B86104" w:rsidP="00B86104">
      <w:pPr>
        <w:spacing w:after="160"/>
        <w:ind w:left="-142" w:right="120"/>
        <w:rPr>
          <w:rFonts w:eastAsia="Arial" w:cs="Arial"/>
          <w:szCs w:val="24"/>
        </w:rPr>
      </w:pPr>
      <w:r w:rsidRPr="00B86104">
        <w:rPr>
          <w:rFonts w:eastAsia="Arial" w:cs="Arial"/>
          <w:bCs/>
          <w:spacing w:val="-1"/>
          <w:szCs w:val="24"/>
        </w:rPr>
        <w:t>Fu</w:t>
      </w:r>
      <w:r w:rsidRPr="00B86104">
        <w:rPr>
          <w:rFonts w:eastAsia="Arial" w:cs="Arial"/>
          <w:bCs/>
          <w:spacing w:val="1"/>
          <w:szCs w:val="24"/>
        </w:rPr>
        <w:t>l</w:t>
      </w:r>
      <w:r w:rsidRPr="00B86104">
        <w:rPr>
          <w:rFonts w:eastAsia="Arial" w:cs="Arial"/>
          <w:bCs/>
          <w:szCs w:val="24"/>
        </w:rPr>
        <w:t>l</w:t>
      </w:r>
      <w:r w:rsidRPr="00B86104">
        <w:rPr>
          <w:rFonts w:eastAsia="Arial" w:cs="Arial"/>
          <w:bCs/>
          <w:spacing w:val="16"/>
          <w:szCs w:val="24"/>
        </w:rPr>
        <w:t xml:space="preserve"> </w:t>
      </w:r>
      <w:r w:rsidRPr="00B86104">
        <w:rPr>
          <w:rFonts w:eastAsia="Arial" w:cs="Arial"/>
          <w:bCs/>
          <w:spacing w:val="-1"/>
          <w:szCs w:val="24"/>
        </w:rPr>
        <w:t>app</w:t>
      </w:r>
      <w:r w:rsidRPr="00B86104">
        <w:rPr>
          <w:rFonts w:eastAsia="Arial" w:cs="Arial"/>
          <w:bCs/>
          <w:szCs w:val="24"/>
        </w:rPr>
        <w:t>r</w:t>
      </w:r>
      <w:r w:rsidRPr="00B86104">
        <w:rPr>
          <w:rFonts w:eastAsia="Arial" w:cs="Arial"/>
          <w:bCs/>
          <w:spacing w:val="-1"/>
          <w:szCs w:val="24"/>
        </w:rPr>
        <w:t>o</w:t>
      </w:r>
      <w:r w:rsidRPr="00B86104">
        <w:rPr>
          <w:rFonts w:eastAsia="Arial" w:cs="Arial"/>
          <w:bCs/>
          <w:spacing w:val="-3"/>
          <w:szCs w:val="24"/>
        </w:rPr>
        <w:t>v</w:t>
      </w:r>
      <w:r w:rsidRPr="00B86104">
        <w:rPr>
          <w:rFonts w:eastAsia="Arial" w:cs="Arial"/>
          <w:bCs/>
          <w:spacing w:val="-1"/>
          <w:szCs w:val="24"/>
        </w:rPr>
        <w:t>a</w:t>
      </w:r>
      <w:r w:rsidRPr="00B86104">
        <w:rPr>
          <w:rFonts w:eastAsia="Arial" w:cs="Arial"/>
          <w:bCs/>
          <w:szCs w:val="24"/>
        </w:rPr>
        <w:t>l</w:t>
      </w:r>
      <w:r w:rsidRPr="00B86104">
        <w:rPr>
          <w:rFonts w:eastAsia="Arial" w:cs="Arial"/>
          <w:bCs/>
          <w:spacing w:val="16"/>
          <w:szCs w:val="24"/>
        </w:rPr>
        <w:t xml:space="preserve"> </w:t>
      </w:r>
      <w:r w:rsidRPr="00B86104">
        <w:rPr>
          <w:rFonts w:eastAsia="Arial" w:cs="Arial"/>
          <w:bCs/>
          <w:spacing w:val="-1"/>
          <w:szCs w:val="24"/>
        </w:rPr>
        <w:t>ha</w:t>
      </w:r>
      <w:r w:rsidRPr="00B86104">
        <w:rPr>
          <w:rFonts w:eastAsia="Arial" w:cs="Arial"/>
          <w:bCs/>
          <w:szCs w:val="24"/>
        </w:rPr>
        <w:t>s</w:t>
      </w:r>
      <w:r w:rsidRPr="00B86104">
        <w:rPr>
          <w:rFonts w:eastAsia="Arial" w:cs="Arial"/>
          <w:bCs/>
          <w:spacing w:val="15"/>
          <w:szCs w:val="24"/>
        </w:rPr>
        <w:t xml:space="preserve"> </w:t>
      </w:r>
      <w:r w:rsidRPr="00B86104">
        <w:rPr>
          <w:rFonts w:eastAsia="Arial" w:cs="Arial"/>
          <w:bCs/>
          <w:spacing w:val="-1"/>
          <w:szCs w:val="24"/>
        </w:rPr>
        <w:t>bee</w:t>
      </w:r>
      <w:r w:rsidRPr="00B86104">
        <w:rPr>
          <w:rFonts w:eastAsia="Arial" w:cs="Arial"/>
          <w:bCs/>
          <w:szCs w:val="24"/>
        </w:rPr>
        <w:t>n</w:t>
      </w:r>
      <w:r w:rsidRPr="00B86104">
        <w:rPr>
          <w:rFonts w:eastAsia="Arial" w:cs="Arial"/>
          <w:bCs/>
          <w:spacing w:val="15"/>
          <w:szCs w:val="24"/>
        </w:rPr>
        <w:t xml:space="preserve"> </w:t>
      </w:r>
      <w:r w:rsidRPr="00B86104">
        <w:rPr>
          <w:rFonts w:eastAsia="Arial" w:cs="Arial"/>
          <w:bCs/>
          <w:szCs w:val="24"/>
        </w:rPr>
        <w:t>r</w:t>
      </w:r>
      <w:r w:rsidRPr="00B86104">
        <w:rPr>
          <w:rFonts w:eastAsia="Arial" w:cs="Arial"/>
          <w:bCs/>
          <w:spacing w:val="-1"/>
          <w:szCs w:val="24"/>
        </w:rPr>
        <w:t>e</w:t>
      </w:r>
      <w:r w:rsidRPr="00B86104">
        <w:rPr>
          <w:rFonts w:eastAsia="Arial" w:cs="Arial"/>
          <w:bCs/>
          <w:szCs w:val="24"/>
        </w:rPr>
        <w:t>f</w:t>
      </w:r>
      <w:r w:rsidRPr="00B86104">
        <w:rPr>
          <w:rFonts w:eastAsia="Arial" w:cs="Arial"/>
          <w:bCs/>
          <w:spacing w:val="-1"/>
          <w:szCs w:val="24"/>
        </w:rPr>
        <w:t>use</w:t>
      </w:r>
      <w:r w:rsidRPr="00B86104">
        <w:rPr>
          <w:rFonts w:eastAsia="Arial" w:cs="Arial"/>
          <w:bCs/>
          <w:szCs w:val="24"/>
        </w:rPr>
        <w:t>d</w:t>
      </w:r>
      <w:r w:rsidRPr="00B86104">
        <w:rPr>
          <w:rFonts w:eastAsia="Arial" w:cs="Arial"/>
          <w:bCs/>
          <w:spacing w:val="15"/>
          <w:szCs w:val="24"/>
        </w:rPr>
        <w:t xml:space="preserve"> </w:t>
      </w:r>
      <w:r w:rsidRPr="00B86104">
        <w:rPr>
          <w:rFonts w:eastAsia="Arial" w:cs="Arial"/>
          <w:bCs/>
          <w:spacing w:val="-1"/>
          <w:szCs w:val="24"/>
        </w:rPr>
        <w:t>becaus</w:t>
      </w:r>
      <w:r w:rsidRPr="00B86104">
        <w:rPr>
          <w:rFonts w:eastAsia="Arial" w:cs="Arial"/>
          <w:bCs/>
          <w:szCs w:val="24"/>
        </w:rPr>
        <w:t>e</w:t>
      </w:r>
      <w:r w:rsidRPr="00B86104">
        <w:rPr>
          <w:rFonts w:eastAsia="Arial" w:cs="Arial"/>
          <w:bCs/>
          <w:spacing w:val="17"/>
          <w:szCs w:val="24"/>
        </w:rPr>
        <w:t xml:space="preserve"> </w:t>
      </w:r>
      <w:r w:rsidRPr="00B86104">
        <w:rPr>
          <w:rFonts w:eastAsia="Arial" w:cs="Arial"/>
          <w:bCs/>
          <w:spacing w:val="-6"/>
          <w:szCs w:val="24"/>
        </w:rPr>
        <w:t>y</w:t>
      </w:r>
      <w:r w:rsidRPr="00B86104">
        <w:rPr>
          <w:rFonts w:eastAsia="Arial" w:cs="Arial"/>
          <w:bCs/>
          <w:spacing w:val="-1"/>
          <w:szCs w:val="24"/>
        </w:rPr>
        <w:t>o</w:t>
      </w:r>
      <w:r w:rsidRPr="00B86104">
        <w:rPr>
          <w:rFonts w:eastAsia="Arial" w:cs="Arial"/>
          <w:bCs/>
          <w:szCs w:val="24"/>
        </w:rPr>
        <w:t>u</w:t>
      </w:r>
      <w:r w:rsidRPr="00B86104">
        <w:rPr>
          <w:rFonts w:eastAsia="Arial" w:cs="Arial"/>
          <w:bCs/>
          <w:spacing w:val="19"/>
          <w:szCs w:val="24"/>
        </w:rPr>
        <w:t xml:space="preserve"> </w:t>
      </w:r>
      <w:r w:rsidRPr="00B86104">
        <w:rPr>
          <w:rFonts w:eastAsia="Arial" w:cs="Arial"/>
          <w:bCs/>
          <w:spacing w:val="-1"/>
          <w:szCs w:val="24"/>
        </w:rPr>
        <w:t>ha</w:t>
      </w:r>
      <w:r w:rsidRPr="00B86104">
        <w:rPr>
          <w:rFonts w:eastAsia="Arial" w:cs="Arial"/>
          <w:bCs/>
          <w:spacing w:val="-3"/>
          <w:szCs w:val="24"/>
        </w:rPr>
        <w:t>v</w:t>
      </w:r>
      <w:r w:rsidRPr="00B86104">
        <w:rPr>
          <w:rFonts w:eastAsia="Arial" w:cs="Arial"/>
          <w:bCs/>
          <w:szCs w:val="24"/>
        </w:rPr>
        <w:t>e</w:t>
      </w:r>
      <w:r w:rsidRPr="00B86104">
        <w:rPr>
          <w:rFonts w:eastAsia="Arial" w:cs="Arial"/>
          <w:bCs/>
          <w:spacing w:val="15"/>
          <w:szCs w:val="24"/>
        </w:rPr>
        <w:t xml:space="preserve"> </w:t>
      </w:r>
      <w:r w:rsidRPr="00B86104">
        <w:rPr>
          <w:rFonts w:eastAsia="Arial" w:cs="Arial"/>
          <w:bCs/>
          <w:szCs w:val="24"/>
        </w:rPr>
        <w:t>f</w:t>
      </w:r>
      <w:r w:rsidRPr="00B86104">
        <w:rPr>
          <w:rFonts w:eastAsia="Arial" w:cs="Arial"/>
          <w:bCs/>
          <w:spacing w:val="-1"/>
          <w:szCs w:val="24"/>
        </w:rPr>
        <w:t>a</w:t>
      </w:r>
      <w:r w:rsidRPr="00B86104">
        <w:rPr>
          <w:rFonts w:eastAsia="Arial" w:cs="Arial"/>
          <w:bCs/>
          <w:spacing w:val="1"/>
          <w:szCs w:val="24"/>
        </w:rPr>
        <w:t>il</w:t>
      </w:r>
      <w:r w:rsidRPr="00B86104">
        <w:rPr>
          <w:rFonts w:eastAsia="Arial" w:cs="Arial"/>
          <w:bCs/>
          <w:spacing w:val="-1"/>
          <w:szCs w:val="24"/>
        </w:rPr>
        <w:t>e</w:t>
      </w:r>
      <w:r w:rsidRPr="00B86104">
        <w:rPr>
          <w:rFonts w:eastAsia="Arial" w:cs="Arial"/>
          <w:bCs/>
          <w:szCs w:val="24"/>
        </w:rPr>
        <w:t>d</w:t>
      </w:r>
      <w:r w:rsidRPr="00B86104">
        <w:rPr>
          <w:rFonts w:eastAsia="Arial" w:cs="Arial"/>
          <w:bCs/>
          <w:spacing w:val="15"/>
          <w:szCs w:val="24"/>
        </w:rPr>
        <w:t xml:space="preserve"> </w:t>
      </w:r>
      <w:r w:rsidRPr="00B86104">
        <w:rPr>
          <w:rFonts w:eastAsia="Arial" w:cs="Arial"/>
          <w:bCs/>
          <w:szCs w:val="24"/>
        </w:rPr>
        <w:t>to</w:t>
      </w:r>
      <w:r w:rsidRPr="00B86104">
        <w:rPr>
          <w:rFonts w:eastAsia="Arial" w:cs="Arial"/>
          <w:bCs/>
          <w:spacing w:val="15"/>
          <w:szCs w:val="24"/>
        </w:rPr>
        <w:t xml:space="preserve"> </w:t>
      </w:r>
      <w:r w:rsidRPr="00B86104">
        <w:rPr>
          <w:rFonts w:eastAsia="Arial" w:cs="Arial"/>
          <w:bCs/>
          <w:spacing w:val="-1"/>
          <w:szCs w:val="24"/>
        </w:rPr>
        <w:t>co</w:t>
      </w:r>
      <w:r w:rsidRPr="00B86104">
        <w:rPr>
          <w:rFonts w:eastAsia="Arial" w:cs="Arial"/>
          <w:bCs/>
          <w:szCs w:val="24"/>
        </w:rPr>
        <w:t>m</w:t>
      </w:r>
      <w:r w:rsidRPr="00B86104">
        <w:rPr>
          <w:rFonts w:eastAsia="Arial" w:cs="Arial"/>
          <w:bCs/>
          <w:spacing w:val="-1"/>
          <w:szCs w:val="24"/>
        </w:rPr>
        <w:t>p</w:t>
      </w:r>
      <w:r w:rsidRPr="00B86104">
        <w:rPr>
          <w:rFonts w:eastAsia="Arial" w:cs="Arial"/>
          <w:bCs/>
          <w:spacing w:val="1"/>
          <w:szCs w:val="24"/>
        </w:rPr>
        <w:t>l</w:t>
      </w:r>
      <w:r w:rsidRPr="00B86104">
        <w:rPr>
          <w:rFonts w:eastAsia="Arial" w:cs="Arial"/>
          <w:bCs/>
          <w:szCs w:val="24"/>
        </w:rPr>
        <w:t>y</w:t>
      </w:r>
      <w:r w:rsidRPr="00B86104">
        <w:rPr>
          <w:rFonts w:eastAsia="Arial" w:cs="Arial"/>
          <w:bCs/>
          <w:spacing w:val="12"/>
          <w:szCs w:val="24"/>
        </w:rPr>
        <w:t xml:space="preserve"> </w:t>
      </w:r>
      <w:r w:rsidRPr="00B86104">
        <w:rPr>
          <w:rFonts w:eastAsia="Arial" w:cs="Arial"/>
          <w:bCs/>
          <w:spacing w:val="3"/>
          <w:szCs w:val="24"/>
        </w:rPr>
        <w:t>w</w:t>
      </w:r>
      <w:r w:rsidRPr="00B86104">
        <w:rPr>
          <w:rFonts w:eastAsia="Arial" w:cs="Arial"/>
          <w:bCs/>
          <w:spacing w:val="-2"/>
          <w:szCs w:val="24"/>
        </w:rPr>
        <w:t>it</w:t>
      </w:r>
      <w:r w:rsidRPr="00B86104">
        <w:rPr>
          <w:rFonts w:eastAsia="Arial" w:cs="Arial"/>
          <w:bCs/>
          <w:szCs w:val="24"/>
        </w:rPr>
        <w:t>h</w:t>
      </w:r>
      <w:r w:rsidRPr="00B86104">
        <w:rPr>
          <w:rFonts w:eastAsia="Arial" w:cs="Arial"/>
          <w:bCs/>
          <w:spacing w:val="15"/>
          <w:szCs w:val="24"/>
        </w:rPr>
        <w:t xml:space="preserve"> </w:t>
      </w:r>
      <w:r w:rsidRPr="00B86104">
        <w:rPr>
          <w:rFonts w:eastAsia="Arial" w:cs="Arial"/>
          <w:bCs/>
          <w:szCs w:val="24"/>
        </w:rPr>
        <w:t>t</w:t>
      </w:r>
      <w:r w:rsidRPr="00B86104">
        <w:rPr>
          <w:rFonts w:eastAsia="Arial" w:cs="Arial"/>
          <w:bCs/>
          <w:spacing w:val="-1"/>
          <w:szCs w:val="24"/>
        </w:rPr>
        <w:t>h</w:t>
      </w:r>
      <w:r w:rsidRPr="00B86104">
        <w:rPr>
          <w:rFonts w:eastAsia="Arial" w:cs="Arial"/>
          <w:bCs/>
          <w:szCs w:val="24"/>
        </w:rPr>
        <w:t>e</w:t>
      </w:r>
      <w:r w:rsidRPr="00B86104">
        <w:rPr>
          <w:rFonts w:eastAsia="Arial" w:cs="Arial"/>
          <w:bCs/>
          <w:spacing w:val="15"/>
          <w:szCs w:val="24"/>
        </w:rPr>
        <w:t xml:space="preserve"> </w:t>
      </w:r>
      <w:r w:rsidRPr="00B86104">
        <w:rPr>
          <w:rFonts w:eastAsia="Arial" w:cs="Arial"/>
          <w:bCs/>
          <w:szCs w:val="24"/>
        </w:rPr>
        <w:t>r</w:t>
      </w:r>
      <w:r w:rsidRPr="00B86104">
        <w:rPr>
          <w:rFonts w:eastAsia="Arial" w:cs="Arial"/>
          <w:bCs/>
          <w:spacing w:val="-1"/>
          <w:szCs w:val="24"/>
        </w:rPr>
        <w:t>equ</w:t>
      </w:r>
      <w:r w:rsidRPr="00B86104">
        <w:rPr>
          <w:rFonts w:eastAsia="Arial" w:cs="Arial"/>
          <w:bCs/>
          <w:spacing w:val="-2"/>
          <w:szCs w:val="24"/>
        </w:rPr>
        <w:t>i</w:t>
      </w:r>
      <w:r w:rsidRPr="00B86104">
        <w:rPr>
          <w:rFonts w:eastAsia="Arial" w:cs="Arial"/>
          <w:bCs/>
          <w:szCs w:val="24"/>
        </w:rPr>
        <w:t>r</w:t>
      </w:r>
      <w:r w:rsidRPr="00B86104">
        <w:rPr>
          <w:rFonts w:eastAsia="Arial" w:cs="Arial"/>
          <w:bCs/>
          <w:spacing w:val="-1"/>
          <w:szCs w:val="24"/>
        </w:rPr>
        <w:t>e</w:t>
      </w:r>
      <w:r w:rsidRPr="00B86104">
        <w:rPr>
          <w:rFonts w:eastAsia="Arial" w:cs="Arial"/>
          <w:bCs/>
          <w:szCs w:val="24"/>
        </w:rPr>
        <w:t>m</w:t>
      </w:r>
      <w:r w:rsidRPr="00B86104">
        <w:rPr>
          <w:rFonts w:eastAsia="Arial" w:cs="Arial"/>
          <w:bCs/>
          <w:spacing w:val="-1"/>
          <w:szCs w:val="24"/>
        </w:rPr>
        <w:t>e</w:t>
      </w:r>
      <w:r w:rsidRPr="00B86104">
        <w:rPr>
          <w:rFonts w:eastAsia="Arial" w:cs="Arial"/>
          <w:bCs/>
          <w:spacing w:val="-3"/>
          <w:szCs w:val="24"/>
        </w:rPr>
        <w:t>n</w:t>
      </w:r>
      <w:r w:rsidRPr="00B86104">
        <w:rPr>
          <w:rFonts w:eastAsia="Arial" w:cs="Arial"/>
          <w:bCs/>
          <w:szCs w:val="24"/>
        </w:rPr>
        <w:t>ts</w:t>
      </w:r>
      <w:r w:rsidRPr="00B86104">
        <w:rPr>
          <w:rFonts w:eastAsia="Arial" w:cs="Arial"/>
          <w:bCs/>
          <w:spacing w:val="15"/>
          <w:szCs w:val="24"/>
        </w:rPr>
        <w:t xml:space="preserve"> </w:t>
      </w:r>
      <w:r w:rsidRPr="00B86104">
        <w:rPr>
          <w:rFonts w:eastAsia="Arial" w:cs="Arial"/>
          <w:bCs/>
          <w:spacing w:val="-1"/>
          <w:szCs w:val="24"/>
        </w:rPr>
        <w:t xml:space="preserve">of </w:t>
      </w:r>
      <w:r w:rsidRPr="00B86104">
        <w:rPr>
          <w:rFonts w:eastAsia="Arial" w:cs="Arial"/>
          <w:bCs/>
          <w:szCs w:val="24"/>
        </w:rPr>
        <w:t>t</w:t>
      </w:r>
      <w:r w:rsidRPr="00B86104">
        <w:rPr>
          <w:rFonts w:eastAsia="Arial" w:cs="Arial"/>
          <w:bCs/>
          <w:spacing w:val="-1"/>
          <w:szCs w:val="24"/>
        </w:rPr>
        <w:t>h</w:t>
      </w:r>
      <w:r w:rsidRPr="00B86104">
        <w:rPr>
          <w:rFonts w:eastAsia="Arial" w:cs="Arial"/>
          <w:bCs/>
          <w:szCs w:val="24"/>
        </w:rPr>
        <w:t xml:space="preserve">e </w:t>
      </w:r>
      <w:r w:rsidRPr="00B86104">
        <w:rPr>
          <w:rFonts w:eastAsia="Arial" w:cs="Arial"/>
          <w:bCs/>
          <w:spacing w:val="-1"/>
          <w:szCs w:val="24"/>
        </w:rPr>
        <w:t>Regu</w:t>
      </w:r>
      <w:r w:rsidRPr="00B86104">
        <w:rPr>
          <w:rFonts w:eastAsia="Arial" w:cs="Arial"/>
          <w:bCs/>
          <w:spacing w:val="1"/>
          <w:szCs w:val="24"/>
        </w:rPr>
        <w:t>l</w:t>
      </w:r>
      <w:r w:rsidRPr="00B86104">
        <w:rPr>
          <w:rFonts w:eastAsia="Arial" w:cs="Arial"/>
          <w:bCs/>
          <w:spacing w:val="-3"/>
          <w:szCs w:val="24"/>
        </w:rPr>
        <w:t>a</w:t>
      </w:r>
      <w:r w:rsidRPr="00B86104">
        <w:rPr>
          <w:rFonts w:eastAsia="Arial" w:cs="Arial"/>
          <w:bCs/>
          <w:szCs w:val="24"/>
        </w:rPr>
        <w:t>t</w:t>
      </w:r>
      <w:r w:rsidRPr="00B86104">
        <w:rPr>
          <w:rFonts w:eastAsia="Arial" w:cs="Arial"/>
          <w:bCs/>
          <w:spacing w:val="1"/>
          <w:szCs w:val="24"/>
        </w:rPr>
        <w:t>i</w:t>
      </w:r>
      <w:r w:rsidRPr="00B86104">
        <w:rPr>
          <w:rFonts w:eastAsia="Arial" w:cs="Arial"/>
          <w:bCs/>
          <w:spacing w:val="-1"/>
          <w:szCs w:val="24"/>
        </w:rPr>
        <w:t>on</w:t>
      </w:r>
      <w:r w:rsidRPr="00B86104">
        <w:rPr>
          <w:rFonts w:eastAsia="Arial" w:cs="Arial"/>
          <w:bCs/>
          <w:szCs w:val="24"/>
        </w:rPr>
        <w:t>s</w:t>
      </w:r>
      <w:r w:rsidRPr="00B86104">
        <w:rPr>
          <w:rFonts w:eastAsia="Arial" w:cs="Arial"/>
          <w:bCs/>
          <w:spacing w:val="-2"/>
          <w:szCs w:val="24"/>
        </w:rPr>
        <w:t xml:space="preserve"> </w:t>
      </w:r>
      <w:r w:rsidRPr="00B86104">
        <w:rPr>
          <w:rFonts w:eastAsia="Arial" w:cs="Arial"/>
          <w:bCs/>
          <w:spacing w:val="-1"/>
          <w:szCs w:val="24"/>
        </w:rPr>
        <w:t>a</w:t>
      </w:r>
      <w:r w:rsidRPr="00B86104">
        <w:rPr>
          <w:rFonts w:eastAsia="Arial" w:cs="Arial"/>
          <w:bCs/>
          <w:szCs w:val="24"/>
        </w:rPr>
        <w:t>s</w:t>
      </w:r>
      <w:r w:rsidRPr="00B86104">
        <w:rPr>
          <w:rFonts w:eastAsia="Arial" w:cs="Arial"/>
          <w:bCs/>
          <w:spacing w:val="-2"/>
          <w:szCs w:val="24"/>
        </w:rPr>
        <w:t xml:space="preserve"> </w:t>
      </w:r>
      <w:r w:rsidRPr="00B86104">
        <w:rPr>
          <w:rFonts w:eastAsia="Arial" w:cs="Arial"/>
          <w:bCs/>
          <w:spacing w:val="1"/>
          <w:szCs w:val="24"/>
        </w:rPr>
        <w:t>i</w:t>
      </w:r>
      <w:r w:rsidRPr="00B86104">
        <w:rPr>
          <w:rFonts w:eastAsia="Arial" w:cs="Arial"/>
          <w:bCs/>
          <w:spacing w:val="-1"/>
          <w:szCs w:val="24"/>
        </w:rPr>
        <w:t>n</w:t>
      </w:r>
      <w:r w:rsidRPr="00B86104">
        <w:rPr>
          <w:rFonts w:eastAsia="Arial" w:cs="Arial"/>
          <w:bCs/>
          <w:spacing w:val="-3"/>
          <w:szCs w:val="24"/>
        </w:rPr>
        <w:t>d</w:t>
      </w:r>
      <w:r w:rsidRPr="00B86104">
        <w:rPr>
          <w:rFonts w:eastAsia="Arial" w:cs="Arial"/>
          <w:bCs/>
          <w:spacing w:val="-2"/>
          <w:szCs w:val="24"/>
        </w:rPr>
        <w:t>i</w:t>
      </w:r>
      <w:r w:rsidRPr="00B86104">
        <w:rPr>
          <w:rFonts w:eastAsia="Arial" w:cs="Arial"/>
          <w:bCs/>
          <w:spacing w:val="-1"/>
          <w:szCs w:val="24"/>
        </w:rPr>
        <w:t>ca</w:t>
      </w:r>
      <w:r w:rsidRPr="00B86104">
        <w:rPr>
          <w:rFonts w:eastAsia="Arial" w:cs="Arial"/>
          <w:bCs/>
          <w:szCs w:val="24"/>
        </w:rPr>
        <w:t>t</w:t>
      </w:r>
      <w:r w:rsidRPr="00B86104">
        <w:rPr>
          <w:rFonts w:eastAsia="Arial" w:cs="Arial"/>
          <w:bCs/>
          <w:spacing w:val="-1"/>
          <w:szCs w:val="24"/>
        </w:rPr>
        <w:t>e</w:t>
      </w:r>
      <w:r w:rsidRPr="00B86104">
        <w:rPr>
          <w:rFonts w:eastAsia="Arial" w:cs="Arial"/>
          <w:bCs/>
          <w:szCs w:val="24"/>
        </w:rPr>
        <w:t xml:space="preserve">d </w:t>
      </w:r>
      <w:r w:rsidRPr="00B86104">
        <w:rPr>
          <w:rFonts w:eastAsia="Arial" w:cs="Arial"/>
          <w:bCs/>
          <w:spacing w:val="-1"/>
          <w:szCs w:val="24"/>
        </w:rPr>
        <w:t>b</w:t>
      </w:r>
      <w:r w:rsidRPr="00B86104">
        <w:rPr>
          <w:rFonts w:eastAsia="Arial" w:cs="Arial"/>
          <w:bCs/>
          <w:spacing w:val="-3"/>
          <w:szCs w:val="24"/>
        </w:rPr>
        <w:t>e</w:t>
      </w:r>
      <w:r w:rsidRPr="00B86104">
        <w:rPr>
          <w:rFonts w:eastAsia="Arial" w:cs="Arial"/>
          <w:bCs/>
          <w:szCs w:val="24"/>
        </w:rPr>
        <w:t>l</w:t>
      </w:r>
      <w:r w:rsidRPr="00B86104">
        <w:rPr>
          <w:rFonts w:eastAsia="Arial" w:cs="Arial"/>
          <w:bCs/>
          <w:spacing w:val="-3"/>
          <w:szCs w:val="24"/>
        </w:rPr>
        <w:t>o</w:t>
      </w:r>
      <w:r w:rsidRPr="00B86104">
        <w:rPr>
          <w:rFonts w:eastAsia="Arial" w:cs="Arial"/>
          <w:bCs/>
          <w:spacing w:val="3"/>
          <w:szCs w:val="24"/>
        </w:rPr>
        <w:t>w</w:t>
      </w:r>
      <w:r w:rsidRPr="00B86104">
        <w:rPr>
          <w:rFonts w:eastAsia="Arial" w:cs="Arial"/>
          <w:bCs/>
          <w:szCs w:val="24"/>
        </w:rPr>
        <w:t>.</w:t>
      </w:r>
    </w:p>
    <w:p w:rsidR="00CA256E" w:rsidRPr="00CA256E" w:rsidRDefault="00CA256E" w:rsidP="00CA256E">
      <w:pPr>
        <w:pStyle w:val="Heading6"/>
        <w:spacing w:before="0" w:after="160"/>
        <w:ind w:left="-142"/>
        <w:rPr>
          <w:rFonts w:ascii="Arial" w:hAnsi="Arial" w:cs="Arial"/>
          <w:b/>
          <w:color w:val="000000" w:themeColor="text1"/>
          <w:sz w:val="22"/>
        </w:rPr>
      </w:pPr>
      <w:r w:rsidRPr="00CA256E">
        <w:rPr>
          <w:rFonts w:ascii="Arial" w:eastAsia="Arial" w:hAnsi="Arial" w:cs="Arial"/>
          <w:color w:val="000000" w:themeColor="text1"/>
          <w:spacing w:val="-3"/>
        </w:rPr>
        <w:t>T</w:t>
      </w:r>
      <w:r w:rsidRPr="00CA256E">
        <w:rPr>
          <w:rFonts w:ascii="Arial" w:eastAsia="Arial" w:hAnsi="Arial" w:cs="Arial"/>
          <w:color w:val="000000" w:themeColor="text1"/>
          <w:spacing w:val="-1"/>
        </w:rPr>
        <w:t>h</w:t>
      </w:r>
      <w:r w:rsidRPr="00CA256E">
        <w:rPr>
          <w:rFonts w:ascii="Arial" w:eastAsia="Arial" w:hAnsi="Arial" w:cs="Arial"/>
          <w:color w:val="000000" w:themeColor="text1"/>
        </w:rPr>
        <w:t>e r</w:t>
      </w:r>
      <w:r w:rsidRPr="00CA256E">
        <w:rPr>
          <w:rFonts w:ascii="Arial" w:eastAsia="Arial" w:hAnsi="Arial" w:cs="Arial"/>
          <w:color w:val="000000" w:themeColor="text1"/>
          <w:spacing w:val="-1"/>
        </w:rPr>
        <w:t>equ</w:t>
      </w:r>
      <w:r w:rsidRPr="00CA256E">
        <w:rPr>
          <w:rFonts w:ascii="Arial" w:eastAsia="Arial" w:hAnsi="Arial" w:cs="Arial"/>
          <w:color w:val="000000" w:themeColor="text1"/>
          <w:spacing w:val="1"/>
        </w:rPr>
        <w:t>i</w:t>
      </w:r>
      <w:r w:rsidRPr="00CA256E">
        <w:rPr>
          <w:rFonts w:ascii="Arial" w:eastAsia="Arial" w:hAnsi="Arial" w:cs="Arial"/>
          <w:color w:val="000000" w:themeColor="text1"/>
        </w:rPr>
        <w:t>r</w:t>
      </w:r>
      <w:r w:rsidRPr="00CA256E">
        <w:rPr>
          <w:rFonts w:ascii="Arial" w:eastAsia="Arial" w:hAnsi="Arial" w:cs="Arial"/>
          <w:color w:val="000000" w:themeColor="text1"/>
          <w:spacing w:val="-1"/>
        </w:rPr>
        <w:t>e</w:t>
      </w:r>
      <w:r w:rsidRPr="00CA256E">
        <w:rPr>
          <w:rFonts w:ascii="Arial" w:eastAsia="Arial" w:hAnsi="Arial" w:cs="Arial"/>
          <w:color w:val="000000" w:themeColor="text1"/>
        </w:rPr>
        <w:t>m</w:t>
      </w:r>
      <w:r w:rsidRPr="00CA256E">
        <w:rPr>
          <w:rFonts w:ascii="Arial" w:eastAsia="Arial" w:hAnsi="Arial" w:cs="Arial"/>
          <w:color w:val="000000" w:themeColor="text1"/>
          <w:spacing w:val="-1"/>
        </w:rPr>
        <w:t>e</w:t>
      </w:r>
      <w:r w:rsidRPr="00CA256E">
        <w:rPr>
          <w:rFonts w:ascii="Arial" w:eastAsia="Arial" w:hAnsi="Arial" w:cs="Arial"/>
          <w:color w:val="000000" w:themeColor="text1"/>
          <w:spacing w:val="-3"/>
        </w:rPr>
        <w:t>n</w:t>
      </w:r>
      <w:r w:rsidRPr="00CA256E">
        <w:rPr>
          <w:rFonts w:ascii="Arial" w:eastAsia="Arial" w:hAnsi="Arial" w:cs="Arial"/>
          <w:color w:val="000000" w:themeColor="text1"/>
        </w:rPr>
        <w:t xml:space="preserve">ts </w:t>
      </w:r>
      <w:r w:rsidRPr="00CA256E">
        <w:rPr>
          <w:rFonts w:ascii="Arial" w:eastAsia="Arial" w:hAnsi="Arial" w:cs="Arial"/>
          <w:color w:val="000000" w:themeColor="text1"/>
          <w:spacing w:val="-3"/>
        </w:rPr>
        <w:t>o</w:t>
      </w:r>
      <w:r w:rsidRPr="00CA256E">
        <w:rPr>
          <w:rFonts w:ascii="Arial" w:eastAsia="Arial" w:hAnsi="Arial" w:cs="Arial"/>
          <w:color w:val="000000" w:themeColor="text1"/>
        </w:rPr>
        <w:t>f</w:t>
      </w:r>
      <w:r w:rsidRPr="00CA256E">
        <w:rPr>
          <w:rFonts w:ascii="Arial" w:eastAsia="Arial" w:hAnsi="Arial" w:cs="Arial"/>
          <w:color w:val="000000" w:themeColor="text1"/>
          <w:spacing w:val="-1"/>
        </w:rPr>
        <w:t xml:space="preserve"> </w:t>
      </w:r>
      <w:r w:rsidRPr="00CA256E">
        <w:rPr>
          <w:rFonts w:ascii="Arial" w:eastAsia="Arial" w:hAnsi="Arial" w:cs="Arial"/>
          <w:color w:val="000000" w:themeColor="text1"/>
        </w:rPr>
        <w:t>t</w:t>
      </w:r>
      <w:r w:rsidRPr="00CA256E">
        <w:rPr>
          <w:rFonts w:ascii="Arial" w:eastAsia="Arial" w:hAnsi="Arial" w:cs="Arial"/>
          <w:color w:val="000000" w:themeColor="text1"/>
          <w:spacing w:val="-3"/>
        </w:rPr>
        <w:t>h</w:t>
      </w:r>
      <w:r w:rsidRPr="00CA256E">
        <w:rPr>
          <w:rFonts w:ascii="Arial" w:eastAsia="Arial" w:hAnsi="Arial" w:cs="Arial"/>
          <w:color w:val="000000" w:themeColor="text1"/>
        </w:rPr>
        <w:t xml:space="preserve">e </w:t>
      </w:r>
      <w:r w:rsidRPr="00CA256E">
        <w:rPr>
          <w:rFonts w:ascii="Arial" w:eastAsia="Arial" w:hAnsi="Arial" w:cs="Arial"/>
          <w:color w:val="000000" w:themeColor="text1"/>
          <w:spacing w:val="-1"/>
        </w:rPr>
        <w:t>Regu</w:t>
      </w:r>
      <w:r w:rsidRPr="00CA256E">
        <w:rPr>
          <w:rFonts w:ascii="Arial" w:eastAsia="Arial" w:hAnsi="Arial" w:cs="Arial"/>
          <w:color w:val="000000" w:themeColor="text1"/>
          <w:spacing w:val="1"/>
        </w:rPr>
        <w:t>l</w:t>
      </w:r>
      <w:r w:rsidRPr="00CA256E">
        <w:rPr>
          <w:rFonts w:ascii="Arial" w:eastAsia="Arial" w:hAnsi="Arial" w:cs="Arial"/>
          <w:color w:val="000000" w:themeColor="text1"/>
          <w:spacing w:val="-1"/>
        </w:rPr>
        <w:t>a</w:t>
      </w:r>
      <w:r w:rsidRPr="00CA256E">
        <w:rPr>
          <w:rFonts w:ascii="Arial" w:eastAsia="Arial" w:hAnsi="Arial" w:cs="Arial"/>
          <w:color w:val="000000" w:themeColor="text1"/>
          <w:spacing w:val="-2"/>
        </w:rPr>
        <w:t>t</w:t>
      </w:r>
      <w:r w:rsidRPr="00CA256E">
        <w:rPr>
          <w:rFonts w:ascii="Arial" w:eastAsia="Arial" w:hAnsi="Arial" w:cs="Arial"/>
          <w:color w:val="000000" w:themeColor="text1"/>
          <w:spacing w:val="1"/>
        </w:rPr>
        <w:t>i</w:t>
      </w:r>
      <w:r w:rsidRPr="00CA256E">
        <w:rPr>
          <w:rFonts w:ascii="Arial" w:eastAsia="Arial" w:hAnsi="Arial" w:cs="Arial"/>
          <w:color w:val="000000" w:themeColor="text1"/>
          <w:spacing w:val="-1"/>
        </w:rPr>
        <w:t>on</w:t>
      </w:r>
      <w:r w:rsidRPr="00CA256E">
        <w:rPr>
          <w:rFonts w:ascii="Arial" w:eastAsia="Arial" w:hAnsi="Arial" w:cs="Arial"/>
          <w:color w:val="000000" w:themeColor="text1"/>
        </w:rPr>
        <w:t>s</w:t>
      </w:r>
      <w:r w:rsidRPr="00CA256E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3"/>
        </w:rPr>
        <w:t>w</w:t>
      </w:r>
      <w:r w:rsidRPr="00CA256E">
        <w:rPr>
          <w:rFonts w:ascii="Arial" w:eastAsia="Arial" w:hAnsi="Arial" w:cs="Arial"/>
          <w:color w:val="000000" w:themeColor="text1"/>
          <w:spacing w:val="-2"/>
        </w:rPr>
        <w:t>i</w:t>
      </w:r>
      <w:r w:rsidRPr="00CA256E">
        <w:rPr>
          <w:rFonts w:ascii="Arial" w:eastAsia="Arial" w:hAnsi="Arial" w:cs="Arial"/>
          <w:color w:val="000000" w:themeColor="text1"/>
        </w:rPr>
        <w:t>th</w:t>
      </w:r>
      <w:r w:rsidRPr="00CA256E">
        <w:rPr>
          <w:rFonts w:ascii="Arial" w:eastAsia="Arial" w:hAnsi="Arial" w:cs="Arial"/>
          <w:color w:val="000000" w:themeColor="text1"/>
          <w:spacing w:val="-5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3"/>
        </w:rPr>
        <w:t>w</w:t>
      </w:r>
      <w:r w:rsidRPr="00CA256E">
        <w:rPr>
          <w:rFonts w:ascii="Arial" w:eastAsia="Arial" w:hAnsi="Arial" w:cs="Arial"/>
          <w:color w:val="000000" w:themeColor="text1"/>
          <w:spacing w:val="-3"/>
        </w:rPr>
        <w:t>h</w:t>
      </w:r>
      <w:r w:rsidRPr="00CA256E">
        <w:rPr>
          <w:rFonts w:ascii="Arial" w:eastAsia="Arial" w:hAnsi="Arial" w:cs="Arial"/>
          <w:color w:val="000000" w:themeColor="text1"/>
          <w:spacing w:val="-2"/>
        </w:rPr>
        <w:t>i</w:t>
      </w:r>
      <w:r w:rsidRPr="00CA256E">
        <w:rPr>
          <w:rFonts w:ascii="Arial" w:eastAsia="Arial" w:hAnsi="Arial" w:cs="Arial"/>
          <w:color w:val="000000" w:themeColor="text1"/>
          <w:spacing w:val="-1"/>
        </w:rPr>
        <w:t>c</w:t>
      </w:r>
      <w:r w:rsidRPr="00CA256E">
        <w:rPr>
          <w:rFonts w:ascii="Arial" w:eastAsia="Arial" w:hAnsi="Arial" w:cs="Arial"/>
          <w:color w:val="000000" w:themeColor="text1"/>
        </w:rPr>
        <w:t xml:space="preserve">h </w:t>
      </w:r>
      <w:r w:rsidRPr="00CA256E">
        <w:rPr>
          <w:rFonts w:ascii="Arial" w:eastAsia="Arial" w:hAnsi="Arial" w:cs="Arial"/>
          <w:color w:val="000000" w:themeColor="text1"/>
          <w:spacing w:val="-6"/>
        </w:rPr>
        <w:t>y</w:t>
      </w:r>
      <w:r w:rsidRPr="00CA256E">
        <w:rPr>
          <w:rFonts w:ascii="Arial" w:eastAsia="Arial" w:hAnsi="Arial" w:cs="Arial"/>
          <w:color w:val="000000" w:themeColor="text1"/>
          <w:spacing w:val="-1"/>
        </w:rPr>
        <w:t>o</w:t>
      </w:r>
      <w:r w:rsidRPr="00CA256E">
        <w:rPr>
          <w:rFonts w:ascii="Arial" w:eastAsia="Arial" w:hAnsi="Arial" w:cs="Arial"/>
          <w:color w:val="000000" w:themeColor="text1"/>
        </w:rPr>
        <w:t xml:space="preserve">u </w:t>
      </w:r>
      <w:r w:rsidRPr="00CA256E">
        <w:rPr>
          <w:rFonts w:ascii="Arial" w:eastAsia="Arial" w:hAnsi="Arial" w:cs="Arial"/>
          <w:color w:val="000000" w:themeColor="text1"/>
          <w:spacing w:val="-1"/>
        </w:rPr>
        <w:t>h</w:t>
      </w:r>
      <w:r w:rsidRPr="00CA256E">
        <w:rPr>
          <w:rFonts w:ascii="Arial" w:eastAsia="Arial" w:hAnsi="Arial" w:cs="Arial"/>
          <w:color w:val="000000" w:themeColor="text1"/>
          <w:spacing w:val="1"/>
        </w:rPr>
        <w:t>a</w:t>
      </w:r>
      <w:r w:rsidRPr="00CA256E">
        <w:rPr>
          <w:rFonts w:ascii="Arial" w:eastAsia="Arial" w:hAnsi="Arial" w:cs="Arial"/>
          <w:color w:val="000000" w:themeColor="text1"/>
          <w:spacing w:val="-3"/>
        </w:rPr>
        <w:t>v</w:t>
      </w:r>
      <w:r w:rsidRPr="00CA256E">
        <w:rPr>
          <w:rFonts w:ascii="Arial" w:eastAsia="Arial" w:hAnsi="Arial" w:cs="Arial"/>
          <w:color w:val="000000" w:themeColor="text1"/>
        </w:rPr>
        <w:t>e f</w:t>
      </w:r>
      <w:r w:rsidRPr="00CA256E">
        <w:rPr>
          <w:rFonts w:ascii="Arial" w:eastAsia="Arial" w:hAnsi="Arial" w:cs="Arial"/>
          <w:color w:val="000000" w:themeColor="text1"/>
          <w:spacing w:val="-1"/>
        </w:rPr>
        <w:t>a</w:t>
      </w:r>
      <w:r w:rsidRPr="00CA256E">
        <w:rPr>
          <w:rFonts w:ascii="Arial" w:eastAsia="Arial" w:hAnsi="Arial" w:cs="Arial"/>
          <w:color w:val="000000" w:themeColor="text1"/>
          <w:spacing w:val="1"/>
        </w:rPr>
        <w:t>il</w:t>
      </w:r>
      <w:r w:rsidRPr="00CA256E">
        <w:rPr>
          <w:rFonts w:ascii="Arial" w:eastAsia="Arial" w:hAnsi="Arial" w:cs="Arial"/>
          <w:color w:val="000000" w:themeColor="text1"/>
          <w:spacing w:val="-1"/>
        </w:rPr>
        <w:t>e</w:t>
      </w:r>
      <w:r w:rsidRPr="00CA256E">
        <w:rPr>
          <w:rFonts w:ascii="Arial" w:eastAsia="Arial" w:hAnsi="Arial" w:cs="Arial"/>
          <w:color w:val="000000" w:themeColor="text1"/>
        </w:rPr>
        <w:t>d</w:t>
      </w:r>
      <w:r w:rsidRPr="00CA256E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eastAsia="Arial" w:hAnsi="Arial" w:cs="Arial"/>
          <w:color w:val="000000" w:themeColor="text1"/>
        </w:rPr>
        <w:t>to</w:t>
      </w:r>
      <w:r w:rsidRPr="00CA256E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-3"/>
        </w:rPr>
        <w:t>c</w:t>
      </w:r>
      <w:r w:rsidRPr="00CA256E">
        <w:rPr>
          <w:rFonts w:ascii="Arial" w:eastAsia="Arial" w:hAnsi="Arial" w:cs="Arial"/>
          <w:color w:val="000000" w:themeColor="text1"/>
          <w:spacing w:val="-1"/>
        </w:rPr>
        <w:t>o</w:t>
      </w:r>
      <w:r w:rsidRPr="00CA256E">
        <w:rPr>
          <w:rFonts w:ascii="Arial" w:eastAsia="Arial" w:hAnsi="Arial" w:cs="Arial"/>
          <w:color w:val="000000" w:themeColor="text1"/>
        </w:rPr>
        <w:t>m</w:t>
      </w:r>
      <w:r w:rsidRPr="00CA256E">
        <w:rPr>
          <w:rFonts w:ascii="Arial" w:eastAsia="Arial" w:hAnsi="Arial" w:cs="Arial"/>
          <w:color w:val="000000" w:themeColor="text1"/>
          <w:spacing w:val="-1"/>
        </w:rPr>
        <w:t>p</w:t>
      </w:r>
      <w:r w:rsidRPr="00CA256E">
        <w:rPr>
          <w:rFonts w:ascii="Arial" w:eastAsia="Arial" w:hAnsi="Arial" w:cs="Arial"/>
          <w:color w:val="000000" w:themeColor="text1"/>
          <w:spacing w:val="1"/>
        </w:rPr>
        <w:t>l</w:t>
      </w:r>
      <w:r w:rsidRPr="00CA256E">
        <w:rPr>
          <w:rFonts w:ascii="Arial" w:eastAsia="Arial" w:hAnsi="Arial" w:cs="Arial"/>
          <w:color w:val="000000" w:themeColor="text1"/>
        </w:rPr>
        <w:t>y</w:t>
      </w:r>
      <w:r w:rsidRPr="00CA256E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CA256E">
        <w:rPr>
          <w:rFonts w:ascii="Arial" w:eastAsia="Arial" w:hAnsi="Arial" w:cs="Arial"/>
          <w:color w:val="000000" w:themeColor="text1"/>
          <w:spacing w:val="-1"/>
        </w:rPr>
        <w:t>a</w:t>
      </w:r>
      <w:r w:rsidRPr="00CA256E">
        <w:rPr>
          <w:rFonts w:ascii="Arial" w:eastAsia="Arial" w:hAnsi="Arial" w:cs="Arial"/>
          <w:color w:val="000000" w:themeColor="text1"/>
        </w:rPr>
        <w:t>r</w:t>
      </w:r>
      <w:r w:rsidRPr="00CA256E">
        <w:rPr>
          <w:rFonts w:ascii="Arial" w:eastAsia="Arial" w:hAnsi="Arial" w:cs="Arial"/>
          <w:color w:val="000000" w:themeColor="text1"/>
          <w:spacing w:val="-1"/>
        </w:rPr>
        <w:t>e: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385"/>
      </w:tblGrid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2"/>
                <w:szCs w:val="24"/>
                <w:lang w:eastAsia="en-US"/>
              </w:rPr>
              <w:t>R</w:t>
            </w:r>
            <w:r w:rsidRPr="00CA256E">
              <w:rPr>
                <w:spacing w:val="-1"/>
                <w:szCs w:val="24"/>
                <w:lang w:eastAsia="en-US"/>
              </w:rPr>
              <w:t>e</w:t>
            </w:r>
            <w:r w:rsidRPr="00CA256E">
              <w:rPr>
                <w:spacing w:val="2"/>
                <w:szCs w:val="24"/>
                <w:lang w:eastAsia="en-US"/>
              </w:rPr>
              <w:t>g</w:t>
            </w:r>
            <w:r w:rsidRPr="00CA256E">
              <w:rPr>
                <w:spacing w:val="-1"/>
                <w:szCs w:val="24"/>
                <w:lang w:eastAsia="en-US"/>
              </w:rPr>
              <w:t>u</w:t>
            </w:r>
            <w:r w:rsidRPr="00CA256E">
              <w:rPr>
                <w:spacing w:val="-2"/>
                <w:szCs w:val="24"/>
                <w:lang w:eastAsia="en-US"/>
              </w:rPr>
              <w:t>l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pacing w:val="-1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 xml:space="preserve">n </w:t>
            </w:r>
            <w:r w:rsidRPr="00CA256E">
              <w:rPr>
                <w:spacing w:val="40"/>
                <w:szCs w:val="24"/>
                <w:lang w:eastAsia="en-US"/>
              </w:rPr>
              <w:t xml:space="preserve"> </w:t>
            </w:r>
            <w:r w:rsidRPr="00CA256E">
              <w:rPr>
                <w:szCs w:val="24"/>
                <w:lang w:eastAsia="en-US"/>
              </w:rPr>
              <w:t xml:space="preserve">/ </w:t>
            </w:r>
            <w:r w:rsidRPr="00CA256E">
              <w:rPr>
                <w:spacing w:val="41"/>
                <w:szCs w:val="24"/>
                <w:lang w:eastAsia="en-US"/>
              </w:rPr>
              <w:t xml:space="preserve"> 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zCs w:val="24"/>
                <w:lang w:eastAsia="en-US"/>
              </w:rPr>
              <w:t>r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zCs w:val="24"/>
                <w:lang w:eastAsia="en-US"/>
              </w:rPr>
              <w:t>c</w:t>
            </w:r>
            <w:r w:rsidRPr="00CA256E">
              <w:rPr>
                <w:spacing w:val="-2"/>
                <w:szCs w:val="24"/>
                <w:lang w:eastAsia="en-US"/>
              </w:rPr>
              <w:t>le</w:t>
            </w:r>
            <w:r w:rsidRPr="00CA256E">
              <w:rPr>
                <w:spacing w:val="-2"/>
                <w:szCs w:val="24"/>
                <w:lang w:eastAsia="en-US"/>
              </w:rPr>
              <w:tab/>
            </w:r>
            <w:r w:rsidRPr="00CA256E">
              <w:rPr>
                <w:spacing w:val="-2"/>
                <w:szCs w:val="24"/>
                <w:lang w:eastAsia="en-US"/>
              </w:rPr>
              <w:tab/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2"/>
                <w:szCs w:val="24"/>
                <w:lang w:eastAsia="en-US"/>
              </w:rPr>
              <w:t>Requirement</w:t>
            </w:r>
          </w:p>
        </w:tc>
      </w:tr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  <w:tr w:rsidR="00CA256E" w:rsidTr="00CA256E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lang w:eastAsia="en-US"/>
              </w:rPr>
            </w:pPr>
          </w:p>
        </w:tc>
      </w:tr>
    </w:tbl>
    <w:p w:rsidR="00CA256E" w:rsidRDefault="00CA256E" w:rsidP="00F5317D"/>
    <w:p w:rsidR="00CA256E" w:rsidRPr="00CA256E" w:rsidRDefault="00CA256E" w:rsidP="00CA256E">
      <w:pPr>
        <w:pStyle w:val="Heading6"/>
        <w:spacing w:before="0" w:after="160"/>
        <w:ind w:left="-142"/>
        <w:rPr>
          <w:rFonts w:ascii="Arial" w:hAnsi="Arial" w:cs="Arial"/>
          <w:b/>
          <w:color w:val="000000" w:themeColor="text1"/>
          <w:sz w:val="22"/>
        </w:rPr>
      </w:pPr>
      <w:r w:rsidRPr="00CA256E">
        <w:rPr>
          <w:rFonts w:ascii="Arial" w:hAnsi="Arial" w:cs="Arial"/>
          <w:color w:val="000000" w:themeColor="text1"/>
          <w:spacing w:val="-3"/>
        </w:rPr>
        <w:lastRenderedPageBreak/>
        <w:t>T</w:t>
      </w:r>
      <w:r w:rsidRPr="00CA256E">
        <w:rPr>
          <w:rFonts w:ascii="Arial" w:hAnsi="Arial" w:cs="Arial"/>
          <w:color w:val="000000" w:themeColor="text1"/>
          <w:spacing w:val="-1"/>
        </w:rPr>
        <w:t>h</w:t>
      </w:r>
      <w:r w:rsidRPr="00CA256E">
        <w:rPr>
          <w:rFonts w:ascii="Arial" w:hAnsi="Arial" w:cs="Arial"/>
          <w:color w:val="000000" w:themeColor="text1"/>
        </w:rPr>
        <w:t>e r</w:t>
      </w:r>
      <w:r w:rsidRPr="00CA256E">
        <w:rPr>
          <w:rFonts w:ascii="Arial" w:hAnsi="Arial" w:cs="Arial"/>
          <w:color w:val="000000" w:themeColor="text1"/>
          <w:spacing w:val="-1"/>
        </w:rPr>
        <w:t>eason</w:t>
      </w:r>
      <w:r w:rsidRPr="00CA256E">
        <w:rPr>
          <w:rFonts w:ascii="Arial" w:hAnsi="Arial" w:cs="Arial"/>
          <w:color w:val="000000" w:themeColor="text1"/>
        </w:rPr>
        <w:t>s</w:t>
      </w:r>
      <w:r w:rsidRPr="00CA256E">
        <w:rPr>
          <w:rFonts w:ascii="Arial" w:hAnsi="Arial" w:cs="Arial"/>
          <w:color w:val="000000" w:themeColor="text1"/>
          <w:spacing w:val="3"/>
        </w:rPr>
        <w:t xml:space="preserve"> </w:t>
      </w:r>
      <w:r w:rsidRPr="00CA256E">
        <w:rPr>
          <w:rFonts w:ascii="Arial" w:hAnsi="Arial" w:cs="Arial"/>
          <w:color w:val="000000" w:themeColor="text1"/>
          <w:spacing w:val="-6"/>
        </w:rPr>
        <w:t>y</w:t>
      </w:r>
      <w:r w:rsidRPr="00CA256E">
        <w:rPr>
          <w:rFonts w:ascii="Arial" w:hAnsi="Arial" w:cs="Arial"/>
          <w:color w:val="000000" w:themeColor="text1"/>
          <w:spacing w:val="-1"/>
        </w:rPr>
        <w:t>o</w:t>
      </w:r>
      <w:r w:rsidRPr="00CA256E">
        <w:rPr>
          <w:rFonts w:ascii="Arial" w:hAnsi="Arial" w:cs="Arial"/>
          <w:color w:val="000000" w:themeColor="text1"/>
        </w:rPr>
        <w:t xml:space="preserve">u </w:t>
      </w:r>
      <w:r w:rsidRPr="00CA256E">
        <w:rPr>
          <w:rFonts w:ascii="Arial" w:hAnsi="Arial" w:cs="Arial"/>
          <w:color w:val="000000" w:themeColor="text1"/>
          <w:spacing w:val="-1"/>
        </w:rPr>
        <w:t>ha</w:t>
      </w:r>
      <w:r w:rsidRPr="00CA256E">
        <w:rPr>
          <w:rFonts w:ascii="Arial" w:hAnsi="Arial" w:cs="Arial"/>
          <w:color w:val="000000" w:themeColor="text1"/>
          <w:spacing w:val="-3"/>
        </w:rPr>
        <w:t>v</w:t>
      </w:r>
      <w:r w:rsidRPr="00CA256E">
        <w:rPr>
          <w:rFonts w:ascii="Arial" w:hAnsi="Arial" w:cs="Arial"/>
          <w:color w:val="000000" w:themeColor="text1"/>
        </w:rPr>
        <w:t>e f</w:t>
      </w:r>
      <w:r w:rsidRPr="00CA256E">
        <w:rPr>
          <w:rFonts w:ascii="Arial" w:hAnsi="Arial" w:cs="Arial"/>
          <w:color w:val="000000" w:themeColor="text1"/>
          <w:spacing w:val="-1"/>
        </w:rPr>
        <w:t>a</w:t>
      </w:r>
      <w:r w:rsidRPr="00CA256E">
        <w:rPr>
          <w:rFonts w:ascii="Arial" w:hAnsi="Arial" w:cs="Arial"/>
          <w:color w:val="000000" w:themeColor="text1"/>
          <w:spacing w:val="1"/>
        </w:rPr>
        <w:t>il</w:t>
      </w:r>
      <w:r w:rsidRPr="00CA256E">
        <w:rPr>
          <w:rFonts w:ascii="Arial" w:hAnsi="Arial" w:cs="Arial"/>
          <w:color w:val="000000" w:themeColor="text1"/>
          <w:spacing w:val="-1"/>
        </w:rPr>
        <w:t>e</w:t>
      </w:r>
      <w:r w:rsidRPr="00CA256E">
        <w:rPr>
          <w:rFonts w:ascii="Arial" w:hAnsi="Arial" w:cs="Arial"/>
          <w:color w:val="000000" w:themeColor="text1"/>
        </w:rPr>
        <w:t>d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to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co</w:t>
      </w:r>
      <w:r w:rsidRPr="00CA256E">
        <w:rPr>
          <w:rFonts w:ascii="Arial" w:hAnsi="Arial" w:cs="Arial"/>
          <w:color w:val="000000" w:themeColor="text1"/>
        </w:rPr>
        <w:t>m</w:t>
      </w:r>
      <w:r w:rsidRPr="00CA256E">
        <w:rPr>
          <w:rFonts w:ascii="Arial" w:hAnsi="Arial" w:cs="Arial"/>
          <w:color w:val="000000" w:themeColor="text1"/>
          <w:spacing w:val="-3"/>
        </w:rPr>
        <w:t>p</w:t>
      </w:r>
      <w:r w:rsidRPr="00CA256E">
        <w:rPr>
          <w:rFonts w:ascii="Arial" w:hAnsi="Arial" w:cs="Arial"/>
          <w:color w:val="000000" w:themeColor="text1"/>
          <w:spacing w:val="1"/>
        </w:rPr>
        <w:t>l</w:t>
      </w:r>
      <w:r w:rsidRPr="00CA256E">
        <w:rPr>
          <w:rFonts w:ascii="Arial" w:hAnsi="Arial" w:cs="Arial"/>
          <w:color w:val="000000" w:themeColor="text1"/>
        </w:rPr>
        <w:t>y</w:t>
      </w:r>
      <w:r w:rsidRPr="00CA256E">
        <w:rPr>
          <w:rFonts w:ascii="Arial" w:hAnsi="Arial" w:cs="Arial"/>
          <w:color w:val="000000" w:themeColor="text1"/>
          <w:spacing w:val="-7"/>
        </w:rPr>
        <w:t xml:space="preserve"> </w:t>
      </w:r>
      <w:r w:rsidRPr="00CA256E">
        <w:rPr>
          <w:rFonts w:ascii="Arial" w:hAnsi="Arial" w:cs="Arial"/>
          <w:color w:val="000000" w:themeColor="text1"/>
          <w:spacing w:val="5"/>
        </w:rPr>
        <w:t>w</w:t>
      </w:r>
      <w:r w:rsidRPr="00CA256E">
        <w:rPr>
          <w:rFonts w:ascii="Arial" w:hAnsi="Arial" w:cs="Arial"/>
          <w:color w:val="000000" w:themeColor="text1"/>
          <w:spacing w:val="-2"/>
        </w:rPr>
        <w:t>i</w:t>
      </w:r>
      <w:r w:rsidRPr="00CA256E">
        <w:rPr>
          <w:rFonts w:ascii="Arial" w:hAnsi="Arial" w:cs="Arial"/>
          <w:color w:val="000000" w:themeColor="text1"/>
        </w:rPr>
        <w:t>th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-3"/>
        </w:rPr>
        <w:t>h</w:t>
      </w:r>
      <w:r w:rsidRPr="00CA256E">
        <w:rPr>
          <w:rFonts w:ascii="Arial" w:hAnsi="Arial" w:cs="Arial"/>
          <w:color w:val="000000" w:themeColor="text1"/>
        </w:rPr>
        <w:t>e r</w:t>
      </w:r>
      <w:r w:rsidRPr="00CA256E">
        <w:rPr>
          <w:rFonts w:ascii="Arial" w:hAnsi="Arial" w:cs="Arial"/>
          <w:color w:val="000000" w:themeColor="text1"/>
          <w:spacing w:val="-1"/>
        </w:rPr>
        <w:t>equ</w:t>
      </w:r>
      <w:r w:rsidRPr="00CA256E">
        <w:rPr>
          <w:rFonts w:ascii="Arial" w:hAnsi="Arial" w:cs="Arial"/>
          <w:color w:val="000000" w:themeColor="text1"/>
          <w:spacing w:val="-2"/>
        </w:rPr>
        <w:t>i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1"/>
        </w:rPr>
        <w:t>e</w:t>
      </w:r>
      <w:r w:rsidRPr="00CA256E">
        <w:rPr>
          <w:rFonts w:ascii="Arial" w:hAnsi="Arial" w:cs="Arial"/>
          <w:color w:val="000000" w:themeColor="text1"/>
        </w:rPr>
        <w:t>m</w:t>
      </w:r>
      <w:r w:rsidRPr="00CA256E">
        <w:rPr>
          <w:rFonts w:ascii="Arial" w:hAnsi="Arial" w:cs="Arial"/>
          <w:color w:val="000000" w:themeColor="text1"/>
          <w:spacing w:val="-1"/>
        </w:rPr>
        <w:t>e</w:t>
      </w:r>
      <w:r w:rsidRPr="00CA256E">
        <w:rPr>
          <w:rFonts w:ascii="Arial" w:hAnsi="Arial" w:cs="Arial"/>
          <w:color w:val="000000" w:themeColor="text1"/>
          <w:spacing w:val="-3"/>
        </w:rPr>
        <w:t>n</w:t>
      </w:r>
      <w:r w:rsidRPr="00CA256E">
        <w:rPr>
          <w:rFonts w:ascii="Arial" w:hAnsi="Arial" w:cs="Arial"/>
          <w:color w:val="000000" w:themeColor="text1"/>
        </w:rPr>
        <w:t xml:space="preserve">ts </w:t>
      </w:r>
      <w:r w:rsidRPr="00CA256E">
        <w:rPr>
          <w:rFonts w:ascii="Arial" w:hAnsi="Arial" w:cs="Arial"/>
          <w:color w:val="000000" w:themeColor="text1"/>
          <w:spacing w:val="-3"/>
        </w:rPr>
        <w:t>o</w:t>
      </w:r>
      <w:r w:rsidRPr="00CA256E">
        <w:rPr>
          <w:rFonts w:ascii="Arial" w:hAnsi="Arial" w:cs="Arial"/>
          <w:color w:val="000000" w:themeColor="text1"/>
        </w:rPr>
        <w:t>f</w:t>
      </w:r>
      <w:r w:rsidRPr="00CA256E">
        <w:rPr>
          <w:rFonts w:ascii="Arial" w:hAnsi="Arial" w:cs="Arial"/>
          <w:color w:val="000000" w:themeColor="text1"/>
          <w:spacing w:val="-1"/>
        </w:rPr>
        <w:t xml:space="preserve"> 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-1"/>
        </w:rPr>
        <w:t>h</w:t>
      </w:r>
      <w:r w:rsidRPr="00CA256E">
        <w:rPr>
          <w:rFonts w:ascii="Arial" w:hAnsi="Arial" w:cs="Arial"/>
          <w:color w:val="000000" w:themeColor="text1"/>
        </w:rPr>
        <w:t>e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Regu</w:t>
      </w:r>
      <w:r w:rsidRPr="00CA256E">
        <w:rPr>
          <w:rFonts w:ascii="Arial" w:hAnsi="Arial" w:cs="Arial"/>
          <w:color w:val="000000" w:themeColor="text1"/>
          <w:spacing w:val="1"/>
        </w:rPr>
        <w:t>l</w:t>
      </w:r>
      <w:r w:rsidRPr="00CA256E">
        <w:rPr>
          <w:rFonts w:ascii="Arial" w:hAnsi="Arial" w:cs="Arial"/>
          <w:color w:val="000000" w:themeColor="text1"/>
          <w:spacing w:val="-1"/>
        </w:rPr>
        <w:t>a</w:t>
      </w:r>
      <w:r w:rsidRPr="00CA256E">
        <w:rPr>
          <w:rFonts w:ascii="Arial" w:hAnsi="Arial" w:cs="Arial"/>
          <w:color w:val="000000" w:themeColor="text1"/>
        </w:rPr>
        <w:t>t</w:t>
      </w:r>
      <w:r w:rsidRPr="00CA256E">
        <w:rPr>
          <w:rFonts w:ascii="Arial" w:hAnsi="Arial" w:cs="Arial"/>
          <w:color w:val="000000" w:themeColor="text1"/>
          <w:spacing w:val="1"/>
        </w:rPr>
        <w:t>i</w:t>
      </w:r>
      <w:r w:rsidRPr="00CA256E">
        <w:rPr>
          <w:rFonts w:ascii="Arial" w:hAnsi="Arial" w:cs="Arial"/>
          <w:color w:val="000000" w:themeColor="text1"/>
          <w:spacing w:val="-1"/>
        </w:rPr>
        <w:t>on</w:t>
      </w:r>
      <w:r w:rsidRPr="00CA256E">
        <w:rPr>
          <w:rFonts w:ascii="Arial" w:hAnsi="Arial" w:cs="Arial"/>
          <w:color w:val="000000" w:themeColor="text1"/>
        </w:rPr>
        <w:t>s</w:t>
      </w:r>
      <w:r w:rsidRPr="00CA256E">
        <w:rPr>
          <w:rFonts w:ascii="Arial" w:hAnsi="Arial" w:cs="Arial"/>
          <w:color w:val="000000" w:themeColor="text1"/>
          <w:spacing w:val="-2"/>
        </w:rPr>
        <w:t xml:space="preserve"> </w:t>
      </w:r>
      <w:r w:rsidRPr="00CA256E">
        <w:rPr>
          <w:rFonts w:ascii="Arial" w:hAnsi="Arial" w:cs="Arial"/>
          <w:color w:val="000000" w:themeColor="text1"/>
          <w:spacing w:val="-1"/>
        </w:rPr>
        <w:t>a</w:t>
      </w:r>
      <w:r w:rsidRPr="00CA256E">
        <w:rPr>
          <w:rFonts w:ascii="Arial" w:hAnsi="Arial" w:cs="Arial"/>
          <w:color w:val="000000" w:themeColor="text1"/>
        </w:rPr>
        <w:t>r</w:t>
      </w:r>
      <w:r w:rsidRPr="00CA256E">
        <w:rPr>
          <w:rFonts w:ascii="Arial" w:hAnsi="Arial" w:cs="Arial"/>
          <w:color w:val="000000" w:themeColor="text1"/>
          <w:spacing w:val="-3"/>
        </w:rPr>
        <w:t>e</w:t>
      </w:r>
      <w:r w:rsidRPr="00CA256E">
        <w:rPr>
          <w:rFonts w:ascii="Arial" w:hAnsi="Arial" w:cs="Arial"/>
          <w:color w:val="000000" w:themeColor="text1"/>
        </w:rPr>
        <w:t>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7383"/>
      </w:tblGrid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2"/>
                <w:szCs w:val="24"/>
                <w:lang w:eastAsia="en-US"/>
              </w:rPr>
              <w:t>R</w:t>
            </w:r>
            <w:r w:rsidRPr="00CA256E">
              <w:rPr>
                <w:spacing w:val="-1"/>
                <w:szCs w:val="24"/>
                <w:lang w:eastAsia="en-US"/>
              </w:rPr>
              <w:t>e</w:t>
            </w:r>
            <w:r w:rsidRPr="00CA256E">
              <w:rPr>
                <w:spacing w:val="2"/>
                <w:szCs w:val="24"/>
                <w:lang w:eastAsia="en-US"/>
              </w:rPr>
              <w:t>g</w:t>
            </w:r>
            <w:r w:rsidRPr="00CA256E">
              <w:rPr>
                <w:spacing w:val="-1"/>
                <w:szCs w:val="24"/>
                <w:lang w:eastAsia="en-US"/>
              </w:rPr>
              <w:t>u</w:t>
            </w:r>
            <w:r w:rsidRPr="00CA256E">
              <w:rPr>
                <w:spacing w:val="-2"/>
                <w:szCs w:val="24"/>
                <w:lang w:eastAsia="en-US"/>
              </w:rPr>
              <w:t>l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pacing w:val="-1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 xml:space="preserve">n </w:t>
            </w:r>
            <w:r w:rsidRPr="00CA256E">
              <w:rPr>
                <w:spacing w:val="40"/>
                <w:szCs w:val="24"/>
                <w:lang w:eastAsia="en-US"/>
              </w:rPr>
              <w:t xml:space="preserve"> </w:t>
            </w:r>
            <w:r w:rsidRPr="00CA256E">
              <w:rPr>
                <w:szCs w:val="24"/>
                <w:lang w:eastAsia="en-US"/>
              </w:rPr>
              <w:t xml:space="preserve">/ </w:t>
            </w:r>
            <w:r w:rsidRPr="00CA256E">
              <w:rPr>
                <w:spacing w:val="41"/>
                <w:szCs w:val="24"/>
                <w:lang w:eastAsia="en-US"/>
              </w:rPr>
              <w:t xml:space="preserve"> </w:t>
            </w:r>
            <w:r w:rsidRPr="00CA256E">
              <w:rPr>
                <w:spacing w:val="-1"/>
                <w:szCs w:val="24"/>
                <w:lang w:eastAsia="en-US"/>
              </w:rPr>
              <w:t>A</w:t>
            </w:r>
            <w:r w:rsidRPr="00CA256E">
              <w:rPr>
                <w:szCs w:val="24"/>
                <w:lang w:eastAsia="en-US"/>
              </w:rPr>
              <w:t>r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2"/>
                <w:szCs w:val="24"/>
                <w:lang w:eastAsia="en-US"/>
              </w:rPr>
              <w:t>i</w:t>
            </w:r>
            <w:r w:rsidRPr="00CA256E">
              <w:rPr>
                <w:szCs w:val="24"/>
                <w:lang w:eastAsia="en-US"/>
              </w:rPr>
              <w:t>c</w:t>
            </w:r>
            <w:r w:rsidRPr="00CA256E">
              <w:rPr>
                <w:spacing w:val="-2"/>
                <w:szCs w:val="24"/>
                <w:lang w:eastAsia="en-US"/>
              </w:rPr>
              <w:t>le</w:t>
            </w:r>
            <w:r w:rsidRPr="00CA256E">
              <w:rPr>
                <w:spacing w:val="-2"/>
                <w:szCs w:val="24"/>
                <w:lang w:eastAsia="en-US"/>
              </w:rPr>
              <w:tab/>
            </w:r>
            <w:r w:rsidRPr="00CA256E">
              <w:rPr>
                <w:spacing w:val="-2"/>
                <w:szCs w:val="24"/>
                <w:lang w:eastAsia="en-US"/>
              </w:rPr>
              <w:tab/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Cs w:val="24"/>
                <w:lang w:eastAsia="en-US"/>
              </w:rPr>
            </w:pPr>
            <w:r w:rsidRPr="00CA256E">
              <w:rPr>
                <w:spacing w:val="-1"/>
                <w:szCs w:val="24"/>
                <w:lang w:eastAsia="en-US"/>
              </w:rPr>
              <w:t>De</w:t>
            </w:r>
            <w:r w:rsidRPr="00CA256E">
              <w:rPr>
                <w:spacing w:val="1"/>
                <w:szCs w:val="24"/>
                <w:lang w:eastAsia="en-US"/>
              </w:rPr>
              <w:t>t</w:t>
            </w:r>
            <w:r w:rsidRPr="00CA256E">
              <w:rPr>
                <w:spacing w:val="-1"/>
                <w:szCs w:val="24"/>
                <w:lang w:eastAsia="en-US"/>
              </w:rPr>
              <w:t>ail</w:t>
            </w:r>
            <w:r w:rsidRPr="00CA256E">
              <w:rPr>
                <w:szCs w:val="24"/>
                <w:lang w:eastAsia="en-US"/>
              </w:rPr>
              <w:t>s</w:t>
            </w:r>
            <w:r w:rsidRPr="00CA256E">
              <w:rPr>
                <w:spacing w:val="1"/>
                <w:szCs w:val="24"/>
                <w:lang w:eastAsia="en-US"/>
              </w:rPr>
              <w:t xml:space="preserve"> </w:t>
            </w:r>
            <w:r w:rsidRPr="00CA256E">
              <w:rPr>
                <w:spacing w:val="-3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>f</w:t>
            </w:r>
            <w:r w:rsidRPr="00CA256E">
              <w:rPr>
                <w:spacing w:val="4"/>
                <w:szCs w:val="24"/>
                <w:lang w:eastAsia="en-US"/>
              </w:rPr>
              <w:t xml:space="preserve"> </w:t>
            </w:r>
            <w:r w:rsidRPr="00CA256E">
              <w:rPr>
                <w:spacing w:val="-1"/>
                <w:szCs w:val="24"/>
                <w:lang w:eastAsia="en-US"/>
              </w:rPr>
              <w:t>no</w:t>
            </w:r>
            <w:r w:rsidRPr="00CA256E">
              <w:rPr>
                <w:spacing w:val="-3"/>
                <w:szCs w:val="24"/>
                <w:lang w:eastAsia="en-US"/>
              </w:rPr>
              <w:t>n</w:t>
            </w:r>
            <w:r w:rsidRPr="00CA256E">
              <w:rPr>
                <w:szCs w:val="24"/>
                <w:lang w:eastAsia="en-US"/>
              </w:rPr>
              <w:t>-c</w:t>
            </w:r>
            <w:r w:rsidRPr="00CA256E">
              <w:rPr>
                <w:spacing w:val="-3"/>
                <w:szCs w:val="24"/>
                <w:lang w:eastAsia="en-US"/>
              </w:rPr>
              <w:t>o</w:t>
            </w:r>
            <w:r w:rsidRPr="00CA256E">
              <w:rPr>
                <w:szCs w:val="24"/>
                <w:lang w:eastAsia="en-US"/>
              </w:rPr>
              <w:t>m</w:t>
            </w:r>
            <w:r w:rsidRPr="00CA256E">
              <w:rPr>
                <w:spacing w:val="-1"/>
                <w:szCs w:val="24"/>
                <w:lang w:eastAsia="en-US"/>
              </w:rPr>
              <w:t>plianc</w:t>
            </w:r>
            <w:r w:rsidRPr="00CA256E">
              <w:rPr>
                <w:szCs w:val="24"/>
                <w:lang w:eastAsia="en-US"/>
              </w:rPr>
              <w:t>e</w:t>
            </w: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</w:tr>
      <w:tr w:rsidR="00CA256E" w:rsidTr="00CA256E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pStyle w:val="BodyText"/>
              <w:tabs>
                <w:tab w:val="left" w:pos="2528"/>
              </w:tabs>
              <w:spacing w:after="160"/>
              <w:rPr>
                <w:position w:val="-12"/>
                <w:sz w:val="22"/>
                <w:szCs w:val="22"/>
                <w:lang w:eastAsia="en-US"/>
              </w:rPr>
            </w:pPr>
          </w:p>
        </w:tc>
      </w:tr>
    </w:tbl>
    <w:p w:rsidR="00CA256E" w:rsidRDefault="00CA256E" w:rsidP="00F5317D"/>
    <w:p w:rsidR="00CA256E" w:rsidRPr="00CA256E" w:rsidRDefault="00CA256E" w:rsidP="00CA256E">
      <w:pPr>
        <w:pStyle w:val="Heading6"/>
        <w:spacing w:before="0" w:after="160"/>
        <w:ind w:left="-142"/>
        <w:rPr>
          <w:rFonts w:ascii="Arial" w:hAnsi="Arial" w:cs="Arial"/>
          <w:color w:val="000000" w:themeColor="text1"/>
          <w:spacing w:val="-1"/>
          <w:sz w:val="22"/>
        </w:rPr>
      </w:pPr>
    </w:p>
    <w:p w:rsidR="00CA256E" w:rsidRDefault="00CA256E" w:rsidP="00F5317D"/>
    <w:p w:rsidR="0009697F" w:rsidRDefault="0009697F" w:rsidP="00F5317D"/>
    <w:p w:rsidR="0009697F" w:rsidRDefault="0009697F" w:rsidP="00F5317D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7059"/>
      </w:tblGrid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Signed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Name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Designation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  <w:tr w:rsidR="00CA256E" w:rsidTr="00CA256E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CA256E">
              <w:rPr>
                <w:rFonts w:eastAsia="Calibri" w:cs="Arial"/>
                <w:szCs w:val="24"/>
              </w:rPr>
              <w:t>Date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Default="00CA256E">
            <w:pPr>
              <w:spacing w:line="200" w:lineRule="exact"/>
              <w:rPr>
                <w:rFonts w:ascii="Calibri" w:eastAsia="Calibri" w:hAnsi="Calibri" w:cstheme="minorBidi"/>
                <w:sz w:val="20"/>
              </w:rPr>
            </w:pPr>
          </w:p>
        </w:tc>
      </w:tr>
    </w:tbl>
    <w:p w:rsidR="00CA256E" w:rsidRDefault="00CA256E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2587"/>
        <w:gridCol w:w="3758"/>
      </w:tblGrid>
      <w:tr w:rsidR="00CA256E" w:rsidTr="00CA256E">
        <w:trPr>
          <w:trHeight w:val="225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Na</w:t>
            </w:r>
            <w:r>
              <w:rPr>
                <w:color w:val="000000" w:themeColor="text1"/>
                <w:szCs w:val="24"/>
                <w:lang w:eastAsia="en-US"/>
              </w:rPr>
              <w:t xml:space="preserve">me 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an</w:t>
            </w:r>
            <w:r>
              <w:rPr>
                <w:color w:val="000000" w:themeColor="text1"/>
                <w:szCs w:val="24"/>
                <w:lang w:eastAsia="en-US"/>
              </w:rPr>
              <w:t xml:space="preserve">d 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add</w:t>
            </w:r>
            <w:r w:rsidRPr="00CA256E">
              <w:rPr>
                <w:color w:val="000000" w:themeColor="text1"/>
                <w:szCs w:val="24"/>
                <w:lang w:eastAsia="en-US"/>
              </w:rPr>
              <w:t>r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e</w:t>
            </w:r>
            <w:r w:rsidRPr="00CA256E">
              <w:rPr>
                <w:color w:val="000000" w:themeColor="text1"/>
                <w:szCs w:val="24"/>
                <w:lang w:eastAsia="en-US"/>
              </w:rPr>
              <w:t xml:space="preserve">ss </w:t>
            </w:r>
            <w:r w:rsidRPr="00CA256E">
              <w:rPr>
                <w:color w:val="000000" w:themeColor="text1"/>
                <w:spacing w:val="-1"/>
                <w:szCs w:val="24"/>
                <w:lang w:eastAsia="en-US"/>
              </w:rPr>
              <w:t>of Food Standards Scotland</w:t>
            </w:r>
            <w:r w:rsidRPr="00CA256E">
              <w:rPr>
                <w:color w:val="000000" w:themeColor="text1"/>
                <w:szCs w:val="24"/>
                <w:lang w:eastAsia="en-US"/>
              </w:rPr>
              <w:t>: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zCs w:val="24"/>
                <w:lang w:eastAsia="en-US"/>
              </w:rPr>
              <w:t>Pilgrim House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zCs w:val="24"/>
                <w:lang w:eastAsia="en-US"/>
              </w:rPr>
              <w:t>Old Ford Road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r w:rsidRPr="00CA256E">
              <w:rPr>
                <w:color w:val="000000" w:themeColor="text1"/>
                <w:szCs w:val="24"/>
                <w:lang w:eastAsia="en-US"/>
              </w:rPr>
              <w:t>Aberdeen</w:t>
            </w:r>
          </w:p>
          <w:p w:rsidR="00CA256E" w:rsidRPr="00CA256E" w:rsidRDefault="00CA256E">
            <w:pPr>
              <w:pStyle w:val="BodyText"/>
              <w:tabs>
                <w:tab w:val="left" w:pos="1095"/>
                <w:tab w:val="left" w:pos="1710"/>
                <w:tab w:val="left" w:pos="2739"/>
              </w:tabs>
              <w:spacing w:after="160"/>
              <w:rPr>
                <w:color w:val="000000" w:themeColor="text1"/>
                <w:szCs w:val="24"/>
                <w:lang w:eastAsia="en-US"/>
              </w:rPr>
            </w:pPr>
            <w:proofErr w:type="spellStart"/>
            <w:r w:rsidRPr="00CA256E">
              <w:rPr>
                <w:color w:val="000000" w:themeColor="text1"/>
                <w:szCs w:val="24"/>
                <w:lang w:eastAsia="en-US"/>
              </w:rPr>
              <w:t>AB11</w:t>
            </w:r>
            <w:proofErr w:type="spellEnd"/>
            <w:r w:rsidRPr="00CA256E">
              <w:rPr>
                <w:color w:val="000000" w:themeColor="text1"/>
                <w:szCs w:val="24"/>
                <w:lang w:eastAsia="en-US"/>
              </w:rPr>
              <w:t xml:space="preserve"> </w:t>
            </w:r>
            <w:proofErr w:type="spellStart"/>
            <w:r w:rsidRPr="00CA256E">
              <w:rPr>
                <w:color w:val="000000" w:themeColor="text1"/>
                <w:szCs w:val="24"/>
                <w:lang w:eastAsia="en-US"/>
              </w:rPr>
              <w:t>5RL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E" w:rsidRPr="0009697F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09697F">
              <w:rPr>
                <w:rFonts w:eastAsia="Calibri" w:cs="Arial"/>
                <w:szCs w:val="24"/>
              </w:rPr>
              <w:t xml:space="preserve">Contact Name: </w:t>
            </w:r>
          </w:p>
          <w:p w:rsidR="00CA256E" w:rsidRPr="0009697F" w:rsidRDefault="00CA256E">
            <w:pPr>
              <w:spacing w:after="160"/>
              <w:rPr>
                <w:rFonts w:eastAsia="Calibri" w:cs="Arial"/>
                <w:szCs w:val="24"/>
              </w:rPr>
            </w:pPr>
          </w:p>
          <w:p w:rsidR="00CA256E" w:rsidRPr="0009697F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09697F">
              <w:rPr>
                <w:rFonts w:eastAsia="Calibri" w:cs="Arial"/>
                <w:szCs w:val="24"/>
              </w:rPr>
              <w:t>Phone:</w:t>
            </w:r>
          </w:p>
          <w:p w:rsidR="00CA256E" w:rsidRPr="0009697F" w:rsidRDefault="00CA256E">
            <w:pPr>
              <w:spacing w:after="160"/>
              <w:rPr>
                <w:rFonts w:eastAsia="Calibri" w:cs="Arial"/>
                <w:szCs w:val="24"/>
              </w:rPr>
            </w:pPr>
          </w:p>
          <w:p w:rsidR="00CA256E" w:rsidRPr="0009697F" w:rsidRDefault="00CA256E">
            <w:pPr>
              <w:spacing w:after="160"/>
              <w:rPr>
                <w:rFonts w:eastAsia="Calibri" w:cs="Arial"/>
                <w:szCs w:val="24"/>
              </w:rPr>
            </w:pPr>
            <w:r w:rsidRPr="0009697F">
              <w:rPr>
                <w:rFonts w:eastAsia="Calibri" w:cs="Arial"/>
                <w:szCs w:val="24"/>
              </w:rPr>
              <w:t xml:space="preserve">Email: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7F" w:rsidRPr="0009697F" w:rsidRDefault="0009697F" w:rsidP="0009697F">
            <w:pPr>
              <w:pStyle w:val="Heading6"/>
              <w:spacing w:before="0" w:after="160"/>
              <w:ind w:left="72" w:right="572" w:firstLine="4"/>
              <w:rPr>
                <w:rFonts w:ascii="Arial" w:eastAsia="Calibri" w:hAnsi="Arial" w:cs="Arial"/>
                <w:b/>
                <w:color w:val="auto"/>
                <w:spacing w:val="-1"/>
                <w:szCs w:val="24"/>
              </w:rPr>
            </w:pPr>
            <w:r w:rsidRPr="0009697F">
              <w:rPr>
                <w:rFonts w:ascii="Arial" w:eastAsia="Calibri" w:hAnsi="Arial" w:cs="Arial"/>
                <w:b/>
                <w:color w:val="auto"/>
                <w:spacing w:val="-1"/>
                <w:szCs w:val="24"/>
              </w:rPr>
              <w:t>IMPORTANT</w:t>
            </w:r>
          </w:p>
          <w:p w:rsidR="00CA256E" w:rsidRPr="0009697F" w:rsidRDefault="0009697F" w:rsidP="0009697F">
            <w:pPr>
              <w:pStyle w:val="Heading6"/>
              <w:spacing w:before="0" w:after="160"/>
              <w:ind w:left="34"/>
              <w:rPr>
                <w:rFonts w:ascii="Arial" w:eastAsia="Calibri" w:hAnsi="Arial" w:cs="Arial"/>
                <w:color w:val="auto"/>
                <w:szCs w:val="24"/>
              </w:rPr>
            </w:pPr>
            <w:r w:rsidRPr="0009697F">
              <w:rPr>
                <w:rFonts w:ascii="Arial" w:eastAsia="Calibri" w:hAnsi="Arial" w:cs="Arial"/>
                <w:color w:val="auto"/>
                <w:spacing w:val="-1"/>
                <w:szCs w:val="24"/>
              </w:rPr>
              <w:t>Yo</w:t>
            </w:r>
            <w:r w:rsidRPr="0009697F">
              <w:rPr>
                <w:rFonts w:ascii="Arial" w:eastAsia="Calibri" w:hAnsi="Arial" w:cs="Arial"/>
                <w:color w:val="auto"/>
                <w:szCs w:val="24"/>
              </w:rPr>
              <w:t>u</w:t>
            </w:r>
            <w:r w:rsidRPr="0009697F">
              <w:rPr>
                <w:rFonts w:ascii="Arial" w:eastAsia="Calibri" w:hAnsi="Arial" w:cs="Arial"/>
                <w:color w:val="auto"/>
                <w:spacing w:val="59"/>
                <w:szCs w:val="24"/>
              </w:rPr>
              <w:t xml:space="preserve"> </w:t>
            </w:r>
            <w:r w:rsidRPr="0009697F">
              <w:rPr>
                <w:rFonts w:ascii="Arial" w:eastAsia="Calibri" w:hAnsi="Arial" w:cs="Arial"/>
                <w:color w:val="auto"/>
                <w:szCs w:val="24"/>
              </w:rPr>
              <w:t>m</w:t>
            </w:r>
            <w:r w:rsidRPr="0009697F">
              <w:rPr>
                <w:rFonts w:ascii="Arial" w:eastAsia="Calibri" w:hAnsi="Arial" w:cs="Arial"/>
                <w:color w:val="auto"/>
                <w:spacing w:val="-1"/>
                <w:szCs w:val="24"/>
              </w:rPr>
              <w:t>u</w:t>
            </w:r>
            <w:r w:rsidRPr="0009697F">
              <w:rPr>
                <w:rFonts w:ascii="Arial" w:eastAsia="Calibri" w:hAnsi="Arial" w:cs="Arial"/>
                <w:color w:val="auto"/>
                <w:szCs w:val="24"/>
              </w:rPr>
              <w:t>st not use the establishment detailed in PART 3 for ANY purpose which would render the establishment subject to approval under Retained EU Feed Regulation 183/2005 unless Food Standards Scotland has granted approval or conditional approval</w:t>
            </w:r>
          </w:p>
        </w:tc>
      </w:tr>
    </w:tbl>
    <w:p w:rsidR="00CA256E" w:rsidRDefault="00CA256E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09697F" w:rsidRPr="0009697F" w:rsidRDefault="0009697F" w:rsidP="0009697F">
      <w:pPr>
        <w:spacing w:after="160"/>
        <w:rPr>
          <w:rFonts w:cs="Arial"/>
          <w:b/>
          <w:szCs w:val="24"/>
          <w:u w:val="single"/>
        </w:rPr>
      </w:pPr>
      <w:r w:rsidRPr="0009697F">
        <w:rPr>
          <w:rFonts w:cs="Arial"/>
          <w:b/>
          <w:szCs w:val="24"/>
          <w:u w:val="single"/>
        </w:rPr>
        <w:t>Changes to Details</w:t>
      </w:r>
    </w:p>
    <w:p w:rsidR="0009697F" w:rsidRDefault="0009697F" w:rsidP="0009697F">
      <w:pPr>
        <w:autoSpaceDE w:val="0"/>
        <w:autoSpaceDN w:val="0"/>
        <w:adjustRightInd w:val="0"/>
        <w:spacing w:after="160"/>
        <w:ind w:right="-336"/>
        <w:rPr>
          <w:rFonts w:cstheme="minorBidi"/>
          <w:b/>
          <w:sz w:val="22"/>
        </w:rPr>
      </w:pPr>
      <w:r w:rsidRPr="0009697F">
        <w:rPr>
          <w:rFonts w:cs="Arial"/>
          <w:iCs/>
          <w:color w:val="000000"/>
          <w:szCs w:val="24"/>
        </w:rPr>
        <w:t>Feed business operators must also inform FSS of any changes to the name, business name, address, activity or ownership of a feed business establishment under its control, or its closure</w:t>
      </w:r>
      <w:r>
        <w:rPr>
          <w:rFonts w:cs="Arial"/>
          <w:i/>
          <w:iCs/>
          <w:color w:val="000000"/>
          <w:sz w:val="22"/>
        </w:rPr>
        <w:t xml:space="preserve">. </w:t>
      </w:r>
    </w:p>
    <w:p w:rsidR="0009697F" w:rsidRDefault="0009697F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285DAF" w:rsidRPr="008A3134" w:rsidRDefault="00285DAF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  <w:r w:rsidRPr="008A3134">
        <w:rPr>
          <w:b/>
          <w:szCs w:val="24"/>
          <w:u w:val="single"/>
        </w:rPr>
        <w:t xml:space="preserve">Privacy Statement </w:t>
      </w:r>
    </w:p>
    <w:p w:rsidR="00084169" w:rsidRPr="002926C5" w:rsidRDefault="00285DAF" w:rsidP="00B86104">
      <w:pPr>
        <w:pStyle w:val="BodyText"/>
        <w:tabs>
          <w:tab w:val="left" w:pos="833"/>
        </w:tabs>
        <w:spacing w:after="160"/>
        <w:ind w:left="-284"/>
        <w:rPr>
          <w:sz w:val="28"/>
        </w:rPr>
      </w:pPr>
      <w:r w:rsidRPr="003D7673">
        <w:rPr>
          <w:szCs w:val="24"/>
        </w:rPr>
        <w:t xml:space="preserve">Your personal information will be collected by Food Standards Scotland as required </w:t>
      </w:r>
      <w:r>
        <w:rPr>
          <w:szCs w:val="24"/>
        </w:rPr>
        <w:t>Retained EU Regulation</w:t>
      </w:r>
      <w:r w:rsidRPr="003D7673">
        <w:rPr>
          <w:szCs w:val="24"/>
        </w:rPr>
        <w:t xml:space="preserve"> 183/2005. This is be done in line with the General Data Protection Regulations (</w:t>
      </w:r>
      <w:proofErr w:type="spellStart"/>
      <w:r w:rsidRPr="003D7673">
        <w:rPr>
          <w:szCs w:val="24"/>
        </w:rPr>
        <w:t>GDPR</w:t>
      </w:r>
      <w:proofErr w:type="spellEnd"/>
      <w:r w:rsidRPr="003D7673">
        <w:rPr>
          <w:szCs w:val="24"/>
        </w:rPr>
        <w:t xml:space="preserve">)  and Data Protection Act 2018. For further information about how FSS handles your personal information, refer to our </w:t>
      </w:r>
      <w:hyperlink r:id="rId9" w:history="1">
        <w:r w:rsidRPr="003D7673">
          <w:rPr>
            <w:rStyle w:val="Hyperlink"/>
            <w:szCs w:val="24"/>
          </w:rPr>
          <w:t>Privacy Notice</w:t>
        </w:r>
      </w:hyperlink>
      <w:r w:rsidRPr="003D7673">
        <w:rPr>
          <w:szCs w:val="24"/>
        </w:rPr>
        <w:t xml:space="preserve"> on FSS </w:t>
      </w:r>
      <w:r>
        <w:rPr>
          <w:szCs w:val="24"/>
        </w:rPr>
        <w:t>w</w:t>
      </w:r>
      <w:r w:rsidRPr="003D7673">
        <w:rPr>
          <w:szCs w:val="24"/>
        </w:rPr>
        <w:t>ebsite</w:t>
      </w:r>
      <w:r>
        <w:rPr>
          <w:szCs w:val="24"/>
        </w:rPr>
        <w:t>.</w:t>
      </w:r>
      <w:r w:rsidRPr="003D7673">
        <w:rPr>
          <w:szCs w:val="24"/>
        </w:rPr>
        <w:t xml:space="preserve"> </w:t>
      </w:r>
    </w:p>
    <w:sectPr w:rsidR="00084169" w:rsidRPr="002926C5" w:rsidSect="00B561C0"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7D" w:rsidRDefault="00F5317D" w:rsidP="00F5317D">
      <w:r>
        <w:separator/>
      </w:r>
    </w:p>
  </w:endnote>
  <w:endnote w:type="continuationSeparator" w:id="0">
    <w:p w:rsidR="00F5317D" w:rsidRDefault="00F5317D" w:rsidP="00F5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0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17D" w:rsidRDefault="00F5317D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1359394" wp14:editId="0F6B82C3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175259</wp:posOffset>
                  </wp:positionV>
                  <wp:extent cx="2852862" cy="391795"/>
                  <wp:effectExtent l="0" t="0" r="0" b="1905"/>
                  <wp:wrapNone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52862" cy="391795"/>
                            <a:chOff x="0" y="0"/>
                            <a:chExt cx="2852862" cy="391795"/>
                          </a:xfrm>
                        </wpg:grpSpPr>
                        <wps:wsp>
                          <wps:cNvPr id="3" name="Delay 3"/>
                          <wps:cNvSpPr/>
                          <wps:spPr>
                            <a:xfrm rot="10800000">
                              <a:off x="0" y="0"/>
                              <a:ext cx="2681605" cy="391795"/>
                            </a:xfrm>
                            <a:custGeom>
                              <a:avLst/>
                              <a:gdLst>
                                <a:gd name="connsiteX0" fmla="*/ 0 w 537210"/>
                                <a:gd name="connsiteY0" fmla="*/ 0 h 537210"/>
                                <a:gd name="connsiteX1" fmla="*/ 268605 w 537210"/>
                                <a:gd name="connsiteY1" fmla="*/ 0 h 537210"/>
                                <a:gd name="connsiteX2" fmla="*/ 537210 w 537210"/>
                                <a:gd name="connsiteY2" fmla="*/ 268605 h 537210"/>
                                <a:gd name="connsiteX3" fmla="*/ 268605 w 537210"/>
                                <a:gd name="connsiteY3" fmla="*/ 537210 h 537210"/>
                                <a:gd name="connsiteX4" fmla="*/ 0 w 537210"/>
                                <a:gd name="connsiteY4" fmla="*/ 537210 h 537210"/>
                                <a:gd name="connsiteX5" fmla="*/ 0 w 537210"/>
                                <a:gd name="connsiteY5" fmla="*/ 0 h 537210"/>
                                <a:gd name="connsiteX0" fmla="*/ 246888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2468880 w 3006090"/>
                                <a:gd name="connsiteY5" fmla="*/ 0 h 537210"/>
                                <a:gd name="connsiteX0" fmla="*/ 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0 w 3006090"/>
                                <a:gd name="connsiteY5" fmla="*/ 0 h 537210"/>
                                <a:gd name="connsiteX0" fmla="*/ 698097 w 3704187"/>
                                <a:gd name="connsiteY0" fmla="*/ 0 h 537211"/>
                                <a:gd name="connsiteX1" fmla="*/ 3435582 w 3704187"/>
                                <a:gd name="connsiteY1" fmla="*/ 0 h 537211"/>
                                <a:gd name="connsiteX2" fmla="*/ 3704187 w 3704187"/>
                                <a:gd name="connsiteY2" fmla="*/ 268605 h 537211"/>
                                <a:gd name="connsiteX3" fmla="*/ 3435582 w 3704187"/>
                                <a:gd name="connsiteY3" fmla="*/ 537210 h 537211"/>
                                <a:gd name="connsiteX4" fmla="*/ 0 w 3704187"/>
                                <a:gd name="connsiteY4" fmla="*/ 537211 h 537211"/>
                                <a:gd name="connsiteX5" fmla="*/ 698097 w 3704187"/>
                                <a:gd name="connsiteY5" fmla="*/ 0 h 537211"/>
                                <a:gd name="connsiteX0" fmla="*/ 0 w 3704187"/>
                                <a:gd name="connsiteY0" fmla="*/ 0 h 541965"/>
                                <a:gd name="connsiteX1" fmla="*/ 3435582 w 3704187"/>
                                <a:gd name="connsiteY1" fmla="*/ 4754 h 541965"/>
                                <a:gd name="connsiteX2" fmla="*/ 3704187 w 3704187"/>
                                <a:gd name="connsiteY2" fmla="*/ 273359 h 541965"/>
                                <a:gd name="connsiteX3" fmla="*/ 3435582 w 3704187"/>
                                <a:gd name="connsiteY3" fmla="*/ 541964 h 541965"/>
                                <a:gd name="connsiteX4" fmla="*/ 0 w 3704187"/>
                                <a:gd name="connsiteY4" fmla="*/ 541965 h 541965"/>
                                <a:gd name="connsiteX5" fmla="*/ 0 w 3704187"/>
                                <a:gd name="connsiteY5" fmla="*/ 0 h 541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704187" h="541965">
                                  <a:moveTo>
                                    <a:pt x="0" y="0"/>
                                  </a:moveTo>
                                  <a:lnTo>
                                    <a:pt x="3435582" y="4754"/>
                                  </a:lnTo>
                                  <a:cubicBezTo>
                                    <a:pt x="3583928" y="4754"/>
                                    <a:pt x="3704187" y="125013"/>
                                    <a:pt x="3704187" y="273359"/>
                                  </a:cubicBezTo>
                                  <a:cubicBezTo>
                                    <a:pt x="3704187" y="421705"/>
                                    <a:pt x="3583928" y="541964"/>
                                    <a:pt x="3435582" y="541964"/>
                                  </a:cubicBezTo>
                                  <a:lnTo>
                                    <a:pt x="0" y="5419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2A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132522" y="39756"/>
                              <a:ext cx="2720340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5317D" w:rsidRPr="00D01431" w:rsidRDefault="00F5317D" w:rsidP="00F5317D">
                                <w:pPr>
                                  <w:keepNext/>
                                  <w:tabs>
                                    <w:tab w:val="right" w:pos="9746"/>
                                  </w:tabs>
                                  <w:suppressAutoHyphens/>
                                  <w:outlineLvl w:val="2"/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f</w:t>
                                </w:r>
                                <w:r w:rsidRPr="00D01431"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oodstandards.gov.scot</w:t>
                                </w:r>
                                <w:proofErr w:type="spellEnd"/>
                              </w:p>
                              <w:p w:rsidR="00F5317D" w:rsidRDefault="00F5317D" w:rsidP="00F5317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359394" id="Group 5" o:spid="_x0000_s1026" style="position:absolute;left:0;text-align:left;margin-left:315pt;margin-top:13.8pt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">
    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" path="m,l3435582,4754v148346,,268605,120259,268605,268605c3704187,421705,3583928,541964,3435582,541964l,541965,,xe" fillcolor="#3f2a56" stroked="f" strokeweight="1pt">
                    <v:stroke joinstyle="miter"/>
                    <v:path arrowok="t" o:connecttype="custom" o:connectlocs="0,0;2487151,3437;2681605,197616;2487151,391794;0,391795;0,0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F5317D" w:rsidRPr="00D01431" w:rsidRDefault="00F5317D" w:rsidP="00F5317D">
                          <w:pPr>
                            <w:keepNext/>
                            <w:tabs>
                              <w:tab w:val="right" w:pos="9746"/>
                            </w:tabs>
                            <w:suppressAutoHyphens/>
                            <w:outlineLvl w:val="2"/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</w:pPr>
                          <w:proofErr w:type="spellStart"/>
                          <w:r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f</w:t>
                          </w:r>
                          <w:r w:rsidRPr="00D01431"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oodstandards.gov.scot</w:t>
                          </w:r>
                          <w:proofErr w:type="spellEnd"/>
                        </w:p>
                        <w:p w:rsidR="00F5317D" w:rsidRDefault="00F5317D" w:rsidP="00F5317D"/>
                      </w:txbxContent>
                    </v:textbox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4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317D" w:rsidRDefault="00F53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7D" w:rsidRDefault="00F5317D" w:rsidP="00F5317D">
      <w:r>
        <w:separator/>
      </w:r>
    </w:p>
  </w:footnote>
  <w:footnote w:type="continuationSeparator" w:id="0">
    <w:p w:rsidR="00F5317D" w:rsidRDefault="00F5317D" w:rsidP="00F5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2F2DBD"/>
    <w:multiLevelType w:val="hybridMultilevel"/>
    <w:tmpl w:val="01F67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A4E7D"/>
    <w:multiLevelType w:val="hybridMultilevel"/>
    <w:tmpl w:val="0BAE72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7D"/>
    <w:rsid w:val="00027C27"/>
    <w:rsid w:val="00041ED5"/>
    <w:rsid w:val="00084169"/>
    <w:rsid w:val="0009697F"/>
    <w:rsid w:val="000C0CF4"/>
    <w:rsid w:val="000C33D7"/>
    <w:rsid w:val="000D5BE4"/>
    <w:rsid w:val="000E22E9"/>
    <w:rsid w:val="001A6988"/>
    <w:rsid w:val="001B5AA4"/>
    <w:rsid w:val="002341BB"/>
    <w:rsid w:val="00257F35"/>
    <w:rsid w:val="00281579"/>
    <w:rsid w:val="00285DAF"/>
    <w:rsid w:val="002926C5"/>
    <w:rsid w:val="00306C61"/>
    <w:rsid w:val="003137CC"/>
    <w:rsid w:val="0037582B"/>
    <w:rsid w:val="003B4AD5"/>
    <w:rsid w:val="0048161D"/>
    <w:rsid w:val="004E56F6"/>
    <w:rsid w:val="00576FC7"/>
    <w:rsid w:val="005A2BA6"/>
    <w:rsid w:val="005E0159"/>
    <w:rsid w:val="005E22E3"/>
    <w:rsid w:val="006155B4"/>
    <w:rsid w:val="006437D7"/>
    <w:rsid w:val="006801E9"/>
    <w:rsid w:val="00790EC4"/>
    <w:rsid w:val="00857548"/>
    <w:rsid w:val="00872A3A"/>
    <w:rsid w:val="00886416"/>
    <w:rsid w:val="00892333"/>
    <w:rsid w:val="009454CE"/>
    <w:rsid w:val="0096448F"/>
    <w:rsid w:val="00991E22"/>
    <w:rsid w:val="00996B37"/>
    <w:rsid w:val="009B7615"/>
    <w:rsid w:val="009F3EA9"/>
    <w:rsid w:val="00A01BE6"/>
    <w:rsid w:val="00A170C0"/>
    <w:rsid w:val="00A273F4"/>
    <w:rsid w:val="00A51229"/>
    <w:rsid w:val="00AC2864"/>
    <w:rsid w:val="00B04044"/>
    <w:rsid w:val="00B1545F"/>
    <w:rsid w:val="00B438F5"/>
    <w:rsid w:val="00B51BDC"/>
    <w:rsid w:val="00B561C0"/>
    <w:rsid w:val="00B773CE"/>
    <w:rsid w:val="00B86104"/>
    <w:rsid w:val="00BA5FA0"/>
    <w:rsid w:val="00BC48CF"/>
    <w:rsid w:val="00C4102B"/>
    <w:rsid w:val="00C91823"/>
    <w:rsid w:val="00CA256E"/>
    <w:rsid w:val="00D008AB"/>
    <w:rsid w:val="00D11E78"/>
    <w:rsid w:val="00D141E0"/>
    <w:rsid w:val="00D6335B"/>
    <w:rsid w:val="00DB74E0"/>
    <w:rsid w:val="00DF139D"/>
    <w:rsid w:val="00E03457"/>
    <w:rsid w:val="00F00E7F"/>
    <w:rsid w:val="00F10BB8"/>
    <w:rsid w:val="00F4170D"/>
    <w:rsid w:val="00F5317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8BFAA53-3AAA-49B4-AADD-95BF013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85DAF"/>
    <w:pPr>
      <w:keepNext/>
      <w:keepLines/>
      <w:spacing w:before="40" w:line="259" w:lineRule="auto"/>
      <w:outlineLvl w:val="4"/>
    </w:pPr>
    <w:rPr>
      <w:rFonts w:eastAsiaTheme="majorEastAsia" w:cstheme="majorBidi"/>
      <w:color w:val="009CBD"/>
      <w:sz w:val="4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0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F5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17D"/>
    <w:pPr>
      <w:spacing w:after="280"/>
      <w:ind w:left="-697"/>
      <w:contextualSpacing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7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257F35"/>
    <w:pPr>
      <w:spacing w:after="200"/>
    </w:pPr>
    <w:rPr>
      <w:rFonts w:eastAsiaTheme="minorHAns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35"/>
    <w:rPr>
      <w:rFonts w:ascii="Arial" w:eastAsiaTheme="minorHAnsi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285DAF"/>
    <w:rPr>
      <w:rFonts w:ascii="Arial" w:eastAsiaTheme="majorEastAsia" w:hAnsi="Arial" w:cstheme="majorBidi"/>
      <w:color w:val="009CBD"/>
      <w:sz w:val="40"/>
    </w:rPr>
  </w:style>
  <w:style w:type="paragraph" w:customStyle="1" w:styleId="TableParagraph">
    <w:name w:val="Table Paragraph"/>
    <w:basedOn w:val="Normal"/>
    <w:uiPriority w:val="1"/>
    <w:qFormat/>
    <w:rsid w:val="00285DAF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5DAF"/>
    <w:rPr>
      <w:color w:val="009CBD"/>
      <w:u w:val="single"/>
    </w:rPr>
  </w:style>
  <w:style w:type="paragraph" w:styleId="BodyText">
    <w:name w:val="Body Text"/>
    <w:basedOn w:val="Normal"/>
    <w:link w:val="BodyTextChar"/>
    <w:uiPriority w:val="1"/>
    <w:qFormat/>
    <w:rsid w:val="00285DAF"/>
    <w:pPr>
      <w:widowControl w:val="0"/>
      <w:autoSpaceDE w:val="0"/>
      <w:autoSpaceDN w:val="0"/>
    </w:pPr>
    <w:rPr>
      <w:rFonts w:eastAsia="Arial" w:cs="Arial"/>
      <w:szCs w:val="2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85DAF"/>
    <w:rPr>
      <w:rFonts w:ascii="Arial" w:eastAsia="Arial" w:hAnsi="Arial" w:cs="Arial"/>
      <w:sz w:val="24"/>
      <w:szCs w:val="28"/>
      <w:lang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02B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www.foodstandards.gov.scot/privacy/privacy-notices/feed-law-enforcement-privacy-notice" TargetMode="External" Id="rId9" /><Relationship Type="http://schemas.openxmlformats.org/officeDocument/2006/relationships/customXml" Target="/customXML/item2.xml" Id="R29032c7310a24e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A44201198</value>
    </field>
    <field name="Objective-Title">
      <value order="0">Feed Delivery - Feed Manual Annex 4.6 Notice of Decision to Refuse to Grant Full Approval to Conditionally Approved</value>
    </field>
    <field name="Objective-Description">
      <value order="0"/>
    </field>
    <field name="Objective-CreationStamp">
      <value order="0">2023-06-23T09:40:40Z</value>
    </field>
    <field name="Objective-IsApproved">
      <value order="0">false</value>
    </field>
    <field name="Objective-IsPublished">
      <value order="0">true</value>
    </field>
    <field name="Objective-DatePublished">
      <value order="0">2023-06-23T09:40:47Z</value>
    </field>
    <field name="Objective-ModificationStamp">
      <value order="0">2025-12-19T15:37:34Z</value>
    </field>
    <field name="Objective-Owner">
      <value order="0">Hindell, Phil P (U420063)</value>
    </field>
    <field name="Objective-Path">
      <value order="0">Objective Global Folder:Food Standards Scotland File Plan:Agriculture, Environment and Natural Resources:Animal Health:Advice and Policy: Animal Health (Food Standards Scotland):Feed Delivery Team: Administration and Operational Procedures: 2021-2026</value>
    </field>
    <field name="Objective-Parent">
      <value order="0">Feed Delivery Team: Administration and Operational Procedures: 2021-2026</value>
    </field>
    <field name="Objective-State">
      <value order="0">Published</value>
    </field>
    <field name="Objective-VersionId">
      <value order="0">vA66078918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BUSPROC/8556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D419-59D0-42E9-9646-EB2BB448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U420063</dc:creator>
  <cp:keywords/>
  <dc:description/>
  <cp:lastModifiedBy>U420063</cp:lastModifiedBy>
  <cp:revision>5</cp:revision>
  <dcterms:created xsi:type="dcterms:W3CDTF">2021-03-29T15:13:00Z</dcterms:created>
  <dcterms:modified xsi:type="dcterms:W3CDTF">2021-03-30T10:31:00Z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A44201198</vt:lpwstr>
  </property>
  <property fmtid="{D5CDD505-2E9C-101B-9397-08002B2CF9AE}" pid="4" name="Objective-Title">
    <vt:lpwstr>Feed Delivery - Feed Manual Annex 4.6 Notice of Decision to Refuse to Grant Full Approval to Conditionally Approved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2023-06-23T09:40:40Z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2023-06-23T09:40:47Z</vt:filetime>
  </property>
  <property fmtid="{D5CDD505-2E9C-101B-9397-08002B2CF9AE}" pid="10" name="Objective-ModificationStamp">
    <vt:filetime>2025-12-19T15:37:34Z</vt:filetime>
  </property>
  <property fmtid="{D5CDD505-2E9C-101B-9397-08002B2CF9AE}" pid="11" name="Objective-Owner">
    <vt:lpwstr>Hindell, Phil P (U420063)</vt:lpwstr>
  </property>
  <property fmtid="{D5CDD505-2E9C-101B-9397-08002B2CF9AE}" pid="12" name="Objective-Path">
    <vt:lpwstr>Objective Global Folder:Food Standards Scotland File Plan:Agriculture, Environment and Natural Resources:Animal Health:Advice and Policy: Animal Health (Food Standards Scotland):Feed Delivery Team: Administration and Operational Procedures: 2021-2026</vt:lpwstr>
  </property>
  <property fmtid="{D5CDD505-2E9C-101B-9397-08002B2CF9AE}" pid="13" name="Objective-Parent">
    <vt:lpwstr>Feed Delivery Team: Administration and Operational Procedures: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vA66078918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BUSPROC/8556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