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a8bb3e4b9f447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285DAF" w:rsidRDefault="001A6988" w:rsidP="00F24BAB">
      <w:pPr>
        <w:jc w:val="center"/>
        <w:rPr>
          <w:rFonts w:eastAsia="Arial"/>
          <w:color w:val="009CBD"/>
          <w:sz w:val="40"/>
          <w:szCs w:val="40"/>
        </w:rPr>
      </w:pPr>
      <w:r w:rsidRPr="001A6988">
        <w:rPr>
          <w:rFonts w:eastAsia="Arial"/>
          <w:color w:val="009CBD"/>
          <w:sz w:val="40"/>
          <w:szCs w:val="40"/>
        </w:rPr>
        <w:t>Notice</w:t>
      </w:r>
      <w:r w:rsidRPr="001A6988">
        <w:rPr>
          <w:rFonts w:eastAsia="Arial"/>
          <w:color w:val="009CBD"/>
          <w:spacing w:val="-8"/>
          <w:sz w:val="40"/>
          <w:szCs w:val="40"/>
        </w:rPr>
        <w:t xml:space="preserve"> </w:t>
      </w:r>
      <w:r w:rsidRPr="001A6988">
        <w:rPr>
          <w:rFonts w:eastAsia="Arial"/>
          <w:color w:val="009CBD"/>
          <w:sz w:val="40"/>
          <w:szCs w:val="40"/>
        </w:rPr>
        <w:t>of</w:t>
      </w:r>
      <w:r w:rsidRPr="001A6988">
        <w:rPr>
          <w:rFonts w:eastAsia="Arial"/>
          <w:color w:val="009CBD"/>
          <w:spacing w:val="-5"/>
          <w:sz w:val="40"/>
          <w:szCs w:val="40"/>
        </w:rPr>
        <w:t xml:space="preserve"> </w:t>
      </w:r>
      <w:r w:rsidRPr="001A6988">
        <w:rPr>
          <w:rFonts w:eastAsia="Arial"/>
          <w:color w:val="009CBD"/>
          <w:sz w:val="40"/>
          <w:szCs w:val="40"/>
        </w:rPr>
        <w:t>Dec</w:t>
      </w:r>
      <w:r w:rsidRPr="001A6988">
        <w:rPr>
          <w:rFonts w:eastAsia="Arial"/>
          <w:color w:val="009CBD"/>
          <w:spacing w:val="1"/>
          <w:sz w:val="40"/>
          <w:szCs w:val="40"/>
        </w:rPr>
        <w:t>i</w:t>
      </w:r>
      <w:r w:rsidRPr="001A6988">
        <w:rPr>
          <w:rFonts w:eastAsia="Arial"/>
          <w:color w:val="009CBD"/>
          <w:sz w:val="40"/>
          <w:szCs w:val="40"/>
        </w:rPr>
        <w:t>sion</w:t>
      </w:r>
      <w:r w:rsidRPr="001A6988">
        <w:rPr>
          <w:rFonts w:eastAsia="Arial"/>
          <w:color w:val="009CBD"/>
          <w:spacing w:val="-7"/>
          <w:sz w:val="40"/>
          <w:szCs w:val="40"/>
        </w:rPr>
        <w:t xml:space="preserve"> </w:t>
      </w:r>
      <w:r w:rsidRPr="001A6988">
        <w:rPr>
          <w:rFonts w:eastAsia="Arial"/>
          <w:color w:val="009CBD"/>
          <w:spacing w:val="2"/>
          <w:sz w:val="40"/>
          <w:szCs w:val="40"/>
        </w:rPr>
        <w:t>t</w:t>
      </w:r>
      <w:r w:rsidRPr="001A6988">
        <w:rPr>
          <w:rFonts w:eastAsia="Arial"/>
          <w:color w:val="009CBD"/>
          <w:sz w:val="40"/>
          <w:szCs w:val="40"/>
        </w:rPr>
        <w:t>o</w:t>
      </w:r>
      <w:r w:rsidRPr="001A6988">
        <w:rPr>
          <w:rFonts w:eastAsia="Arial"/>
          <w:color w:val="009CBD"/>
          <w:spacing w:val="-8"/>
          <w:sz w:val="40"/>
          <w:szCs w:val="40"/>
        </w:rPr>
        <w:t xml:space="preserve"> </w:t>
      </w:r>
      <w:r w:rsidRPr="001A6988">
        <w:rPr>
          <w:rFonts w:eastAsia="Arial"/>
          <w:color w:val="009CBD"/>
          <w:sz w:val="40"/>
          <w:szCs w:val="40"/>
        </w:rPr>
        <w:t>Refu</w:t>
      </w:r>
      <w:r w:rsidRPr="001A6988">
        <w:rPr>
          <w:rFonts w:eastAsia="Arial"/>
          <w:color w:val="009CBD"/>
          <w:spacing w:val="2"/>
          <w:sz w:val="40"/>
          <w:szCs w:val="40"/>
        </w:rPr>
        <w:t>s</w:t>
      </w:r>
      <w:r w:rsidRPr="001A6988">
        <w:rPr>
          <w:rFonts w:eastAsia="Arial"/>
          <w:color w:val="009CBD"/>
          <w:sz w:val="40"/>
          <w:szCs w:val="40"/>
        </w:rPr>
        <w:t>e</w:t>
      </w:r>
      <w:r w:rsidRPr="001A6988">
        <w:rPr>
          <w:rFonts w:eastAsia="Arial"/>
          <w:color w:val="009CBD"/>
          <w:spacing w:val="-7"/>
          <w:sz w:val="40"/>
          <w:szCs w:val="40"/>
        </w:rPr>
        <w:t xml:space="preserve"> </w:t>
      </w:r>
      <w:r w:rsidRPr="001A6988">
        <w:rPr>
          <w:rFonts w:eastAsia="Arial"/>
          <w:color w:val="009CBD"/>
          <w:sz w:val="40"/>
          <w:szCs w:val="40"/>
        </w:rPr>
        <w:t>to</w:t>
      </w:r>
      <w:r w:rsidRPr="001A6988">
        <w:rPr>
          <w:rFonts w:eastAsia="Arial"/>
          <w:color w:val="009CBD"/>
          <w:spacing w:val="-8"/>
          <w:sz w:val="40"/>
          <w:szCs w:val="40"/>
        </w:rPr>
        <w:t xml:space="preserve"> </w:t>
      </w:r>
      <w:r w:rsidRPr="001A6988">
        <w:rPr>
          <w:rFonts w:eastAsia="Arial"/>
          <w:color w:val="009CBD"/>
          <w:sz w:val="40"/>
          <w:szCs w:val="40"/>
        </w:rPr>
        <w:t>G</w:t>
      </w:r>
      <w:r w:rsidRPr="001A6988">
        <w:rPr>
          <w:rFonts w:eastAsia="Arial"/>
          <w:color w:val="009CBD"/>
          <w:spacing w:val="2"/>
          <w:sz w:val="40"/>
          <w:szCs w:val="40"/>
        </w:rPr>
        <w:t>r</w:t>
      </w:r>
      <w:r w:rsidRPr="001A6988">
        <w:rPr>
          <w:rFonts w:eastAsia="Arial"/>
          <w:color w:val="009CBD"/>
          <w:sz w:val="40"/>
          <w:szCs w:val="40"/>
        </w:rPr>
        <w:t>ant</w:t>
      </w:r>
      <w:r w:rsidRPr="001A6988">
        <w:rPr>
          <w:rFonts w:eastAsia="Arial"/>
          <w:color w:val="009CBD"/>
          <w:spacing w:val="-3"/>
          <w:sz w:val="40"/>
          <w:szCs w:val="40"/>
        </w:rPr>
        <w:t xml:space="preserve"> A</w:t>
      </w:r>
      <w:r w:rsidRPr="001A6988">
        <w:rPr>
          <w:rFonts w:eastAsia="Arial"/>
          <w:color w:val="009CBD"/>
          <w:sz w:val="40"/>
          <w:szCs w:val="40"/>
        </w:rPr>
        <w:t>ppr</w:t>
      </w:r>
      <w:r w:rsidRPr="001A6988">
        <w:rPr>
          <w:rFonts w:eastAsia="Arial"/>
          <w:color w:val="009CBD"/>
          <w:spacing w:val="2"/>
          <w:sz w:val="40"/>
          <w:szCs w:val="40"/>
        </w:rPr>
        <w:t>o</w:t>
      </w:r>
      <w:r w:rsidRPr="001A6988">
        <w:rPr>
          <w:rFonts w:eastAsia="Arial"/>
          <w:color w:val="009CBD"/>
          <w:spacing w:val="-3"/>
          <w:sz w:val="40"/>
          <w:szCs w:val="40"/>
        </w:rPr>
        <w:t>v</w:t>
      </w:r>
      <w:r w:rsidRPr="001A6988">
        <w:rPr>
          <w:rFonts w:eastAsia="Arial"/>
          <w:color w:val="009CBD"/>
          <w:spacing w:val="-1"/>
          <w:sz w:val="40"/>
          <w:szCs w:val="40"/>
        </w:rPr>
        <w:t>a</w:t>
      </w:r>
      <w:r w:rsidRPr="001A6988">
        <w:rPr>
          <w:rFonts w:eastAsia="Arial"/>
          <w:color w:val="009CBD"/>
          <w:sz w:val="40"/>
          <w:szCs w:val="40"/>
        </w:rPr>
        <w:t>l</w:t>
      </w:r>
    </w:p>
    <w:p w:rsidR="001A6988" w:rsidRPr="001A6988" w:rsidRDefault="001A6988" w:rsidP="00F24BAB">
      <w:pPr>
        <w:jc w:val="center"/>
        <w:rPr>
          <w:color w:val="009CBD"/>
          <w:sz w:val="40"/>
          <w:szCs w:val="40"/>
        </w:rPr>
      </w:pPr>
      <w:bookmarkStart w:id="0" w:name="_GoBack"/>
      <w:bookmarkEnd w:id="0"/>
    </w:p>
    <w:p w:rsidR="001A6988" w:rsidRPr="001A6988" w:rsidRDefault="001A6988" w:rsidP="00F24BAB">
      <w:pPr>
        <w:spacing w:after="160"/>
        <w:jc w:val="center"/>
        <w:rPr>
          <w:rFonts w:eastAsia="Arial" w:cs="Arial"/>
          <w:b/>
          <w:bCs/>
          <w:spacing w:val="-3"/>
          <w:szCs w:val="24"/>
        </w:rPr>
      </w:pPr>
      <w:r w:rsidRPr="001A6988">
        <w:rPr>
          <w:rFonts w:eastAsia="Arial" w:cs="Arial"/>
          <w:b/>
          <w:bCs/>
          <w:spacing w:val="-3"/>
          <w:szCs w:val="24"/>
        </w:rPr>
        <w:t>Notice of Decision to REFUSE  to Grant Approval to a Feed Business Establishment Subject to Approval under Retained EU Regulation 183/2005</w:t>
      </w:r>
    </w:p>
    <w:p w:rsidR="00C4102B" w:rsidRPr="006801E9" w:rsidRDefault="00C4102B" w:rsidP="00F24BAB">
      <w:pPr>
        <w:spacing w:after="160"/>
        <w:jc w:val="center"/>
        <w:rPr>
          <w:rFonts w:cstheme="minorBidi"/>
          <w:szCs w:val="24"/>
        </w:rPr>
      </w:pPr>
      <w:r w:rsidRPr="006801E9">
        <w:rPr>
          <w:rFonts w:eastAsia="Arial" w:cs="Arial"/>
          <w:b/>
          <w:bCs/>
          <w:spacing w:val="-3"/>
          <w:szCs w:val="24"/>
        </w:rPr>
        <w:t>T</w:t>
      </w:r>
      <w:r w:rsidRPr="006801E9">
        <w:rPr>
          <w:rFonts w:eastAsia="Arial" w:cs="Arial"/>
          <w:b/>
          <w:bCs/>
          <w:szCs w:val="24"/>
        </w:rPr>
        <w:t xml:space="preserve">o </w:t>
      </w:r>
      <w:r w:rsidRPr="006801E9">
        <w:rPr>
          <w:rFonts w:eastAsia="Arial" w:cs="Arial"/>
          <w:b/>
          <w:bCs/>
          <w:spacing w:val="-1"/>
          <w:szCs w:val="24"/>
        </w:rPr>
        <w:t>b</w:t>
      </w:r>
      <w:r w:rsidRPr="006801E9">
        <w:rPr>
          <w:rFonts w:eastAsia="Arial" w:cs="Arial"/>
          <w:b/>
          <w:bCs/>
          <w:szCs w:val="24"/>
        </w:rPr>
        <w:t xml:space="preserve">e </w:t>
      </w:r>
      <w:r w:rsidRPr="006801E9">
        <w:rPr>
          <w:rFonts w:eastAsia="Arial" w:cs="Arial"/>
          <w:b/>
          <w:bCs/>
          <w:spacing w:val="-1"/>
          <w:szCs w:val="24"/>
        </w:rPr>
        <w:t>co</w:t>
      </w:r>
      <w:r w:rsidRPr="006801E9">
        <w:rPr>
          <w:rFonts w:eastAsia="Arial" w:cs="Arial"/>
          <w:b/>
          <w:bCs/>
          <w:szCs w:val="24"/>
        </w:rPr>
        <w:t>m</w:t>
      </w:r>
      <w:r w:rsidRPr="006801E9">
        <w:rPr>
          <w:rFonts w:eastAsia="Arial" w:cs="Arial"/>
          <w:b/>
          <w:bCs/>
          <w:spacing w:val="-1"/>
          <w:szCs w:val="24"/>
        </w:rPr>
        <w:t>p</w:t>
      </w:r>
      <w:r w:rsidRPr="006801E9">
        <w:rPr>
          <w:rFonts w:eastAsia="Arial" w:cs="Arial"/>
          <w:b/>
          <w:bCs/>
          <w:spacing w:val="1"/>
          <w:szCs w:val="24"/>
        </w:rPr>
        <w:t>l</w:t>
      </w:r>
      <w:r w:rsidRPr="006801E9">
        <w:rPr>
          <w:rFonts w:eastAsia="Arial" w:cs="Arial"/>
          <w:b/>
          <w:bCs/>
          <w:spacing w:val="-3"/>
          <w:szCs w:val="24"/>
        </w:rPr>
        <w:t>e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>e</w:t>
      </w:r>
      <w:r w:rsidRPr="006801E9">
        <w:rPr>
          <w:rFonts w:eastAsia="Arial" w:cs="Arial"/>
          <w:b/>
          <w:bCs/>
          <w:szCs w:val="24"/>
        </w:rPr>
        <w:t xml:space="preserve">d </w:t>
      </w:r>
      <w:r w:rsidRPr="006801E9">
        <w:rPr>
          <w:rFonts w:eastAsia="Arial" w:cs="Arial"/>
          <w:b/>
          <w:bCs/>
          <w:spacing w:val="-1"/>
          <w:szCs w:val="24"/>
        </w:rPr>
        <w:t>b</w:t>
      </w:r>
      <w:r w:rsidRPr="006801E9">
        <w:rPr>
          <w:rFonts w:eastAsia="Arial" w:cs="Arial"/>
          <w:b/>
          <w:bCs/>
          <w:szCs w:val="24"/>
        </w:rPr>
        <w:t>y</w:t>
      </w:r>
      <w:r w:rsidRPr="006801E9">
        <w:rPr>
          <w:rFonts w:eastAsia="Arial" w:cs="Arial"/>
          <w:b/>
          <w:bCs/>
          <w:spacing w:val="-4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FSS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pacing w:val="-1"/>
          <w:szCs w:val="24"/>
        </w:rPr>
        <w:t>an</w:t>
      </w:r>
      <w:r w:rsidRPr="006801E9">
        <w:rPr>
          <w:rFonts w:eastAsia="Arial" w:cs="Arial"/>
          <w:b/>
          <w:bCs/>
          <w:szCs w:val="24"/>
        </w:rPr>
        <w:t xml:space="preserve">d </w:t>
      </w:r>
      <w:r w:rsidRPr="006801E9">
        <w:rPr>
          <w:rFonts w:eastAsia="Arial" w:cs="Arial"/>
          <w:b/>
          <w:bCs/>
          <w:spacing w:val="-1"/>
          <w:szCs w:val="24"/>
        </w:rPr>
        <w:t>sen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to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>h</w:t>
      </w:r>
      <w:r w:rsidRPr="006801E9">
        <w:rPr>
          <w:rFonts w:eastAsia="Arial" w:cs="Arial"/>
          <w:b/>
          <w:bCs/>
          <w:szCs w:val="24"/>
        </w:rPr>
        <w:t>e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FeBO</w:t>
      </w:r>
    </w:p>
    <w:p w:rsidR="00F5317D" w:rsidRDefault="00F5317D" w:rsidP="00F5317D"/>
    <w:p w:rsidR="006801E9" w:rsidRDefault="006801E9" w:rsidP="006801E9">
      <w:pPr>
        <w:spacing w:after="160"/>
        <w:rPr>
          <w:rFonts w:cs="Arial"/>
          <w:b/>
          <w:sz w:val="22"/>
        </w:rPr>
      </w:pPr>
      <w:r>
        <w:rPr>
          <w:rFonts w:cs="Arial"/>
          <w:b/>
          <w:sz w:val="22"/>
        </w:rPr>
        <w:t>PART 1 – Name and Address of FeBO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01E9" w:rsidTr="006801E9">
        <w:tc>
          <w:tcPr>
            <w:tcW w:w="4508" w:type="dxa"/>
          </w:tcPr>
          <w:p w:rsidR="006801E9" w:rsidRPr="006801E9" w:rsidRDefault="006801E9" w:rsidP="00F5317D">
            <w:pPr>
              <w:rPr>
                <w:szCs w:val="24"/>
              </w:rPr>
            </w:pPr>
          </w:p>
        </w:tc>
        <w:tc>
          <w:tcPr>
            <w:tcW w:w="4508" w:type="dxa"/>
          </w:tcPr>
          <w:p w:rsidR="001A6988" w:rsidRPr="001A6988" w:rsidRDefault="001A6988" w:rsidP="001A6988">
            <w:pPr>
              <w:pStyle w:val="Heading6"/>
              <w:spacing w:before="0" w:after="160"/>
              <w:ind w:right="1356"/>
              <w:rPr>
                <w:rFonts w:ascii="Arial" w:eastAsia="Calibri" w:hAnsi="Arial" w:cs="Arial"/>
                <w:b/>
                <w:color w:val="auto"/>
                <w:szCs w:val="24"/>
              </w:rPr>
            </w:pPr>
            <w:r w:rsidRPr="001A6988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I</w:t>
            </w:r>
            <w:r w:rsidRPr="001A6988">
              <w:rPr>
                <w:rFonts w:ascii="Arial" w:eastAsia="Calibri" w:hAnsi="Arial" w:cs="Arial"/>
                <w:b/>
                <w:color w:val="auto"/>
                <w:szCs w:val="24"/>
              </w:rPr>
              <w:t>M</w:t>
            </w:r>
            <w:r w:rsidRPr="001A6988">
              <w:rPr>
                <w:rFonts w:ascii="Arial" w:eastAsia="Calibri" w:hAnsi="Arial" w:cs="Arial"/>
                <w:b/>
                <w:color w:val="auto"/>
                <w:spacing w:val="-4"/>
                <w:szCs w:val="24"/>
              </w:rPr>
              <w:t>P</w:t>
            </w:r>
            <w:r w:rsidRPr="001A6988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O</w:t>
            </w:r>
            <w:r w:rsidRPr="001A6988">
              <w:rPr>
                <w:rFonts w:ascii="Arial" w:eastAsia="Calibri" w:hAnsi="Arial" w:cs="Arial"/>
                <w:b/>
                <w:color w:val="auto"/>
                <w:spacing w:val="-1"/>
                <w:szCs w:val="24"/>
              </w:rPr>
              <w:t>R</w:t>
            </w:r>
            <w:r w:rsidRPr="001A6988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T</w:t>
            </w:r>
            <w:r w:rsidRPr="001A6988">
              <w:rPr>
                <w:rFonts w:ascii="Arial" w:eastAsia="Calibri" w:hAnsi="Arial" w:cs="Arial"/>
                <w:b/>
                <w:color w:val="auto"/>
                <w:spacing w:val="-6"/>
                <w:szCs w:val="24"/>
              </w:rPr>
              <w:t>A</w:t>
            </w:r>
            <w:r w:rsidRPr="001A6988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N</w:t>
            </w:r>
            <w:r w:rsidRPr="001A6988">
              <w:rPr>
                <w:rFonts w:ascii="Arial" w:eastAsia="Calibri" w:hAnsi="Arial" w:cs="Arial"/>
                <w:b/>
                <w:color w:val="auto"/>
                <w:szCs w:val="24"/>
              </w:rPr>
              <w:t>T</w:t>
            </w:r>
          </w:p>
          <w:p w:rsidR="006801E9" w:rsidRPr="006801E9" w:rsidRDefault="001A6988" w:rsidP="001A6988">
            <w:pPr>
              <w:rPr>
                <w:szCs w:val="24"/>
              </w:rPr>
            </w:pPr>
            <w:r w:rsidRPr="001A6988">
              <w:rPr>
                <w:spacing w:val="-1"/>
                <w:szCs w:val="24"/>
              </w:rPr>
              <w:t>Yo</w:t>
            </w:r>
            <w:r w:rsidRPr="001A6988">
              <w:rPr>
                <w:szCs w:val="24"/>
              </w:rPr>
              <w:t>u</w:t>
            </w:r>
            <w:r w:rsidRPr="001A6988">
              <w:rPr>
                <w:spacing w:val="59"/>
                <w:szCs w:val="24"/>
              </w:rPr>
              <w:t xml:space="preserve"> </w:t>
            </w:r>
            <w:r w:rsidRPr="001A6988">
              <w:rPr>
                <w:szCs w:val="24"/>
              </w:rPr>
              <w:t>m</w:t>
            </w:r>
            <w:r w:rsidRPr="001A6988">
              <w:rPr>
                <w:spacing w:val="-1"/>
                <w:szCs w:val="24"/>
              </w:rPr>
              <w:t>u</w:t>
            </w:r>
            <w:r w:rsidRPr="001A6988">
              <w:rPr>
                <w:szCs w:val="24"/>
              </w:rPr>
              <w:t xml:space="preserve">st not use the establishment detailed in PART 3 for ANY purpose which would render the establishment subject to approval under Retained EU </w:t>
            </w:r>
            <w:r w:rsidRPr="001A6988">
              <w:rPr>
                <w:spacing w:val="-1"/>
                <w:szCs w:val="24"/>
              </w:rPr>
              <w:t>Re</w:t>
            </w:r>
            <w:r w:rsidRPr="001A6988">
              <w:rPr>
                <w:spacing w:val="2"/>
                <w:szCs w:val="24"/>
              </w:rPr>
              <w:t>g</w:t>
            </w:r>
            <w:r w:rsidRPr="001A6988">
              <w:rPr>
                <w:spacing w:val="-1"/>
                <w:szCs w:val="24"/>
              </w:rPr>
              <w:t>ula</w:t>
            </w:r>
            <w:r w:rsidRPr="001A6988">
              <w:rPr>
                <w:spacing w:val="1"/>
                <w:szCs w:val="24"/>
              </w:rPr>
              <w:t>t</w:t>
            </w:r>
            <w:r w:rsidRPr="001A6988">
              <w:rPr>
                <w:spacing w:val="-1"/>
                <w:szCs w:val="24"/>
              </w:rPr>
              <w:t>io</w:t>
            </w:r>
            <w:r w:rsidRPr="001A6988">
              <w:rPr>
                <w:szCs w:val="24"/>
              </w:rPr>
              <w:t>n</w:t>
            </w:r>
            <w:r w:rsidRPr="001A6988">
              <w:rPr>
                <w:spacing w:val="7"/>
                <w:szCs w:val="24"/>
              </w:rPr>
              <w:t xml:space="preserve"> </w:t>
            </w:r>
            <w:r w:rsidRPr="001A6988">
              <w:rPr>
                <w:spacing w:val="-1"/>
                <w:szCs w:val="24"/>
              </w:rPr>
              <w:t>18</w:t>
            </w:r>
            <w:r w:rsidRPr="001A6988">
              <w:rPr>
                <w:spacing w:val="-3"/>
                <w:szCs w:val="24"/>
              </w:rPr>
              <w:t>3</w:t>
            </w:r>
            <w:r w:rsidRPr="001A6988">
              <w:rPr>
                <w:spacing w:val="1"/>
                <w:szCs w:val="24"/>
              </w:rPr>
              <w:t>/</w:t>
            </w:r>
            <w:r w:rsidRPr="001A6988">
              <w:rPr>
                <w:spacing w:val="-1"/>
                <w:szCs w:val="24"/>
              </w:rPr>
              <w:t>2005</w:t>
            </w:r>
            <w:r w:rsidRPr="001A6988">
              <w:rPr>
                <w:szCs w:val="24"/>
              </w:rPr>
              <w:t xml:space="preserve"> unless Food Standards Scotland has granted approval or conditional approval</w:t>
            </w:r>
            <w:r w:rsidRPr="001A6988">
              <w:rPr>
                <w:spacing w:val="-1"/>
                <w:szCs w:val="24"/>
              </w:rPr>
              <w:t>.</w:t>
            </w:r>
          </w:p>
        </w:tc>
      </w:tr>
    </w:tbl>
    <w:p w:rsidR="00C4102B" w:rsidRDefault="00C4102B" w:rsidP="00F5317D"/>
    <w:p w:rsidR="006801E9" w:rsidRDefault="006801E9" w:rsidP="00F5317D"/>
    <w:p w:rsidR="006801E9" w:rsidRPr="006801E9" w:rsidRDefault="006801E9" w:rsidP="006801E9">
      <w:pPr>
        <w:pStyle w:val="Heading6"/>
        <w:spacing w:before="0" w:after="160"/>
        <w:rPr>
          <w:rFonts w:ascii="Arial" w:hAnsi="Arial" w:cs="Arial"/>
          <w:b/>
          <w:color w:val="000000" w:themeColor="text1"/>
          <w:sz w:val="22"/>
        </w:rPr>
      </w:pPr>
      <w:r w:rsidRPr="006801E9">
        <w:rPr>
          <w:rFonts w:ascii="Arial" w:hAnsi="Arial" w:cs="Arial"/>
          <w:b/>
          <w:color w:val="000000" w:themeColor="text1"/>
          <w:spacing w:val="1"/>
        </w:rPr>
        <w:t>P</w:t>
      </w:r>
      <w:r w:rsidRPr="006801E9">
        <w:rPr>
          <w:rFonts w:ascii="Arial" w:hAnsi="Arial" w:cs="Arial"/>
          <w:b/>
          <w:color w:val="000000" w:themeColor="text1"/>
          <w:spacing w:val="-6"/>
        </w:rPr>
        <w:t>A</w:t>
      </w:r>
      <w:r w:rsidRPr="006801E9">
        <w:rPr>
          <w:rFonts w:ascii="Arial" w:hAnsi="Arial" w:cs="Arial"/>
          <w:b/>
          <w:color w:val="000000" w:themeColor="text1"/>
          <w:spacing w:val="1"/>
        </w:rPr>
        <w:t>R</w:t>
      </w:r>
      <w:r w:rsidRPr="006801E9">
        <w:rPr>
          <w:rFonts w:ascii="Arial" w:hAnsi="Arial" w:cs="Arial"/>
          <w:b/>
          <w:color w:val="000000" w:themeColor="text1"/>
        </w:rPr>
        <w:t>T</w:t>
      </w:r>
      <w:r w:rsidRPr="006801E9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6801E9">
        <w:rPr>
          <w:rFonts w:ascii="Arial" w:hAnsi="Arial" w:cs="Arial"/>
          <w:b/>
          <w:color w:val="000000" w:themeColor="text1"/>
        </w:rPr>
        <w:t xml:space="preserve">2 – </w:t>
      </w:r>
      <w:r w:rsidR="001A6988">
        <w:rPr>
          <w:rFonts w:ascii="Arial" w:hAnsi="Arial" w:cs="Arial"/>
          <w:b/>
          <w:color w:val="000000" w:themeColor="text1"/>
          <w:spacing w:val="1"/>
        </w:rPr>
        <w:t>Notification of Decision</w:t>
      </w:r>
    </w:p>
    <w:p w:rsidR="001A6988" w:rsidRPr="001A6988" w:rsidRDefault="001A6988" w:rsidP="001A6988">
      <w:pPr>
        <w:pStyle w:val="Heading6"/>
        <w:spacing w:before="0" w:after="160"/>
        <w:ind w:right="79"/>
        <w:rPr>
          <w:rFonts w:ascii="Arial" w:hAnsi="Arial" w:cs="Arial"/>
          <w:color w:val="auto"/>
          <w:szCs w:val="24"/>
        </w:rPr>
      </w:pPr>
      <w:r w:rsidRPr="001A6988">
        <w:rPr>
          <w:rFonts w:ascii="Arial" w:hAnsi="Arial" w:cs="Arial"/>
          <w:color w:val="auto"/>
          <w:spacing w:val="-1"/>
          <w:szCs w:val="24"/>
        </w:rPr>
        <w:t>Fu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pacing w:val="-3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5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zCs w:val="24"/>
        </w:rPr>
        <w:t>o</w:t>
      </w:r>
      <w:r w:rsidRPr="001A6988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3"/>
          <w:szCs w:val="24"/>
        </w:rPr>
        <w:t>y</w:t>
      </w:r>
      <w:r w:rsidRPr="001A6988">
        <w:rPr>
          <w:rFonts w:ascii="Arial" w:hAnsi="Arial" w:cs="Arial"/>
          <w:color w:val="auto"/>
          <w:spacing w:val="-1"/>
          <w:szCs w:val="24"/>
        </w:rPr>
        <w:t>ou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5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app</w:t>
      </w:r>
      <w:r w:rsidRPr="001A6988">
        <w:rPr>
          <w:rFonts w:ascii="Arial" w:hAnsi="Arial" w:cs="Arial"/>
          <w:color w:val="auto"/>
          <w:spacing w:val="-2"/>
          <w:szCs w:val="24"/>
        </w:rPr>
        <w:t>l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c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io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da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d</w:t>
      </w:r>
      <w:r w:rsidRPr="001A6988">
        <w:rPr>
          <w:rFonts w:ascii="Arial" w:hAnsi="Arial" w:cs="Arial"/>
          <w:color w:val="auto"/>
          <w:spacing w:val="4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3"/>
          <w:szCs w:val="24"/>
        </w:rPr>
        <w:t>f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5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pacing w:val="-3"/>
          <w:szCs w:val="24"/>
        </w:rPr>
        <w:t>p</w:t>
      </w:r>
      <w:r w:rsidRPr="001A6988">
        <w:rPr>
          <w:rFonts w:ascii="Arial" w:hAnsi="Arial" w:cs="Arial"/>
          <w:color w:val="auto"/>
          <w:spacing w:val="-1"/>
          <w:szCs w:val="24"/>
        </w:rPr>
        <w:t>p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pacing w:val="-3"/>
          <w:szCs w:val="24"/>
        </w:rPr>
        <w:t>v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zCs w:val="24"/>
        </w:rPr>
        <w:t>l</w:t>
      </w:r>
      <w:r w:rsidRPr="001A6988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f</w:t>
      </w:r>
      <w:r w:rsidRPr="001A6988">
        <w:rPr>
          <w:rFonts w:ascii="Arial" w:hAnsi="Arial" w:cs="Arial"/>
          <w:color w:val="auto"/>
          <w:spacing w:val="54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3"/>
          <w:szCs w:val="24"/>
        </w:rPr>
        <w:t>y</w:t>
      </w:r>
      <w:r w:rsidRPr="001A6988">
        <w:rPr>
          <w:rFonts w:ascii="Arial" w:hAnsi="Arial" w:cs="Arial"/>
          <w:color w:val="auto"/>
          <w:spacing w:val="-1"/>
          <w:szCs w:val="24"/>
        </w:rPr>
        <w:t>ou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5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abli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m</w:t>
      </w:r>
      <w:r w:rsidRPr="001A6988">
        <w:rPr>
          <w:rFonts w:ascii="Arial" w:hAnsi="Arial" w:cs="Arial"/>
          <w:color w:val="auto"/>
          <w:spacing w:val="-1"/>
          <w:szCs w:val="24"/>
        </w:rPr>
        <w:t>en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5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zCs w:val="24"/>
        </w:rPr>
        <w:t>cc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dan</w:t>
      </w:r>
      <w:r w:rsidRPr="001A6988">
        <w:rPr>
          <w:rFonts w:ascii="Arial" w:hAnsi="Arial" w:cs="Arial"/>
          <w:color w:val="auto"/>
          <w:szCs w:val="24"/>
        </w:rPr>
        <w:t>ce</w:t>
      </w:r>
      <w:r w:rsidRPr="001A6988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4"/>
          <w:szCs w:val="24"/>
        </w:rPr>
        <w:t>w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zCs w:val="24"/>
        </w:rPr>
        <w:t xml:space="preserve">h Retained EU </w:t>
      </w:r>
      <w:r w:rsidRPr="001A6988">
        <w:rPr>
          <w:rFonts w:ascii="Arial" w:hAnsi="Arial" w:cs="Arial"/>
          <w:color w:val="auto"/>
          <w:spacing w:val="-1"/>
          <w:szCs w:val="24"/>
        </w:rPr>
        <w:t>Re</w:t>
      </w:r>
      <w:r w:rsidRPr="001A6988">
        <w:rPr>
          <w:rFonts w:ascii="Arial" w:hAnsi="Arial" w:cs="Arial"/>
          <w:color w:val="auto"/>
          <w:spacing w:val="2"/>
          <w:szCs w:val="24"/>
        </w:rPr>
        <w:t>g</w:t>
      </w:r>
      <w:r w:rsidRPr="001A6988">
        <w:rPr>
          <w:rFonts w:ascii="Arial" w:hAnsi="Arial" w:cs="Arial"/>
          <w:color w:val="auto"/>
          <w:spacing w:val="-1"/>
          <w:szCs w:val="24"/>
        </w:rPr>
        <w:t>ula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io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7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18</w:t>
      </w:r>
      <w:r w:rsidRPr="001A6988">
        <w:rPr>
          <w:rFonts w:ascii="Arial" w:hAnsi="Arial" w:cs="Arial"/>
          <w:color w:val="auto"/>
          <w:spacing w:val="-3"/>
          <w:szCs w:val="24"/>
        </w:rPr>
        <w:t>3</w:t>
      </w:r>
      <w:r w:rsidRPr="001A6988">
        <w:rPr>
          <w:rFonts w:ascii="Arial" w:hAnsi="Arial" w:cs="Arial"/>
          <w:color w:val="auto"/>
          <w:spacing w:val="1"/>
          <w:szCs w:val="24"/>
        </w:rPr>
        <w:t>/</w:t>
      </w:r>
      <w:r w:rsidRPr="001A6988">
        <w:rPr>
          <w:rFonts w:ascii="Arial" w:hAnsi="Arial" w:cs="Arial"/>
          <w:color w:val="auto"/>
          <w:spacing w:val="-1"/>
          <w:szCs w:val="24"/>
        </w:rPr>
        <w:t>2005</w:t>
      </w:r>
      <w:r w:rsidRPr="001A6988">
        <w:rPr>
          <w:rFonts w:ascii="Arial" w:hAnsi="Arial" w:cs="Arial"/>
          <w:color w:val="auto"/>
          <w:szCs w:val="24"/>
        </w:rPr>
        <w:t>,</w:t>
      </w:r>
      <w:r w:rsidRPr="001A6988">
        <w:rPr>
          <w:rFonts w:ascii="Arial" w:hAnsi="Arial" w:cs="Arial"/>
          <w:color w:val="auto"/>
          <w:spacing w:val="7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app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pacing w:val="-3"/>
          <w:szCs w:val="24"/>
        </w:rPr>
        <w:t>v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zCs w:val="24"/>
        </w:rPr>
        <w:t>l</w:t>
      </w:r>
      <w:r w:rsidRPr="001A6988">
        <w:rPr>
          <w:rFonts w:ascii="Arial" w:hAnsi="Arial" w:cs="Arial"/>
          <w:color w:val="auto"/>
          <w:spacing w:val="5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6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REF</w:t>
      </w:r>
      <w:r w:rsidRPr="001A6988">
        <w:rPr>
          <w:rFonts w:ascii="Arial" w:hAnsi="Arial" w:cs="Arial"/>
          <w:color w:val="auto"/>
          <w:spacing w:val="1"/>
          <w:szCs w:val="24"/>
        </w:rPr>
        <w:t>U</w:t>
      </w:r>
      <w:r w:rsidRPr="001A6988">
        <w:rPr>
          <w:rFonts w:ascii="Arial" w:hAnsi="Arial" w:cs="Arial"/>
          <w:color w:val="auto"/>
          <w:spacing w:val="-1"/>
          <w:szCs w:val="24"/>
        </w:rPr>
        <w:t>SE</w:t>
      </w:r>
      <w:r w:rsidRPr="001A6988">
        <w:rPr>
          <w:rFonts w:ascii="Arial" w:hAnsi="Arial" w:cs="Arial"/>
          <w:color w:val="auto"/>
          <w:szCs w:val="24"/>
        </w:rPr>
        <w:t>D</w:t>
      </w:r>
      <w:r w:rsidRPr="001A6988">
        <w:rPr>
          <w:rFonts w:ascii="Arial" w:hAnsi="Arial" w:cs="Arial"/>
          <w:color w:val="auto"/>
          <w:spacing w:val="5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5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1"/>
          <w:szCs w:val="24"/>
        </w:rPr>
        <w:t>pe</w:t>
      </w:r>
      <w:r w:rsidRPr="001A6988">
        <w:rPr>
          <w:rFonts w:ascii="Arial" w:hAnsi="Arial" w:cs="Arial"/>
          <w:color w:val="auto"/>
          <w:szCs w:val="24"/>
        </w:rPr>
        <w:t>ct</w:t>
      </w:r>
      <w:r w:rsidRPr="001A6988">
        <w:rPr>
          <w:rFonts w:ascii="Arial" w:hAnsi="Arial" w:cs="Arial"/>
          <w:color w:val="auto"/>
          <w:spacing w:val="7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f</w:t>
      </w:r>
      <w:r w:rsidRPr="001A6988">
        <w:rPr>
          <w:rFonts w:ascii="Arial" w:hAnsi="Arial" w:cs="Arial"/>
          <w:color w:val="auto"/>
          <w:spacing w:val="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5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pacing w:val="-3"/>
          <w:szCs w:val="24"/>
        </w:rPr>
        <w:t>s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abli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m</w:t>
      </w:r>
      <w:r w:rsidRPr="001A6988">
        <w:rPr>
          <w:rFonts w:ascii="Arial" w:hAnsi="Arial" w:cs="Arial"/>
          <w:color w:val="auto"/>
          <w:spacing w:val="-1"/>
          <w:szCs w:val="24"/>
        </w:rPr>
        <w:t>en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7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1"/>
          <w:szCs w:val="24"/>
        </w:rPr>
        <w:t>ho</w:t>
      </w:r>
      <w:r w:rsidRPr="001A6988">
        <w:rPr>
          <w:rFonts w:ascii="Arial" w:hAnsi="Arial" w:cs="Arial"/>
          <w:color w:val="auto"/>
          <w:spacing w:val="-4"/>
          <w:szCs w:val="24"/>
        </w:rPr>
        <w:t>w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5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5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P</w:t>
      </w:r>
      <w:r w:rsidRPr="001A6988">
        <w:rPr>
          <w:rFonts w:ascii="Arial" w:hAnsi="Arial" w:cs="Arial"/>
          <w:color w:val="auto"/>
          <w:spacing w:val="2"/>
          <w:szCs w:val="24"/>
        </w:rPr>
        <w:t>a</w:t>
      </w:r>
      <w:r w:rsidRPr="001A6988">
        <w:rPr>
          <w:rFonts w:ascii="Arial" w:hAnsi="Arial" w:cs="Arial"/>
          <w:color w:val="auto"/>
          <w:szCs w:val="24"/>
        </w:rPr>
        <w:t xml:space="preserve">rt </w:t>
      </w:r>
      <w:r w:rsidRPr="001A6988">
        <w:rPr>
          <w:rFonts w:ascii="Arial" w:hAnsi="Arial" w:cs="Arial"/>
          <w:color w:val="auto"/>
          <w:spacing w:val="-1"/>
          <w:szCs w:val="24"/>
        </w:rPr>
        <w:t>3</w:t>
      </w:r>
      <w:r w:rsidRPr="001A6988">
        <w:rPr>
          <w:rFonts w:ascii="Arial" w:hAnsi="Arial" w:cs="Arial"/>
          <w:color w:val="auto"/>
          <w:szCs w:val="24"/>
        </w:rPr>
        <w:t>,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an</w:t>
      </w:r>
      <w:r w:rsidRPr="001A6988">
        <w:rPr>
          <w:rFonts w:ascii="Arial" w:hAnsi="Arial" w:cs="Arial"/>
          <w:color w:val="auto"/>
          <w:szCs w:val="24"/>
        </w:rPr>
        <w:t>d</w:t>
      </w:r>
      <w:r w:rsidRPr="001A6988">
        <w:rPr>
          <w:rFonts w:ascii="Arial" w:hAnsi="Arial" w:cs="Arial"/>
          <w:color w:val="auto"/>
          <w:spacing w:val="3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39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sc</w:t>
      </w:r>
      <w:r w:rsidRPr="001A6988">
        <w:rPr>
          <w:rFonts w:ascii="Arial" w:hAnsi="Arial" w:cs="Arial"/>
          <w:color w:val="auto"/>
          <w:spacing w:val="-1"/>
          <w:szCs w:val="24"/>
        </w:rPr>
        <w:t>op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3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3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f</w:t>
      </w:r>
      <w:r w:rsidRPr="001A6988">
        <w:rPr>
          <w:rFonts w:ascii="Arial" w:hAnsi="Arial" w:cs="Arial"/>
          <w:color w:val="auto"/>
          <w:spacing w:val="42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pacing w:val="-3"/>
          <w:szCs w:val="24"/>
        </w:rPr>
        <w:t>p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ion</w:t>
      </w:r>
      <w:r w:rsidRPr="001A6988">
        <w:rPr>
          <w:rFonts w:ascii="Arial" w:hAnsi="Arial" w:cs="Arial"/>
          <w:color w:val="auto"/>
          <w:szCs w:val="24"/>
        </w:rPr>
        <w:t>s,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pacing w:val="-3"/>
          <w:szCs w:val="24"/>
        </w:rPr>
        <w:t>c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pacing w:val="-3"/>
          <w:szCs w:val="24"/>
        </w:rPr>
        <w:t>v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ie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an</w:t>
      </w:r>
      <w:r w:rsidRPr="001A6988">
        <w:rPr>
          <w:rFonts w:ascii="Arial" w:hAnsi="Arial" w:cs="Arial"/>
          <w:color w:val="auto"/>
          <w:szCs w:val="24"/>
        </w:rPr>
        <w:t>d</w:t>
      </w:r>
      <w:r w:rsidRPr="001A6988">
        <w:rPr>
          <w:rFonts w:ascii="Arial" w:hAnsi="Arial" w:cs="Arial"/>
          <w:color w:val="auto"/>
          <w:spacing w:val="41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he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37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m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pacing w:val="-2"/>
          <w:szCs w:val="24"/>
        </w:rPr>
        <w:t>t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rs</w:t>
      </w:r>
      <w:r w:rsidRPr="001A6988">
        <w:rPr>
          <w:rFonts w:ascii="Arial" w:hAnsi="Arial" w:cs="Arial"/>
          <w:color w:val="auto"/>
          <w:spacing w:val="39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3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ou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37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39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ele</w:t>
      </w:r>
      <w:r w:rsidRPr="001A6988">
        <w:rPr>
          <w:rFonts w:ascii="Arial" w:hAnsi="Arial" w:cs="Arial"/>
          <w:color w:val="auto"/>
          <w:spacing w:val="-3"/>
          <w:szCs w:val="24"/>
        </w:rPr>
        <w:t>v</w:t>
      </w:r>
      <w:r w:rsidRPr="001A6988">
        <w:rPr>
          <w:rFonts w:ascii="Arial" w:hAnsi="Arial" w:cs="Arial"/>
          <w:color w:val="auto"/>
          <w:spacing w:val="-1"/>
          <w:szCs w:val="24"/>
        </w:rPr>
        <w:t>an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Pa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3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3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f</w:t>
      </w:r>
      <w:r w:rsidRPr="001A6988">
        <w:rPr>
          <w:rFonts w:ascii="Arial" w:hAnsi="Arial" w:cs="Arial"/>
          <w:color w:val="auto"/>
          <w:spacing w:val="4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2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hi</w:t>
      </w:r>
      <w:r w:rsidRPr="001A6988">
        <w:rPr>
          <w:rFonts w:ascii="Arial" w:hAnsi="Arial" w:cs="Arial"/>
          <w:color w:val="auto"/>
          <w:szCs w:val="24"/>
        </w:rPr>
        <w:t xml:space="preserve">s </w:t>
      </w:r>
      <w:r w:rsidRPr="001A6988">
        <w:rPr>
          <w:rFonts w:ascii="Arial" w:hAnsi="Arial" w:cs="Arial"/>
          <w:color w:val="auto"/>
          <w:spacing w:val="-1"/>
          <w:szCs w:val="24"/>
        </w:rPr>
        <w:t>do</w:t>
      </w:r>
      <w:r w:rsidRPr="001A6988">
        <w:rPr>
          <w:rFonts w:ascii="Arial" w:hAnsi="Arial" w:cs="Arial"/>
          <w:color w:val="auto"/>
          <w:szCs w:val="24"/>
        </w:rPr>
        <w:t>c</w:t>
      </w:r>
      <w:r w:rsidRPr="001A6988">
        <w:rPr>
          <w:rFonts w:ascii="Arial" w:hAnsi="Arial" w:cs="Arial"/>
          <w:color w:val="auto"/>
          <w:spacing w:val="-1"/>
          <w:szCs w:val="24"/>
        </w:rPr>
        <w:t>u</w:t>
      </w:r>
      <w:r w:rsidRPr="001A6988">
        <w:rPr>
          <w:rFonts w:ascii="Arial" w:hAnsi="Arial" w:cs="Arial"/>
          <w:color w:val="auto"/>
          <w:szCs w:val="24"/>
        </w:rPr>
        <w:t>m</w:t>
      </w:r>
      <w:r w:rsidRPr="001A6988">
        <w:rPr>
          <w:rFonts w:ascii="Arial" w:hAnsi="Arial" w:cs="Arial"/>
          <w:color w:val="auto"/>
          <w:spacing w:val="-1"/>
          <w:szCs w:val="24"/>
        </w:rPr>
        <w:t>en</w:t>
      </w:r>
      <w:r w:rsidRPr="001A6988">
        <w:rPr>
          <w:rFonts w:ascii="Arial" w:hAnsi="Arial" w:cs="Arial"/>
          <w:color w:val="auto"/>
          <w:spacing w:val="-2"/>
          <w:szCs w:val="24"/>
        </w:rPr>
        <w:t>t</w:t>
      </w:r>
      <w:r w:rsidRPr="001A6988">
        <w:rPr>
          <w:rFonts w:ascii="Arial" w:hAnsi="Arial" w:cs="Arial"/>
          <w:color w:val="auto"/>
          <w:szCs w:val="24"/>
        </w:rPr>
        <w:t xml:space="preserve">.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d</w:t>
      </w:r>
      <w:r w:rsidRPr="001A6988">
        <w:rPr>
          <w:rFonts w:ascii="Arial" w:hAnsi="Arial" w:cs="Arial"/>
          <w:color w:val="auto"/>
          <w:spacing w:val="-3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c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1"/>
          <w:szCs w:val="24"/>
        </w:rPr>
        <w:t>io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zCs w:val="24"/>
        </w:rPr>
        <w:t>o</w:t>
      </w:r>
      <w:r w:rsidRPr="001A6988">
        <w:rPr>
          <w:rFonts w:ascii="Arial" w:hAnsi="Arial" w:cs="Arial"/>
          <w:color w:val="auto"/>
          <w:spacing w:val="58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3"/>
          <w:szCs w:val="24"/>
        </w:rPr>
        <w:t>e</w:t>
      </w:r>
      <w:r w:rsidRPr="001A6988">
        <w:rPr>
          <w:rFonts w:ascii="Arial" w:hAnsi="Arial" w:cs="Arial"/>
          <w:color w:val="auto"/>
          <w:spacing w:val="1"/>
          <w:szCs w:val="24"/>
        </w:rPr>
        <w:t>f</w:t>
      </w:r>
      <w:r w:rsidRPr="001A6988">
        <w:rPr>
          <w:rFonts w:ascii="Arial" w:hAnsi="Arial" w:cs="Arial"/>
          <w:color w:val="auto"/>
          <w:spacing w:val="-1"/>
          <w:szCs w:val="24"/>
        </w:rPr>
        <w:t>u</w:t>
      </w:r>
      <w:r w:rsidRPr="001A6988">
        <w:rPr>
          <w:rFonts w:ascii="Arial" w:hAnsi="Arial" w:cs="Arial"/>
          <w:color w:val="auto"/>
          <w:szCs w:val="24"/>
        </w:rPr>
        <w:t>se</w:t>
      </w:r>
      <w:r w:rsidRPr="001A6988">
        <w:rPr>
          <w:rFonts w:ascii="Arial" w:hAnsi="Arial" w:cs="Arial"/>
          <w:color w:val="auto"/>
          <w:spacing w:val="58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3"/>
          <w:szCs w:val="24"/>
        </w:rPr>
        <w:t>y</w:t>
      </w:r>
      <w:r w:rsidRPr="001A6988">
        <w:rPr>
          <w:rFonts w:ascii="Arial" w:hAnsi="Arial" w:cs="Arial"/>
          <w:color w:val="auto"/>
          <w:spacing w:val="-1"/>
          <w:szCs w:val="24"/>
        </w:rPr>
        <w:t>ou</w:t>
      </w:r>
      <w:r w:rsidRPr="001A6988">
        <w:rPr>
          <w:rFonts w:ascii="Arial" w:hAnsi="Arial" w:cs="Arial"/>
          <w:color w:val="auto"/>
          <w:szCs w:val="24"/>
        </w:rPr>
        <w:t xml:space="preserve">r  </w:t>
      </w:r>
      <w:r w:rsidRPr="001A6988">
        <w:rPr>
          <w:rFonts w:ascii="Arial" w:hAnsi="Arial" w:cs="Arial"/>
          <w:color w:val="auto"/>
          <w:spacing w:val="-1"/>
          <w:szCs w:val="24"/>
        </w:rPr>
        <w:t>appli</w:t>
      </w:r>
      <w:r w:rsidRPr="001A6988">
        <w:rPr>
          <w:rFonts w:ascii="Arial" w:hAnsi="Arial" w:cs="Arial"/>
          <w:color w:val="auto"/>
          <w:szCs w:val="24"/>
        </w:rPr>
        <w:t>c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2"/>
          <w:szCs w:val="24"/>
        </w:rPr>
        <w:t>i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4"/>
          <w:szCs w:val="24"/>
        </w:rPr>
        <w:t>w</w:t>
      </w:r>
      <w:r w:rsidRPr="001A6988">
        <w:rPr>
          <w:rFonts w:ascii="Arial" w:hAnsi="Arial" w:cs="Arial"/>
          <w:color w:val="auto"/>
          <w:spacing w:val="-1"/>
          <w:szCs w:val="24"/>
        </w:rPr>
        <w:t>a</w:t>
      </w:r>
      <w:r w:rsidRPr="001A6988">
        <w:rPr>
          <w:rFonts w:ascii="Arial" w:hAnsi="Arial" w:cs="Arial"/>
          <w:color w:val="auto"/>
          <w:szCs w:val="24"/>
        </w:rPr>
        <w:t>s  m</w:t>
      </w:r>
      <w:r w:rsidRPr="001A6988">
        <w:rPr>
          <w:rFonts w:ascii="Arial" w:hAnsi="Arial" w:cs="Arial"/>
          <w:color w:val="auto"/>
          <w:spacing w:val="-1"/>
          <w:szCs w:val="24"/>
        </w:rPr>
        <w:t>ad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58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f</w:t>
      </w:r>
      <w:r w:rsidRPr="001A6988">
        <w:rPr>
          <w:rFonts w:ascii="Arial" w:hAnsi="Arial" w:cs="Arial"/>
          <w:color w:val="auto"/>
          <w:spacing w:val="-1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1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</w:t>
      </w:r>
      <w:r w:rsidRPr="001A6988">
        <w:rPr>
          <w:rFonts w:ascii="Arial" w:hAnsi="Arial" w:cs="Arial"/>
          <w:color w:val="auto"/>
          <w:szCs w:val="24"/>
        </w:rPr>
        <w:t>e</w:t>
      </w:r>
      <w:r w:rsidRPr="001A6988">
        <w:rPr>
          <w:rFonts w:ascii="Arial" w:hAnsi="Arial" w:cs="Arial"/>
          <w:color w:val="auto"/>
          <w:spacing w:val="58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r</w:t>
      </w:r>
      <w:r w:rsidRPr="001A6988">
        <w:rPr>
          <w:rFonts w:ascii="Arial" w:hAnsi="Arial" w:cs="Arial"/>
          <w:color w:val="auto"/>
          <w:spacing w:val="-1"/>
          <w:szCs w:val="24"/>
        </w:rPr>
        <w:t>easo</w:t>
      </w:r>
      <w:r w:rsidRPr="001A6988">
        <w:rPr>
          <w:rFonts w:ascii="Arial" w:hAnsi="Arial" w:cs="Arial"/>
          <w:color w:val="auto"/>
          <w:spacing w:val="-3"/>
          <w:szCs w:val="24"/>
        </w:rPr>
        <w:t>n</w:t>
      </w:r>
      <w:r w:rsidRPr="001A6988">
        <w:rPr>
          <w:rFonts w:ascii="Arial" w:hAnsi="Arial" w:cs="Arial"/>
          <w:color w:val="auto"/>
          <w:szCs w:val="24"/>
        </w:rPr>
        <w:t>(s)</w:t>
      </w:r>
      <w:r w:rsidRPr="001A6988">
        <w:rPr>
          <w:rFonts w:ascii="Arial" w:hAnsi="Arial" w:cs="Arial"/>
          <w:color w:val="auto"/>
          <w:spacing w:val="59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s</w:t>
      </w:r>
      <w:r w:rsidRPr="001A6988">
        <w:rPr>
          <w:rFonts w:ascii="Arial" w:hAnsi="Arial" w:cs="Arial"/>
          <w:color w:val="auto"/>
          <w:spacing w:val="-1"/>
          <w:szCs w:val="24"/>
        </w:rPr>
        <w:t>e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5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ou</w:t>
      </w:r>
      <w:r w:rsidRPr="001A6988">
        <w:rPr>
          <w:rFonts w:ascii="Arial" w:hAnsi="Arial" w:cs="Arial"/>
          <w:color w:val="auto"/>
          <w:szCs w:val="24"/>
        </w:rPr>
        <w:t>t</w:t>
      </w:r>
      <w:r w:rsidRPr="001A6988">
        <w:rPr>
          <w:rFonts w:ascii="Arial" w:hAnsi="Arial" w:cs="Arial"/>
          <w:color w:val="auto"/>
          <w:spacing w:val="5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i</w:t>
      </w:r>
      <w:r w:rsidRPr="001A6988">
        <w:rPr>
          <w:rFonts w:ascii="Arial" w:hAnsi="Arial" w:cs="Arial"/>
          <w:color w:val="auto"/>
          <w:szCs w:val="24"/>
        </w:rPr>
        <w:t>n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1"/>
          <w:szCs w:val="24"/>
        </w:rPr>
        <w:t>Pa</w:t>
      </w:r>
      <w:r w:rsidRPr="001A6988">
        <w:rPr>
          <w:rFonts w:ascii="Arial" w:hAnsi="Arial" w:cs="Arial"/>
          <w:color w:val="auto"/>
          <w:szCs w:val="24"/>
        </w:rPr>
        <w:t>rt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zCs w:val="24"/>
        </w:rPr>
        <w:t>4</w:t>
      </w:r>
      <w:r w:rsidRPr="001A6988">
        <w:rPr>
          <w:rFonts w:ascii="Arial" w:hAnsi="Arial" w:cs="Arial"/>
          <w:color w:val="auto"/>
          <w:spacing w:val="60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3"/>
          <w:szCs w:val="24"/>
        </w:rPr>
        <w:t>o</w:t>
      </w:r>
      <w:r w:rsidRPr="001A6988">
        <w:rPr>
          <w:rFonts w:ascii="Arial" w:hAnsi="Arial" w:cs="Arial"/>
          <w:color w:val="auto"/>
          <w:szCs w:val="24"/>
        </w:rPr>
        <w:t>f</w:t>
      </w:r>
      <w:r w:rsidRPr="001A6988">
        <w:rPr>
          <w:rFonts w:ascii="Arial" w:hAnsi="Arial" w:cs="Arial"/>
          <w:color w:val="auto"/>
          <w:spacing w:val="59"/>
          <w:szCs w:val="24"/>
        </w:rPr>
        <w:t xml:space="preserve"> </w:t>
      </w:r>
      <w:r w:rsidRPr="001A6988">
        <w:rPr>
          <w:rFonts w:ascii="Arial" w:hAnsi="Arial" w:cs="Arial"/>
          <w:color w:val="auto"/>
          <w:spacing w:val="-2"/>
          <w:szCs w:val="24"/>
        </w:rPr>
        <w:t>t</w:t>
      </w:r>
      <w:r w:rsidRPr="001A6988">
        <w:rPr>
          <w:rFonts w:ascii="Arial" w:hAnsi="Arial" w:cs="Arial"/>
          <w:color w:val="auto"/>
          <w:spacing w:val="-1"/>
          <w:szCs w:val="24"/>
        </w:rPr>
        <w:t>hi</w:t>
      </w:r>
      <w:r w:rsidRPr="001A6988">
        <w:rPr>
          <w:rFonts w:ascii="Arial" w:hAnsi="Arial" w:cs="Arial"/>
          <w:color w:val="auto"/>
          <w:szCs w:val="24"/>
        </w:rPr>
        <w:t xml:space="preserve">s </w:t>
      </w:r>
      <w:r w:rsidRPr="001A6988">
        <w:rPr>
          <w:rFonts w:ascii="Arial" w:hAnsi="Arial" w:cs="Arial"/>
          <w:color w:val="auto"/>
          <w:spacing w:val="-1"/>
          <w:szCs w:val="24"/>
        </w:rPr>
        <w:t>do</w:t>
      </w:r>
      <w:r w:rsidRPr="001A6988">
        <w:rPr>
          <w:rFonts w:ascii="Arial" w:hAnsi="Arial" w:cs="Arial"/>
          <w:color w:val="auto"/>
          <w:szCs w:val="24"/>
        </w:rPr>
        <w:t>c</w:t>
      </w:r>
      <w:r w:rsidRPr="001A6988">
        <w:rPr>
          <w:rFonts w:ascii="Arial" w:hAnsi="Arial" w:cs="Arial"/>
          <w:color w:val="auto"/>
          <w:spacing w:val="-1"/>
          <w:szCs w:val="24"/>
        </w:rPr>
        <w:t>u</w:t>
      </w:r>
      <w:r w:rsidRPr="001A6988">
        <w:rPr>
          <w:rFonts w:ascii="Arial" w:hAnsi="Arial" w:cs="Arial"/>
          <w:color w:val="auto"/>
          <w:szCs w:val="24"/>
        </w:rPr>
        <w:t>m</w:t>
      </w:r>
      <w:r w:rsidRPr="001A6988">
        <w:rPr>
          <w:rFonts w:ascii="Arial" w:hAnsi="Arial" w:cs="Arial"/>
          <w:color w:val="auto"/>
          <w:spacing w:val="-1"/>
          <w:szCs w:val="24"/>
        </w:rPr>
        <w:t>en</w:t>
      </w:r>
      <w:r w:rsidRPr="001A6988">
        <w:rPr>
          <w:rFonts w:ascii="Arial" w:hAnsi="Arial" w:cs="Arial"/>
          <w:color w:val="auto"/>
          <w:spacing w:val="-2"/>
          <w:szCs w:val="24"/>
        </w:rPr>
        <w:t>t</w:t>
      </w:r>
      <w:r w:rsidRPr="001A6988">
        <w:rPr>
          <w:rFonts w:ascii="Arial" w:hAnsi="Arial" w:cs="Arial"/>
          <w:color w:val="auto"/>
          <w:szCs w:val="24"/>
        </w:rPr>
        <w:t>.</w:t>
      </w:r>
    </w:p>
    <w:p w:rsidR="001A6988" w:rsidRPr="001A6988" w:rsidRDefault="001A6988" w:rsidP="001A6988">
      <w:pPr>
        <w:pStyle w:val="BodyText"/>
        <w:tabs>
          <w:tab w:val="left" w:pos="7237"/>
        </w:tabs>
        <w:spacing w:after="160"/>
        <w:ind w:right="79"/>
        <w:jc w:val="both"/>
        <w:rPr>
          <w:szCs w:val="24"/>
        </w:rPr>
      </w:pP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45"/>
          <w:szCs w:val="24"/>
        </w:rPr>
        <w:t xml:space="preserve"> </w:t>
      </w:r>
      <w:r w:rsidRPr="001A6988">
        <w:rPr>
          <w:spacing w:val="-3"/>
          <w:szCs w:val="24"/>
        </w:rPr>
        <w:t>e</w:t>
      </w:r>
      <w:r w:rsidRPr="001A6988">
        <w:rPr>
          <w:szCs w:val="24"/>
        </w:rPr>
        <w:t>s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abli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e</w:t>
      </w:r>
      <w:r w:rsidRPr="001A6988">
        <w:rPr>
          <w:spacing w:val="-3"/>
          <w:szCs w:val="24"/>
        </w:rPr>
        <w:t>n</w:t>
      </w:r>
      <w:r w:rsidRPr="001A6988">
        <w:rPr>
          <w:szCs w:val="24"/>
        </w:rPr>
        <w:t>t</w:t>
      </w:r>
      <w:r w:rsidRPr="001A6988">
        <w:rPr>
          <w:spacing w:val="44"/>
          <w:szCs w:val="24"/>
        </w:rPr>
        <w:t xml:space="preserve"> </w:t>
      </w:r>
      <w:r w:rsidRPr="001A6988">
        <w:rPr>
          <w:szCs w:val="24"/>
        </w:rPr>
        <w:t>m</w:t>
      </w:r>
      <w:r w:rsidRPr="001A6988">
        <w:rPr>
          <w:spacing w:val="-3"/>
          <w:szCs w:val="24"/>
        </w:rPr>
        <w:t>u</w:t>
      </w:r>
      <w:r w:rsidRPr="001A6988">
        <w:rPr>
          <w:szCs w:val="24"/>
        </w:rPr>
        <w:t>st</w:t>
      </w:r>
      <w:r w:rsidRPr="001A6988">
        <w:rPr>
          <w:spacing w:val="44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he</w:t>
      </w:r>
      <w:r w:rsidRPr="001A6988">
        <w:rPr>
          <w:szCs w:val="24"/>
        </w:rPr>
        <w:t>r</w:t>
      </w:r>
      <w:r w:rsidRPr="001A6988">
        <w:rPr>
          <w:spacing w:val="-3"/>
          <w:szCs w:val="24"/>
        </w:rPr>
        <w:t>e</w:t>
      </w:r>
      <w:r w:rsidRPr="001A6988">
        <w:rPr>
          <w:spacing w:val="1"/>
          <w:szCs w:val="24"/>
        </w:rPr>
        <w:t>f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re</w:t>
      </w:r>
      <w:r w:rsidRPr="001A6988">
        <w:rPr>
          <w:spacing w:val="45"/>
          <w:szCs w:val="24"/>
        </w:rPr>
        <w:t xml:space="preserve"> </w:t>
      </w:r>
      <w:r w:rsidRPr="001A6988">
        <w:rPr>
          <w:spacing w:val="-1"/>
          <w:szCs w:val="24"/>
        </w:rPr>
        <w:t>n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t</w:t>
      </w:r>
      <w:r w:rsidRPr="001A6988">
        <w:rPr>
          <w:spacing w:val="46"/>
          <w:szCs w:val="24"/>
        </w:rPr>
        <w:t xml:space="preserve"> </w:t>
      </w:r>
      <w:r w:rsidRPr="001A6988">
        <w:rPr>
          <w:spacing w:val="-1"/>
          <w:szCs w:val="24"/>
        </w:rPr>
        <w:t>b</w:t>
      </w:r>
      <w:r w:rsidRPr="001A6988">
        <w:rPr>
          <w:szCs w:val="24"/>
        </w:rPr>
        <w:t>e</w:t>
      </w:r>
      <w:r w:rsidRPr="001A6988">
        <w:rPr>
          <w:spacing w:val="42"/>
          <w:szCs w:val="24"/>
        </w:rPr>
        <w:t xml:space="preserve"> </w:t>
      </w:r>
      <w:r w:rsidRPr="001A6988">
        <w:rPr>
          <w:spacing w:val="-3"/>
          <w:szCs w:val="24"/>
        </w:rPr>
        <w:t>u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d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3"/>
          <w:szCs w:val="24"/>
        </w:rPr>
        <w:t>f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r</w:t>
      </w:r>
      <w:r w:rsidRPr="001A6988">
        <w:rPr>
          <w:spacing w:val="46"/>
          <w:szCs w:val="24"/>
        </w:rPr>
        <w:t xml:space="preserve"> </w:t>
      </w:r>
      <w:r w:rsidRPr="001A6988">
        <w:rPr>
          <w:spacing w:val="-1"/>
          <w:szCs w:val="24"/>
        </w:rPr>
        <w:t>an</w:t>
      </w:r>
      <w:r w:rsidRPr="001A6988">
        <w:rPr>
          <w:szCs w:val="24"/>
        </w:rPr>
        <w:t>y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-1"/>
          <w:szCs w:val="24"/>
        </w:rPr>
        <w:t>pu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po</w:t>
      </w:r>
      <w:r w:rsidRPr="001A6988">
        <w:rPr>
          <w:szCs w:val="24"/>
        </w:rPr>
        <w:t>se</w:t>
      </w:r>
      <w:r w:rsidRPr="001A6988">
        <w:rPr>
          <w:spacing w:val="42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2"/>
          <w:szCs w:val="24"/>
        </w:rPr>
        <w:t>h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ch</w:t>
      </w:r>
      <w:r w:rsidRPr="001A6988">
        <w:rPr>
          <w:spacing w:val="45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o</w:t>
      </w:r>
      <w:r w:rsidRPr="001A6988">
        <w:rPr>
          <w:spacing w:val="2"/>
          <w:szCs w:val="24"/>
        </w:rPr>
        <w:t>u</w:t>
      </w:r>
      <w:r w:rsidRPr="001A6988">
        <w:rPr>
          <w:spacing w:val="-2"/>
          <w:szCs w:val="24"/>
        </w:rPr>
        <w:t>l</w:t>
      </w:r>
      <w:r w:rsidRPr="001A6988">
        <w:rPr>
          <w:szCs w:val="24"/>
        </w:rPr>
        <w:t>d</w:t>
      </w:r>
      <w:r w:rsidRPr="001A6988">
        <w:rPr>
          <w:spacing w:val="45"/>
          <w:szCs w:val="24"/>
        </w:rPr>
        <w:t xml:space="preserve"> 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ende</w:t>
      </w:r>
      <w:r w:rsidRPr="001A6988">
        <w:rPr>
          <w:szCs w:val="24"/>
        </w:rPr>
        <w:t>r</w:t>
      </w:r>
      <w:r w:rsidRPr="001A6988">
        <w:rPr>
          <w:spacing w:val="45"/>
          <w:szCs w:val="24"/>
        </w:rPr>
        <w:t xml:space="preserve"> </w:t>
      </w:r>
      <w:r w:rsidRPr="001A6988">
        <w:rPr>
          <w:spacing w:val="-2"/>
          <w:szCs w:val="24"/>
        </w:rPr>
        <w:t>t</w:t>
      </w:r>
      <w:r w:rsidRPr="001A6988">
        <w:rPr>
          <w:spacing w:val="-1"/>
          <w:szCs w:val="24"/>
        </w:rPr>
        <w:t>he e</w:t>
      </w:r>
      <w:r w:rsidRPr="001A6988">
        <w:rPr>
          <w:szCs w:val="24"/>
        </w:rPr>
        <w:t>s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abli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en</w:t>
      </w:r>
      <w:r w:rsidRPr="001A6988">
        <w:rPr>
          <w:szCs w:val="24"/>
        </w:rPr>
        <w:t xml:space="preserve">t  </w:t>
      </w:r>
      <w:r w:rsidRPr="001A6988">
        <w:rPr>
          <w:spacing w:val="14"/>
          <w:szCs w:val="24"/>
        </w:rPr>
        <w:t xml:space="preserve"> 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ub</w:t>
      </w:r>
      <w:r w:rsidRPr="001A6988">
        <w:rPr>
          <w:spacing w:val="1"/>
          <w:szCs w:val="24"/>
        </w:rPr>
        <w:t>j</w:t>
      </w:r>
      <w:r w:rsidRPr="001A6988">
        <w:rPr>
          <w:spacing w:val="-1"/>
          <w:szCs w:val="24"/>
        </w:rPr>
        <w:t>e</w:t>
      </w:r>
      <w:r w:rsidRPr="001A6988">
        <w:rPr>
          <w:spacing w:val="-3"/>
          <w:szCs w:val="24"/>
        </w:rPr>
        <w:t>c</w:t>
      </w:r>
      <w:r w:rsidRPr="001A6988">
        <w:rPr>
          <w:szCs w:val="24"/>
        </w:rPr>
        <w:t xml:space="preserve">t  </w:t>
      </w:r>
      <w:r w:rsidRPr="001A6988">
        <w:rPr>
          <w:spacing w:val="14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 xml:space="preserve">o  </w:t>
      </w:r>
      <w:r w:rsidRPr="001A6988">
        <w:rPr>
          <w:spacing w:val="15"/>
          <w:szCs w:val="24"/>
        </w:rPr>
        <w:t xml:space="preserve"> </w:t>
      </w:r>
      <w:r w:rsidRPr="001A6988">
        <w:rPr>
          <w:spacing w:val="-1"/>
          <w:szCs w:val="24"/>
        </w:rPr>
        <w:t>app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o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 xml:space="preserve">l  </w:t>
      </w:r>
      <w:r w:rsidRPr="001A6988">
        <w:rPr>
          <w:spacing w:val="14"/>
          <w:szCs w:val="24"/>
        </w:rPr>
        <w:t xml:space="preserve"> </w:t>
      </w:r>
      <w:r w:rsidRPr="001A6988">
        <w:rPr>
          <w:spacing w:val="-1"/>
          <w:szCs w:val="24"/>
        </w:rPr>
        <w:t>unde</w:t>
      </w:r>
      <w:r w:rsidRPr="001A6988">
        <w:rPr>
          <w:szCs w:val="24"/>
        </w:rPr>
        <w:t xml:space="preserve">r  </w:t>
      </w:r>
      <w:r w:rsidRPr="001A6988">
        <w:rPr>
          <w:spacing w:val="16"/>
          <w:szCs w:val="24"/>
        </w:rPr>
        <w:t xml:space="preserve"> </w:t>
      </w:r>
      <w:r w:rsidRPr="001A6988">
        <w:rPr>
          <w:szCs w:val="24"/>
        </w:rPr>
        <w:t xml:space="preserve">Retained EU </w:t>
      </w:r>
      <w:r w:rsidRPr="001A6988">
        <w:rPr>
          <w:spacing w:val="-1"/>
          <w:szCs w:val="24"/>
        </w:rPr>
        <w:t>Re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ula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io</w:t>
      </w:r>
      <w:r w:rsidRPr="001A6988">
        <w:rPr>
          <w:szCs w:val="24"/>
        </w:rPr>
        <w:t>n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18</w:t>
      </w:r>
      <w:r w:rsidRPr="001A6988">
        <w:rPr>
          <w:spacing w:val="-3"/>
          <w:szCs w:val="24"/>
        </w:rPr>
        <w:t>3</w:t>
      </w:r>
      <w:r w:rsidRPr="001A6988">
        <w:rPr>
          <w:spacing w:val="1"/>
          <w:szCs w:val="24"/>
        </w:rPr>
        <w:t>/</w:t>
      </w:r>
      <w:r w:rsidRPr="001A6988">
        <w:rPr>
          <w:spacing w:val="-1"/>
          <w:szCs w:val="24"/>
        </w:rPr>
        <w:t xml:space="preserve">2005 </w:t>
      </w:r>
      <w:r w:rsidRPr="001A6988">
        <w:rPr>
          <w:spacing w:val="-2"/>
          <w:szCs w:val="24"/>
        </w:rPr>
        <w:t>unless Food Standards Scotland grants approval or conditional approval.</w:t>
      </w:r>
    </w:p>
    <w:p w:rsidR="001A6988" w:rsidRPr="001A6988" w:rsidRDefault="001A6988" w:rsidP="001A6988">
      <w:pPr>
        <w:pStyle w:val="BodyText"/>
        <w:spacing w:after="160"/>
        <w:ind w:right="79"/>
        <w:jc w:val="both"/>
        <w:rPr>
          <w:szCs w:val="24"/>
        </w:rPr>
      </w:pPr>
      <w:r w:rsidRPr="001A6988">
        <w:rPr>
          <w:spacing w:val="1"/>
          <w:szCs w:val="24"/>
        </w:rPr>
        <w:t>I</w:t>
      </w:r>
      <w:r w:rsidRPr="001A6988">
        <w:rPr>
          <w:szCs w:val="24"/>
        </w:rPr>
        <w:t>n</w:t>
      </w:r>
      <w:r w:rsidRPr="001A6988">
        <w:rPr>
          <w:spacing w:val="26"/>
          <w:szCs w:val="24"/>
        </w:rPr>
        <w:t xml:space="preserve"> 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cc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dan</w:t>
      </w:r>
      <w:r w:rsidRPr="001A6988">
        <w:rPr>
          <w:szCs w:val="24"/>
        </w:rPr>
        <w:t>ce</w:t>
      </w:r>
      <w:r w:rsidRPr="001A6988">
        <w:rPr>
          <w:spacing w:val="26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i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h</w:t>
      </w:r>
      <w:r w:rsidRPr="001A6988">
        <w:rPr>
          <w:spacing w:val="26"/>
          <w:szCs w:val="24"/>
        </w:rPr>
        <w:t xml:space="preserve"> </w:t>
      </w:r>
      <w:r w:rsidRPr="001A6988">
        <w:rPr>
          <w:spacing w:val="-1"/>
          <w:szCs w:val="24"/>
        </w:rPr>
        <w:t>R</w:t>
      </w:r>
      <w:r w:rsidRPr="001A6988">
        <w:rPr>
          <w:spacing w:val="-3"/>
          <w:szCs w:val="24"/>
        </w:rPr>
        <w:t>e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ula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io</w:t>
      </w:r>
      <w:r w:rsidRPr="001A6988">
        <w:rPr>
          <w:szCs w:val="24"/>
        </w:rPr>
        <w:t>n</w:t>
      </w:r>
      <w:r w:rsidRPr="001A6988">
        <w:rPr>
          <w:spacing w:val="26"/>
          <w:szCs w:val="24"/>
        </w:rPr>
        <w:t xml:space="preserve"> </w:t>
      </w:r>
      <w:r w:rsidRPr="001A6988">
        <w:rPr>
          <w:spacing w:val="-1"/>
          <w:szCs w:val="24"/>
        </w:rPr>
        <w:t>1</w:t>
      </w:r>
      <w:r w:rsidRPr="001A6988">
        <w:rPr>
          <w:szCs w:val="24"/>
        </w:rPr>
        <w:t>3</w:t>
      </w:r>
      <w:r w:rsidRPr="001A6988">
        <w:rPr>
          <w:spacing w:val="23"/>
          <w:szCs w:val="24"/>
        </w:rPr>
        <w:t xml:space="preserve"> 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f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23"/>
          <w:szCs w:val="24"/>
        </w:rPr>
        <w:t xml:space="preserve"> </w:t>
      </w:r>
      <w:r w:rsidRPr="001A6988">
        <w:rPr>
          <w:spacing w:val="-1"/>
          <w:szCs w:val="24"/>
        </w:rPr>
        <w:t>Fee</w:t>
      </w:r>
      <w:r w:rsidRPr="001A6988">
        <w:rPr>
          <w:szCs w:val="24"/>
        </w:rPr>
        <w:t>d</w:t>
      </w:r>
      <w:r w:rsidRPr="001A6988">
        <w:rPr>
          <w:spacing w:val="23"/>
          <w:szCs w:val="24"/>
        </w:rPr>
        <w:t xml:space="preserve"> </w:t>
      </w:r>
      <w:r w:rsidRPr="001A6988">
        <w:rPr>
          <w:szCs w:val="24"/>
        </w:rPr>
        <w:t>(</w:t>
      </w:r>
      <w:r w:rsidRPr="001A6988">
        <w:rPr>
          <w:spacing w:val="-1"/>
          <w:szCs w:val="24"/>
        </w:rPr>
        <w:t>H</w:t>
      </w:r>
      <w:r w:rsidRPr="001A6988">
        <w:rPr>
          <w:spacing w:val="-3"/>
          <w:szCs w:val="24"/>
        </w:rPr>
        <w:t>y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iene and Enforcement) (Scotland</w:t>
      </w:r>
      <w:r w:rsidRPr="001A6988">
        <w:rPr>
          <w:szCs w:val="24"/>
        </w:rPr>
        <w:t>)</w:t>
      </w:r>
      <w:r w:rsidRPr="001A6988">
        <w:rPr>
          <w:spacing w:val="6"/>
          <w:szCs w:val="24"/>
        </w:rPr>
        <w:t xml:space="preserve"> </w:t>
      </w:r>
      <w:r w:rsidRPr="001A6988">
        <w:rPr>
          <w:spacing w:val="-2"/>
          <w:szCs w:val="24"/>
        </w:rPr>
        <w:t>R</w:t>
      </w:r>
      <w:r w:rsidRPr="001A6988">
        <w:rPr>
          <w:spacing w:val="-1"/>
          <w:szCs w:val="24"/>
        </w:rPr>
        <w:t>e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ula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ion</w:t>
      </w:r>
      <w:r w:rsidRPr="001A6988">
        <w:rPr>
          <w:szCs w:val="24"/>
        </w:rPr>
        <w:t>s</w:t>
      </w:r>
      <w:r w:rsidRPr="001A6988">
        <w:rPr>
          <w:spacing w:val="8"/>
          <w:szCs w:val="24"/>
        </w:rPr>
        <w:t xml:space="preserve"> </w:t>
      </w:r>
      <w:r w:rsidRPr="001A6988">
        <w:rPr>
          <w:spacing w:val="-1"/>
          <w:szCs w:val="24"/>
        </w:rPr>
        <w:t>200</w:t>
      </w:r>
      <w:r w:rsidRPr="001A6988">
        <w:rPr>
          <w:szCs w:val="24"/>
        </w:rPr>
        <w:t>5,</w:t>
      </w:r>
      <w:r w:rsidRPr="001A6988">
        <w:rPr>
          <w:spacing w:val="9"/>
          <w:szCs w:val="24"/>
        </w:rPr>
        <w:t xml:space="preserve"> </w:t>
      </w:r>
      <w:r w:rsidRPr="001A6988">
        <w:rPr>
          <w:spacing w:val="-1"/>
          <w:szCs w:val="24"/>
        </w:rPr>
        <w:t>an</w:t>
      </w:r>
      <w:r w:rsidRPr="001A6988">
        <w:rPr>
          <w:szCs w:val="24"/>
        </w:rPr>
        <w:t>y</w:t>
      </w:r>
      <w:r w:rsidRPr="001A6988">
        <w:rPr>
          <w:spacing w:val="6"/>
          <w:szCs w:val="24"/>
        </w:rPr>
        <w:t xml:space="preserve"> </w:t>
      </w:r>
      <w:r w:rsidRPr="001A6988">
        <w:rPr>
          <w:spacing w:val="-1"/>
          <w:szCs w:val="24"/>
        </w:rPr>
        <w:t>pe</w:t>
      </w:r>
      <w:r w:rsidRPr="001A6988">
        <w:rPr>
          <w:szCs w:val="24"/>
        </w:rPr>
        <w:t>rs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o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8"/>
          <w:szCs w:val="24"/>
        </w:rPr>
        <w:t xml:space="preserve"> </w:t>
      </w:r>
      <w:r w:rsidRPr="001A6988">
        <w:rPr>
          <w:spacing w:val="-1"/>
          <w:szCs w:val="24"/>
        </w:rPr>
        <w:t>agg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ie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d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b</w:t>
      </w:r>
      <w:r w:rsidRPr="001A6988">
        <w:rPr>
          <w:szCs w:val="24"/>
        </w:rPr>
        <w:t>y</w:t>
      </w:r>
      <w:r w:rsidRPr="001A6988">
        <w:rPr>
          <w:spacing w:val="6"/>
          <w:szCs w:val="24"/>
        </w:rPr>
        <w:t xml:space="preserve"> </w:t>
      </w:r>
      <w:r w:rsidRPr="001A6988">
        <w:rPr>
          <w:szCs w:val="24"/>
        </w:rPr>
        <w:t xml:space="preserve">a </w:t>
      </w:r>
      <w:r w:rsidRPr="001A6988">
        <w:rPr>
          <w:spacing w:val="-1"/>
          <w:szCs w:val="24"/>
        </w:rPr>
        <w:t>de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io</w:t>
      </w:r>
      <w:r w:rsidRPr="001A6988">
        <w:rPr>
          <w:szCs w:val="24"/>
        </w:rPr>
        <w:t>n</w:t>
      </w:r>
      <w:r w:rsidRPr="001A6988">
        <w:rPr>
          <w:spacing w:val="51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f</w:t>
      </w:r>
      <w:r w:rsidRPr="001A6988">
        <w:rPr>
          <w:spacing w:val="54"/>
          <w:szCs w:val="24"/>
        </w:rPr>
        <w:t xml:space="preserve"> </w:t>
      </w:r>
      <w:r w:rsidRPr="001A6988">
        <w:rPr>
          <w:szCs w:val="24"/>
        </w:rPr>
        <w:t>a</w:t>
      </w:r>
      <w:r w:rsidRPr="001A6988">
        <w:rPr>
          <w:spacing w:val="51"/>
          <w:szCs w:val="24"/>
        </w:rPr>
        <w:t xml:space="preserve"> </w:t>
      </w:r>
      <w:r w:rsidRPr="001A6988">
        <w:rPr>
          <w:spacing w:val="-1"/>
          <w:szCs w:val="24"/>
        </w:rPr>
        <w:t>C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pe</w:t>
      </w:r>
      <w:r w:rsidRPr="001A6988">
        <w:rPr>
          <w:spacing w:val="1"/>
          <w:szCs w:val="24"/>
        </w:rPr>
        <w:t>t</w:t>
      </w:r>
      <w:r w:rsidRPr="001A6988">
        <w:rPr>
          <w:spacing w:val="-3"/>
          <w:szCs w:val="24"/>
        </w:rPr>
        <w:t>e</w:t>
      </w:r>
      <w:r w:rsidRPr="001A6988">
        <w:rPr>
          <w:spacing w:val="-1"/>
          <w:szCs w:val="24"/>
        </w:rPr>
        <w:t>n</w:t>
      </w:r>
      <w:r w:rsidRPr="001A6988">
        <w:rPr>
          <w:szCs w:val="24"/>
        </w:rPr>
        <w:t>t</w:t>
      </w:r>
      <w:r w:rsidRPr="001A6988">
        <w:rPr>
          <w:spacing w:val="52"/>
          <w:szCs w:val="24"/>
        </w:rPr>
        <w:t xml:space="preserve"> </w:t>
      </w:r>
      <w:r w:rsidRPr="001A6988">
        <w:rPr>
          <w:spacing w:val="-1"/>
          <w:szCs w:val="24"/>
        </w:rPr>
        <w:t>Au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ho</w:t>
      </w:r>
      <w:r w:rsidRPr="001A6988">
        <w:rPr>
          <w:szCs w:val="24"/>
        </w:rPr>
        <w:t>r</w:t>
      </w:r>
      <w:r w:rsidRPr="001A6988">
        <w:rPr>
          <w:spacing w:val="-4"/>
          <w:szCs w:val="24"/>
        </w:rPr>
        <w:t>i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y</w:t>
      </w:r>
      <w:r w:rsidRPr="001A6988">
        <w:rPr>
          <w:spacing w:val="49"/>
          <w:szCs w:val="24"/>
        </w:rPr>
        <w:t xml:space="preserve"> </w:t>
      </w:r>
      <w:r w:rsidRPr="001A6988">
        <w:rPr>
          <w:spacing w:val="-1"/>
          <w:szCs w:val="24"/>
        </w:rPr>
        <w:t>no</w:t>
      </w:r>
      <w:r w:rsidRPr="001A6988">
        <w:rPr>
          <w:szCs w:val="24"/>
        </w:rPr>
        <w:t>t</w:t>
      </w:r>
      <w:r w:rsidRPr="001A6988">
        <w:rPr>
          <w:spacing w:val="52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o</w:t>
      </w:r>
      <w:r w:rsidRPr="001A6988">
        <w:rPr>
          <w:spacing w:val="49"/>
          <w:szCs w:val="24"/>
        </w:rPr>
        <w:t xml:space="preserve"> </w:t>
      </w:r>
      <w:r w:rsidRPr="001A6988">
        <w:rPr>
          <w:spacing w:val="-1"/>
          <w:szCs w:val="24"/>
        </w:rPr>
        <w:t>g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a</w:t>
      </w:r>
      <w:r w:rsidRPr="001A6988">
        <w:rPr>
          <w:spacing w:val="-3"/>
          <w:szCs w:val="24"/>
        </w:rPr>
        <w:t>n</w:t>
      </w:r>
      <w:r w:rsidRPr="001A6988">
        <w:rPr>
          <w:szCs w:val="24"/>
        </w:rPr>
        <w:t>t</w:t>
      </w:r>
      <w:r w:rsidRPr="001A6988">
        <w:rPr>
          <w:spacing w:val="52"/>
          <w:szCs w:val="24"/>
        </w:rPr>
        <w:t xml:space="preserve"> </w:t>
      </w:r>
      <w:r w:rsidRPr="001A6988">
        <w:rPr>
          <w:szCs w:val="24"/>
        </w:rPr>
        <w:t>a</w:t>
      </w:r>
      <w:r w:rsidRPr="001A6988">
        <w:rPr>
          <w:spacing w:val="48"/>
          <w:szCs w:val="24"/>
        </w:rPr>
        <w:t xml:space="preserve"> </w:t>
      </w:r>
      <w:r w:rsidRPr="001A6988">
        <w:rPr>
          <w:spacing w:val="3"/>
          <w:szCs w:val="24"/>
        </w:rPr>
        <w:t>f</w:t>
      </w:r>
      <w:r w:rsidRPr="001A6988">
        <w:rPr>
          <w:spacing w:val="-1"/>
          <w:szCs w:val="24"/>
        </w:rPr>
        <w:t>ul</w:t>
      </w:r>
      <w:r w:rsidRPr="001A6988">
        <w:rPr>
          <w:szCs w:val="24"/>
        </w:rPr>
        <w:t>l</w:t>
      </w:r>
      <w:r w:rsidRPr="001A6988">
        <w:rPr>
          <w:spacing w:val="50"/>
          <w:szCs w:val="24"/>
        </w:rPr>
        <w:t xml:space="preserve"> </w:t>
      </w:r>
      <w:r w:rsidRPr="001A6988">
        <w:rPr>
          <w:spacing w:val="-1"/>
          <w:szCs w:val="24"/>
        </w:rPr>
        <w:t>app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o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l</w:t>
      </w:r>
      <w:r w:rsidRPr="001A6988">
        <w:rPr>
          <w:spacing w:val="50"/>
          <w:szCs w:val="24"/>
        </w:rPr>
        <w:t xml:space="preserve"> 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y</w:t>
      </w:r>
      <w:r w:rsidRPr="001A6988">
        <w:rPr>
          <w:spacing w:val="49"/>
          <w:szCs w:val="24"/>
        </w:rPr>
        <w:t xml:space="preserve"> </w:t>
      </w:r>
      <w:r w:rsidRPr="001A6988">
        <w:rPr>
          <w:spacing w:val="-1"/>
          <w:szCs w:val="24"/>
        </w:rPr>
        <w:t>appea</w:t>
      </w:r>
      <w:r w:rsidRPr="001A6988">
        <w:rPr>
          <w:szCs w:val="24"/>
        </w:rPr>
        <w:t>l</w:t>
      </w:r>
      <w:r w:rsidRPr="001A6988">
        <w:rPr>
          <w:spacing w:val="51"/>
          <w:szCs w:val="24"/>
        </w:rPr>
        <w:t xml:space="preserve"> </w:t>
      </w:r>
      <w:r w:rsidRPr="001A6988">
        <w:rPr>
          <w:spacing w:val="-1"/>
          <w:szCs w:val="24"/>
        </w:rPr>
        <w:t>a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ain</w:t>
      </w:r>
      <w:r w:rsidRPr="001A6988">
        <w:rPr>
          <w:szCs w:val="24"/>
        </w:rPr>
        <w:t>st</w:t>
      </w:r>
      <w:r w:rsidRPr="001A6988">
        <w:rPr>
          <w:spacing w:val="50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hat de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io</w:t>
      </w:r>
      <w:r w:rsidRPr="001A6988">
        <w:rPr>
          <w:szCs w:val="24"/>
        </w:rPr>
        <w:t>n</w:t>
      </w:r>
      <w:r w:rsidRPr="001A6988">
        <w:rPr>
          <w:spacing w:val="15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o the Sheriff.</w:t>
      </w:r>
      <w:r w:rsidRPr="001A6988">
        <w:rPr>
          <w:spacing w:val="14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2"/>
          <w:szCs w:val="24"/>
        </w:rPr>
        <w:t>t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me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li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t</w:t>
      </w:r>
      <w:r w:rsidRPr="001A6988">
        <w:rPr>
          <w:spacing w:val="28"/>
          <w:szCs w:val="24"/>
        </w:rPr>
        <w:t xml:space="preserve"> </w:t>
      </w:r>
      <w:r w:rsidRPr="001A6988">
        <w:rPr>
          <w:spacing w:val="3"/>
          <w:szCs w:val="24"/>
        </w:rPr>
        <w:t>f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r</w:t>
      </w:r>
      <w:r w:rsidRPr="001A6988">
        <w:rPr>
          <w:spacing w:val="28"/>
          <w:szCs w:val="24"/>
        </w:rPr>
        <w:t xml:space="preserve"> </w:t>
      </w:r>
      <w:r w:rsidRPr="001A6988">
        <w:rPr>
          <w:spacing w:val="-1"/>
          <w:szCs w:val="24"/>
        </w:rPr>
        <w:t>lod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i</w:t>
      </w:r>
      <w:r w:rsidRPr="001A6988">
        <w:rPr>
          <w:spacing w:val="-3"/>
          <w:szCs w:val="24"/>
        </w:rPr>
        <w:t>n</w:t>
      </w:r>
      <w:r w:rsidRPr="001A6988">
        <w:rPr>
          <w:szCs w:val="24"/>
        </w:rPr>
        <w:t>g</w:t>
      </w:r>
      <w:r w:rsidRPr="001A6988">
        <w:rPr>
          <w:spacing w:val="29"/>
          <w:szCs w:val="24"/>
        </w:rPr>
        <w:t xml:space="preserve"> 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n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appea</w:t>
      </w:r>
      <w:r w:rsidRPr="001A6988">
        <w:rPr>
          <w:szCs w:val="24"/>
        </w:rPr>
        <w:t>l</w:t>
      </w:r>
      <w:r w:rsidRPr="001A6988">
        <w:rPr>
          <w:spacing w:val="26"/>
          <w:szCs w:val="24"/>
        </w:rPr>
        <w:t xml:space="preserve">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on</w:t>
      </w:r>
      <w:r w:rsidRPr="001A6988">
        <w:rPr>
          <w:szCs w:val="24"/>
        </w:rPr>
        <w:t>e</w:t>
      </w:r>
      <w:r w:rsidRPr="001A6988">
        <w:rPr>
          <w:spacing w:val="29"/>
          <w:szCs w:val="24"/>
        </w:rPr>
        <w:t xml:space="preserve"> 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on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h</w:t>
      </w:r>
      <w:r w:rsidRPr="001A6988">
        <w:rPr>
          <w:spacing w:val="24"/>
          <w:szCs w:val="24"/>
        </w:rPr>
        <w:t xml:space="preserve"> </w:t>
      </w:r>
      <w:r w:rsidRPr="001A6988">
        <w:rPr>
          <w:spacing w:val="3"/>
          <w:szCs w:val="24"/>
        </w:rPr>
        <w:t>f</w:t>
      </w:r>
      <w:r w:rsidRPr="001A6988">
        <w:rPr>
          <w:szCs w:val="24"/>
        </w:rPr>
        <w:t>r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m</w:t>
      </w:r>
      <w:r w:rsidRPr="001A6988">
        <w:rPr>
          <w:spacing w:val="28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da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e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hi</w:t>
      </w:r>
      <w:r w:rsidRPr="001A6988">
        <w:rPr>
          <w:szCs w:val="24"/>
        </w:rPr>
        <w:t>ch</w:t>
      </w:r>
      <w:r w:rsidRPr="001A6988">
        <w:rPr>
          <w:spacing w:val="29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hi</w:t>
      </w:r>
      <w:r w:rsidRPr="001A6988">
        <w:rPr>
          <w:szCs w:val="24"/>
        </w:rPr>
        <w:t xml:space="preserve">s </w:t>
      </w:r>
      <w:r w:rsidRPr="001A6988">
        <w:rPr>
          <w:spacing w:val="-1"/>
          <w:szCs w:val="24"/>
        </w:rPr>
        <w:t>no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ce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s</w:t>
      </w:r>
      <w:r w:rsidRPr="001A6988">
        <w:rPr>
          <w:spacing w:val="27"/>
          <w:szCs w:val="24"/>
        </w:rPr>
        <w:t xml:space="preserve"> 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e</w:t>
      </w:r>
      <w:r w:rsidRPr="001A6988">
        <w:rPr>
          <w:spacing w:val="3"/>
          <w:szCs w:val="24"/>
        </w:rPr>
        <w:t>r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d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29"/>
          <w:szCs w:val="24"/>
        </w:rPr>
        <w:t xml:space="preserve"> </w:t>
      </w:r>
      <w:r w:rsidRPr="001A6988">
        <w:rPr>
          <w:szCs w:val="24"/>
        </w:rPr>
        <w:t>y</w:t>
      </w:r>
      <w:r w:rsidRPr="001A6988">
        <w:rPr>
          <w:spacing w:val="-1"/>
          <w:szCs w:val="24"/>
        </w:rPr>
        <w:t>ou</w:t>
      </w:r>
      <w:r w:rsidRPr="001A6988">
        <w:rPr>
          <w:szCs w:val="24"/>
        </w:rPr>
        <w:t>.</w:t>
      </w:r>
      <w:r w:rsidRPr="001A6988">
        <w:rPr>
          <w:spacing w:val="28"/>
          <w:szCs w:val="24"/>
        </w:rPr>
        <w:t xml:space="preserve"> </w:t>
      </w:r>
      <w:r w:rsidRPr="001A6988">
        <w:rPr>
          <w:spacing w:val="-1"/>
          <w:szCs w:val="24"/>
        </w:rPr>
        <w:t>Yo</w:t>
      </w:r>
      <w:r w:rsidRPr="001A6988">
        <w:rPr>
          <w:szCs w:val="24"/>
        </w:rPr>
        <w:t>u</w:t>
      </w:r>
      <w:r w:rsidRPr="001A6988">
        <w:rPr>
          <w:spacing w:val="27"/>
          <w:szCs w:val="24"/>
        </w:rPr>
        <w:t xml:space="preserve"> 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y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sh</w:t>
      </w:r>
      <w:r w:rsidRPr="001A6988">
        <w:rPr>
          <w:spacing w:val="29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o</w:t>
      </w:r>
      <w:r w:rsidRPr="001A6988">
        <w:rPr>
          <w:spacing w:val="27"/>
          <w:szCs w:val="24"/>
        </w:rPr>
        <w:t xml:space="preserve"> 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on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ul</w:t>
      </w:r>
      <w:r w:rsidRPr="001A6988">
        <w:rPr>
          <w:szCs w:val="24"/>
        </w:rPr>
        <w:t>t</w:t>
      </w:r>
      <w:r w:rsidRPr="001A6988">
        <w:rPr>
          <w:spacing w:val="28"/>
          <w:szCs w:val="24"/>
        </w:rPr>
        <w:t xml:space="preserve"> </w:t>
      </w:r>
      <w:r w:rsidRPr="001A6988">
        <w:rPr>
          <w:szCs w:val="24"/>
        </w:rPr>
        <w:t>a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le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l</w:t>
      </w:r>
      <w:r w:rsidRPr="001A6988">
        <w:rPr>
          <w:spacing w:val="26"/>
          <w:szCs w:val="24"/>
        </w:rPr>
        <w:t xml:space="preserve"> </w:t>
      </w:r>
      <w:r w:rsidRPr="001A6988">
        <w:rPr>
          <w:spacing w:val="-1"/>
          <w:szCs w:val="24"/>
        </w:rPr>
        <w:t>ad</w:t>
      </w:r>
      <w:r w:rsidRPr="001A6988">
        <w:rPr>
          <w:szCs w:val="24"/>
        </w:rPr>
        <w:t>v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r</w:t>
      </w:r>
      <w:r w:rsidRPr="001A6988">
        <w:rPr>
          <w:spacing w:val="28"/>
          <w:szCs w:val="24"/>
        </w:rPr>
        <w:t xml:space="preserve"> </w:t>
      </w:r>
      <w:r w:rsidRPr="001A6988">
        <w:rPr>
          <w:spacing w:val="-1"/>
          <w:szCs w:val="24"/>
        </w:rPr>
        <w:t>abou</w:t>
      </w:r>
      <w:r w:rsidRPr="001A6988">
        <w:rPr>
          <w:szCs w:val="24"/>
        </w:rPr>
        <w:t>t</w:t>
      </w:r>
      <w:r w:rsidRPr="001A6988">
        <w:rPr>
          <w:spacing w:val="28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pli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a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ion</w:t>
      </w:r>
      <w:r w:rsidRPr="001A6988">
        <w:rPr>
          <w:szCs w:val="24"/>
        </w:rPr>
        <w:t>s</w:t>
      </w:r>
      <w:r w:rsidRPr="001A6988">
        <w:rPr>
          <w:spacing w:val="27"/>
          <w:szCs w:val="24"/>
        </w:rPr>
        <w:t xml:space="preserve"> 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f</w:t>
      </w:r>
      <w:r w:rsidRPr="001A6988">
        <w:rPr>
          <w:spacing w:val="30"/>
          <w:szCs w:val="24"/>
        </w:rPr>
        <w:t xml:space="preserve"> </w:t>
      </w:r>
      <w:r w:rsidRPr="001A6988">
        <w:rPr>
          <w:spacing w:val="-2"/>
          <w:szCs w:val="24"/>
        </w:rPr>
        <w:t>t</w:t>
      </w:r>
      <w:r w:rsidRPr="001A6988">
        <w:rPr>
          <w:spacing w:val="-1"/>
          <w:szCs w:val="24"/>
        </w:rPr>
        <w:t>hi</w:t>
      </w:r>
      <w:r w:rsidRPr="001A6988">
        <w:rPr>
          <w:szCs w:val="24"/>
        </w:rPr>
        <w:t xml:space="preserve">s </w:t>
      </w:r>
      <w:r w:rsidRPr="001A6988">
        <w:rPr>
          <w:spacing w:val="-1"/>
          <w:szCs w:val="24"/>
        </w:rPr>
        <w:t>no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ce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-1"/>
          <w:szCs w:val="24"/>
        </w:rPr>
        <w:t>an</w:t>
      </w:r>
      <w:r w:rsidRPr="001A6988">
        <w:rPr>
          <w:szCs w:val="24"/>
        </w:rPr>
        <w:t>d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-3"/>
          <w:szCs w:val="24"/>
        </w:rPr>
        <w:t>y</w:t>
      </w:r>
      <w:r w:rsidRPr="001A6988">
        <w:rPr>
          <w:spacing w:val="-1"/>
          <w:szCs w:val="24"/>
        </w:rPr>
        <w:t>ou</w:t>
      </w:r>
      <w:r w:rsidRPr="001A6988">
        <w:rPr>
          <w:szCs w:val="24"/>
        </w:rPr>
        <w:t>r</w:t>
      </w:r>
      <w:r w:rsidRPr="001A6988">
        <w:rPr>
          <w:spacing w:val="45"/>
          <w:szCs w:val="24"/>
        </w:rPr>
        <w:t xml:space="preserve"> 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i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t</w:t>
      </w:r>
      <w:r w:rsidRPr="001A6988">
        <w:rPr>
          <w:spacing w:val="45"/>
          <w:szCs w:val="24"/>
        </w:rPr>
        <w:t xml:space="preserve"> 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f</w:t>
      </w:r>
      <w:r w:rsidRPr="001A6988">
        <w:rPr>
          <w:spacing w:val="42"/>
          <w:szCs w:val="24"/>
        </w:rPr>
        <w:t xml:space="preserve"> </w:t>
      </w:r>
      <w:r w:rsidRPr="001A6988">
        <w:rPr>
          <w:spacing w:val="-1"/>
          <w:szCs w:val="24"/>
        </w:rPr>
        <w:t>appea</w:t>
      </w:r>
      <w:r w:rsidRPr="001A6988">
        <w:rPr>
          <w:szCs w:val="24"/>
        </w:rPr>
        <w:t>l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-1"/>
          <w:szCs w:val="24"/>
        </w:rPr>
        <w:t>a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ain</w:t>
      </w:r>
      <w:r w:rsidRPr="001A6988">
        <w:rPr>
          <w:szCs w:val="24"/>
        </w:rPr>
        <w:t>st</w:t>
      </w:r>
      <w:r w:rsidRPr="001A6988">
        <w:rPr>
          <w:spacing w:val="46"/>
          <w:szCs w:val="24"/>
        </w:rPr>
        <w:t xml:space="preserve"> </w:t>
      </w:r>
      <w:proofErr w:type="spellStart"/>
      <w:r w:rsidRPr="001A6988">
        <w:rPr>
          <w:spacing w:val="1"/>
          <w:szCs w:val="24"/>
        </w:rPr>
        <w:t>FSS</w:t>
      </w:r>
      <w:r w:rsidRPr="001A6988">
        <w:rPr>
          <w:szCs w:val="24"/>
        </w:rPr>
        <w:t>s</w:t>
      </w:r>
      <w:proofErr w:type="spellEnd"/>
      <w:r w:rsidRPr="001A6988">
        <w:rPr>
          <w:spacing w:val="44"/>
          <w:szCs w:val="24"/>
        </w:rPr>
        <w:t xml:space="preserve"> </w:t>
      </w:r>
      <w:r w:rsidRPr="001A6988">
        <w:rPr>
          <w:spacing w:val="-1"/>
          <w:szCs w:val="24"/>
        </w:rPr>
        <w:t>de</w:t>
      </w:r>
      <w:r w:rsidRPr="001A6988">
        <w:rPr>
          <w:szCs w:val="24"/>
        </w:rPr>
        <w:t>c</w:t>
      </w:r>
      <w:r w:rsidRPr="001A6988">
        <w:rPr>
          <w:spacing w:val="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io</w:t>
      </w:r>
      <w:r w:rsidRPr="001A6988">
        <w:rPr>
          <w:szCs w:val="24"/>
        </w:rPr>
        <w:t>n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43"/>
          <w:szCs w:val="24"/>
        </w:rPr>
        <w:t xml:space="preserve"> </w:t>
      </w:r>
      <w:r w:rsidRPr="001A6988">
        <w:rPr>
          <w:spacing w:val="-3"/>
          <w:szCs w:val="24"/>
        </w:rPr>
        <w:t>y</w:t>
      </w:r>
      <w:r w:rsidRPr="001A6988">
        <w:rPr>
          <w:spacing w:val="-1"/>
          <w:szCs w:val="24"/>
        </w:rPr>
        <w:t>ou</w:t>
      </w:r>
      <w:r w:rsidRPr="001A6988">
        <w:rPr>
          <w:szCs w:val="24"/>
        </w:rPr>
        <w:t>r</w:t>
      </w:r>
      <w:r w:rsidRPr="001A6988">
        <w:rPr>
          <w:spacing w:val="46"/>
          <w:szCs w:val="24"/>
        </w:rPr>
        <w:t xml:space="preserve"> </w:t>
      </w:r>
      <w:r w:rsidRPr="001A6988">
        <w:rPr>
          <w:spacing w:val="-1"/>
          <w:szCs w:val="24"/>
        </w:rPr>
        <w:t>app</w:t>
      </w:r>
      <w:r w:rsidRPr="001A6988">
        <w:rPr>
          <w:spacing w:val="1"/>
          <w:szCs w:val="24"/>
        </w:rPr>
        <w:t>l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a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 xml:space="preserve">ion. </w:t>
      </w:r>
      <w:r w:rsidRPr="001A6988">
        <w:rPr>
          <w:spacing w:val="5"/>
          <w:szCs w:val="24"/>
        </w:rPr>
        <w:t>W</w:t>
      </w:r>
      <w:r w:rsidRPr="001A6988">
        <w:rPr>
          <w:spacing w:val="-3"/>
          <w:szCs w:val="24"/>
        </w:rPr>
        <w:t>he</w:t>
      </w:r>
      <w:r w:rsidRPr="001A6988">
        <w:rPr>
          <w:szCs w:val="24"/>
        </w:rPr>
        <w:t>re</w:t>
      </w:r>
      <w:r w:rsidRPr="001A6988">
        <w:rPr>
          <w:spacing w:val="8"/>
          <w:szCs w:val="24"/>
        </w:rPr>
        <w:t xml:space="preserve"> </w:t>
      </w:r>
      <w:r w:rsidRPr="001A6988">
        <w:rPr>
          <w:spacing w:val="-1"/>
          <w:szCs w:val="24"/>
        </w:rPr>
        <w:t>ap</w:t>
      </w:r>
      <w:r w:rsidRPr="001A6988">
        <w:rPr>
          <w:spacing w:val="-3"/>
          <w:szCs w:val="24"/>
        </w:rPr>
        <w:t>p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o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l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2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8"/>
          <w:szCs w:val="24"/>
        </w:rPr>
        <w:t xml:space="preserve"> 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e</w:t>
      </w:r>
      <w:r w:rsidRPr="001A6988">
        <w:rPr>
          <w:spacing w:val="3"/>
          <w:szCs w:val="24"/>
        </w:rPr>
        <w:t>f</w:t>
      </w:r>
      <w:r w:rsidRPr="001A6988">
        <w:rPr>
          <w:spacing w:val="-1"/>
          <w:szCs w:val="24"/>
        </w:rPr>
        <w:t>u</w:t>
      </w:r>
      <w:r w:rsidRPr="001A6988">
        <w:rPr>
          <w:spacing w:val="-3"/>
          <w:szCs w:val="24"/>
        </w:rPr>
        <w:t>s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d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r</w:t>
      </w:r>
      <w:r w:rsidRPr="001A6988">
        <w:rPr>
          <w:spacing w:val="9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2"/>
          <w:szCs w:val="24"/>
        </w:rPr>
        <w:t>i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hd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a</w:t>
      </w:r>
      <w:r w:rsidRPr="001A6988">
        <w:rPr>
          <w:spacing w:val="-4"/>
          <w:szCs w:val="24"/>
        </w:rPr>
        <w:t>w</w:t>
      </w:r>
      <w:r w:rsidRPr="001A6988">
        <w:rPr>
          <w:szCs w:val="24"/>
        </w:rPr>
        <w:t>n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an</w:t>
      </w:r>
      <w:r w:rsidRPr="001A6988">
        <w:rPr>
          <w:szCs w:val="24"/>
        </w:rPr>
        <w:t>d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a</w:t>
      </w:r>
      <w:r w:rsidRPr="001A6988">
        <w:rPr>
          <w:szCs w:val="24"/>
        </w:rPr>
        <w:t>n</w:t>
      </w:r>
      <w:r w:rsidRPr="001A6988">
        <w:rPr>
          <w:spacing w:val="10"/>
          <w:szCs w:val="24"/>
        </w:rPr>
        <w:t xml:space="preserve"> </w:t>
      </w:r>
      <w:r w:rsidRPr="001A6988">
        <w:rPr>
          <w:spacing w:val="-1"/>
          <w:szCs w:val="24"/>
        </w:rPr>
        <w:t>appea</w:t>
      </w:r>
      <w:r w:rsidRPr="001A6988">
        <w:rPr>
          <w:szCs w:val="24"/>
        </w:rPr>
        <w:t>l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8"/>
          <w:szCs w:val="24"/>
        </w:rPr>
        <w:t xml:space="preserve"> </w:t>
      </w:r>
      <w:r w:rsidRPr="001A6988">
        <w:rPr>
          <w:spacing w:val="-1"/>
          <w:szCs w:val="24"/>
        </w:rPr>
        <w:t>lod</w:t>
      </w:r>
      <w:r w:rsidRPr="001A6988">
        <w:rPr>
          <w:spacing w:val="2"/>
          <w:szCs w:val="24"/>
        </w:rPr>
        <w:t>g</w:t>
      </w:r>
      <w:r w:rsidRPr="001A6988">
        <w:rPr>
          <w:spacing w:val="-1"/>
          <w:szCs w:val="24"/>
        </w:rPr>
        <w:t>ed</w:t>
      </w:r>
      <w:r w:rsidRPr="001A6988">
        <w:rPr>
          <w:szCs w:val="24"/>
        </w:rPr>
        <w:t>,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1"/>
          <w:szCs w:val="24"/>
        </w:rPr>
        <w:t>f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m</w:t>
      </w:r>
      <w:r w:rsidRPr="001A6988">
        <w:rPr>
          <w:spacing w:val="6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3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da</w:t>
      </w:r>
      <w:r w:rsidRPr="001A6988">
        <w:rPr>
          <w:spacing w:val="1"/>
          <w:szCs w:val="24"/>
        </w:rPr>
        <w:t>t</w:t>
      </w:r>
      <w:r w:rsidRPr="001A6988">
        <w:rPr>
          <w:szCs w:val="24"/>
        </w:rPr>
        <w:t>e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hi</w:t>
      </w:r>
      <w:r w:rsidRPr="001A6988">
        <w:rPr>
          <w:szCs w:val="24"/>
        </w:rPr>
        <w:t>ch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7"/>
          <w:szCs w:val="24"/>
        </w:rPr>
        <w:t xml:space="preserve"> </w:t>
      </w:r>
      <w:r w:rsidRPr="001A6988">
        <w:rPr>
          <w:spacing w:val="-1"/>
          <w:szCs w:val="24"/>
        </w:rPr>
        <w:t>no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 xml:space="preserve">ce 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f</w:t>
      </w:r>
      <w:r w:rsidRPr="001A6988">
        <w:rPr>
          <w:spacing w:val="16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-1"/>
          <w:szCs w:val="24"/>
        </w:rPr>
        <w:t>d</w:t>
      </w:r>
      <w:r w:rsidRPr="001A6988">
        <w:rPr>
          <w:spacing w:val="-3"/>
          <w:szCs w:val="24"/>
        </w:rPr>
        <w:t>e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io</w:t>
      </w:r>
      <w:r w:rsidRPr="001A6988">
        <w:rPr>
          <w:szCs w:val="24"/>
        </w:rPr>
        <w:t>n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13"/>
          <w:szCs w:val="24"/>
        </w:rPr>
        <w:t xml:space="preserve"> 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r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d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10"/>
          <w:szCs w:val="24"/>
        </w:rPr>
        <w:t xml:space="preserve"> 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ele</w:t>
      </w:r>
      <w:r w:rsidRPr="001A6988">
        <w:rPr>
          <w:spacing w:val="-3"/>
          <w:szCs w:val="24"/>
        </w:rPr>
        <w:t>v</w:t>
      </w:r>
      <w:r w:rsidRPr="001A6988">
        <w:rPr>
          <w:spacing w:val="-1"/>
          <w:szCs w:val="24"/>
        </w:rPr>
        <w:t>an</w:t>
      </w:r>
      <w:r w:rsidRPr="001A6988">
        <w:rPr>
          <w:szCs w:val="24"/>
        </w:rPr>
        <w:t>t</w:t>
      </w:r>
      <w:r w:rsidRPr="001A6988">
        <w:rPr>
          <w:spacing w:val="14"/>
          <w:szCs w:val="24"/>
        </w:rPr>
        <w:t xml:space="preserve"> </w:t>
      </w:r>
      <w:r w:rsidRPr="001A6988">
        <w:rPr>
          <w:spacing w:val="-1"/>
          <w:szCs w:val="24"/>
        </w:rPr>
        <w:t>pe</w:t>
      </w:r>
      <w:r w:rsidRPr="001A6988">
        <w:rPr>
          <w:szCs w:val="24"/>
        </w:rPr>
        <w:t>rs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n</w:t>
      </w:r>
      <w:r w:rsidRPr="001A6988">
        <w:rPr>
          <w:spacing w:val="10"/>
          <w:szCs w:val="24"/>
        </w:rPr>
        <w:t xml:space="preserve"> </w:t>
      </w:r>
      <w:r w:rsidRPr="001A6988">
        <w:rPr>
          <w:spacing w:val="-2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-1"/>
          <w:szCs w:val="24"/>
        </w:rPr>
        <w:lastRenderedPageBreak/>
        <w:t>e</w:t>
      </w:r>
      <w:r w:rsidRPr="001A6988">
        <w:rPr>
          <w:szCs w:val="24"/>
        </w:rPr>
        <w:t>s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abli</w:t>
      </w:r>
      <w:r w:rsidRPr="001A6988">
        <w:rPr>
          <w:szCs w:val="24"/>
        </w:rPr>
        <w:t>s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m</w:t>
      </w:r>
      <w:r w:rsidRPr="001A6988">
        <w:rPr>
          <w:spacing w:val="-1"/>
          <w:szCs w:val="24"/>
        </w:rPr>
        <w:t>e</w:t>
      </w:r>
      <w:r w:rsidRPr="001A6988">
        <w:rPr>
          <w:spacing w:val="-3"/>
          <w:szCs w:val="24"/>
        </w:rPr>
        <w:t>n</w:t>
      </w:r>
      <w:r w:rsidRPr="001A6988">
        <w:rPr>
          <w:szCs w:val="24"/>
        </w:rPr>
        <w:t>t</w:t>
      </w:r>
      <w:r w:rsidRPr="001A6988">
        <w:rPr>
          <w:spacing w:val="14"/>
          <w:szCs w:val="24"/>
        </w:rPr>
        <w:t xml:space="preserve"> 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ann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t</w:t>
      </w:r>
      <w:r w:rsidRPr="001A6988">
        <w:rPr>
          <w:spacing w:val="11"/>
          <w:szCs w:val="24"/>
        </w:rPr>
        <w:t xml:space="preserve"> </w:t>
      </w:r>
      <w:r w:rsidRPr="001A6988">
        <w:rPr>
          <w:szCs w:val="24"/>
        </w:rPr>
        <w:t>c</w:t>
      </w:r>
      <w:r w:rsidRPr="001A6988">
        <w:rPr>
          <w:spacing w:val="-1"/>
          <w:szCs w:val="24"/>
        </w:rPr>
        <w:t>on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inu</w:t>
      </w:r>
      <w:r w:rsidRPr="001A6988">
        <w:rPr>
          <w:szCs w:val="24"/>
        </w:rPr>
        <w:t>e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-1"/>
          <w:szCs w:val="24"/>
        </w:rPr>
        <w:t>ope</w:t>
      </w:r>
      <w:r w:rsidRPr="001A6988">
        <w:rPr>
          <w:szCs w:val="24"/>
        </w:rPr>
        <w:t>r</w:t>
      </w:r>
      <w:r w:rsidRPr="001A6988">
        <w:rPr>
          <w:spacing w:val="-3"/>
          <w:szCs w:val="24"/>
        </w:rPr>
        <w:t>a</w:t>
      </w:r>
      <w:r w:rsidRPr="001A6988">
        <w:rPr>
          <w:spacing w:val="1"/>
          <w:szCs w:val="24"/>
        </w:rPr>
        <w:t>t</w:t>
      </w:r>
      <w:r w:rsidRPr="001A6988">
        <w:rPr>
          <w:spacing w:val="-2"/>
          <w:szCs w:val="24"/>
        </w:rPr>
        <w:t>i</w:t>
      </w:r>
      <w:r w:rsidRPr="001A6988">
        <w:rPr>
          <w:spacing w:val="-1"/>
          <w:szCs w:val="24"/>
        </w:rPr>
        <w:t>n</w:t>
      </w:r>
      <w:r w:rsidRPr="001A6988">
        <w:rPr>
          <w:szCs w:val="24"/>
        </w:rPr>
        <w:t>g</w:t>
      </w:r>
      <w:r w:rsidRPr="001A6988">
        <w:rPr>
          <w:spacing w:val="12"/>
          <w:szCs w:val="24"/>
        </w:rPr>
        <w:t xml:space="preserve"> </w:t>
      </w:r>
      <w:r w:rsidRPr="001A6988">
        <w:rPr>
          <w:spacing w:val="-4"/>
          <w:szCs w:val="24"/>
        </w:rPr>
        <w:t>w</w:t>
      </w:r>
      <w:r w:rsidRPr="001A6988">
        <w:rPr>
          <w:spacing w:val="-1"/>
          <w:szCs w:val="24"/>
        </w:rPr>
        <w:t>hi</w:t>
      </w:r>
      <w:r w:rsidRPr="001A6988">
        <w:rPr>
          <w:spacing w:val="1"/>
          <w:szCs w:val="24"/>
        </w:rPr>
        <w:t>l</w:t>
      </w:r>
      <w:r w:rsidRPr="001A6988">
        <w:rPr>
          <w:szCs w:val="24"/>
        </w:rPr>
        <w:t xml:space="preserve">st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46"/>
          <w:szCs w:val="24"/>
        </w:rPr>
        <w:t xml:space="preserve"> </w:t>
      </w:r>
      <w:r w:rsidRPr="001A6988">
        <w:rPr>
          <w:spacing w:val="-1"/>
          <w:szCs w:val="24"/>
        </w:rPr>
        <w:t>appea</w:t>
      </w:r>
      <w:r w:rsidRPr="001A6988">
        <w:rPr>
          <w:szCs w:val="24"/>
        </w:rPr>
        <w:t>l</w:t>
      </w:r>
      <w:r w:rsidRPr="001A6988">
        <w:rPr>
          <w:spacing w:val="45"/>
          <w:szCs w:val="24"/>
        </w:rPr>
        <w:t xml:space="preserve">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  <w:r w:rsidRPr="001A6988">
        <w:rPr>
          <w:spacing w:val="46"/>
          <w:szCs w:val="24"/>
        </w:rPr>
        <w:t xml:space="preserve"> </w:t>
      </w:r>
      <w:r w:rsidRPr="001A6988">
        <w:rPr>
          <w:spacing w:val="-1"/>
          <w:szCs w:val="24"/>
        </w:rPr>
        <w:t>bei</w:t>
      </w:r>
      <w:r w:rsidRPr="001A6988">
        <w:rPr>
          <w:spacing w:val="-3"/>
          <w:szCs w:val="24"/>
        </w:rPr>
        <w:t>n</w:t>
      </w:r>
      <w:r w:rsidRPr="001A6988">
        <w:rPr>
          <w:szCs w:val="24"/>
        </w:rPr>
        <w:t>g</w:t>
      </w:r>
      <w:r w:rsidRPr="001A6988">
        <w:rPr>
          <w:spacing w:val="48"/>
          <w:szCs w:val="24"/>
        </w:rPr>
        <w:t xml:space="preserve"> </w:t>
      </w:r>
      <w:r w:rsidRPr="001A6988">
        <w:rPr>
          <w:spacing w:val="-1"/>
          <w:szCs w:val="24"/>
        </w:rPr>
        <w:t>de</w:t>
      </w:r>
      <w:r w:rsidRPr="001A6988">
        <w:rPr>
          <w:spacing w:val="-2"/>
          <w:szCs w:val="24"/>
        </w:rPr>
        <w:t>t</w:t>
      </w:r>
      <w:r w:rsidRPr="001A6988">
        <w:rPr>
          <w:spacing w:val="-1"/>
          <w:szCs w:val="24"/>
        </w:rPr>
        <w:t>e</w:t>
      </w:r>
      <w:r w:rsidRPr="001A6988">
        <w:rPr>
          <w:szCs w:val="24"/>
        </w:rPr>
        <w:t>rm</w:t>
      </w:r>
      <w:r w:rsidRPr="001A6988">
        <w:rPr>
          <w:spacing w:val="-1"/>
          <w:szCs w:val="24"/>
        </w:rPr>
        <w:t>ined</w:t>
      </w:r>
      <w:r w:rsidRPr="001A6988">
        <w:rPr>
          <w:szCs w:val="24"/>
        </w:rPr>
        <w:t>.</w:t>
      </w:r>
      <w:r w:rsidRPr="001A6988">
        <w:rPr>
          <w:spacing w:val="42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3"/>
          <w:szCs w:val="24"/>
        </w:rPr>
        <w:t>h</w:t>
      </w:r>
      <w:r w:rsidRPr="001A6988">
        <w:rPr>
          <w:szCs w:val="24"/>
        </w:rPr>
        <w:t xml:space="preserve">e </w:t>
      </w:r>
      <w:r w:rsidRPr="001A6988">
        <w:rPr>
          <w:spacing w:val="-1"/>
          <w:szCs w:val="24"/>
        </w:rPr>
        <w:t>na</w:t>
      </w:r>
      <w:r w:rsidRPr="001A6988">
        <w:rPr>
          <w:szCs w:val="24"/>
        </w:rPr>
        <w:t xml:space="preserve">me </w:t>
      </w:r>
      <w:r w:rsidRPr="001A6988">
        <w:rPr>
          <w:spacing w:val="-1"/>
          <w:szCs w:val="24"/>
        </w:rPr>
        <w:t>an</w:t>
      </w:r>
      <w:r w:rsidRPr="001A6988">
        <w:rPr>
          <w:szCs w:val="24"/>
        </w:rPr>
        <w:t>d</w:t>
      </w:r>
      <w:r w:rsidRPr="001A6988">
        <w:rPr>
          <w:spacing w:val="-2"/>
          <w:szCs w:val="24"/>
        </w:rPr>
        <w:t xml:space="preserve"> </w:t>
      </w:r>
      <w:r w:rsidRPr="001A6988">
        <w:rPr>
          <w:spacing w:val="-1"/>
          <w:szCs w:val="24"/>
        </w:rPr>
        <w:t>add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>e</w:t>
      </w:r>
      <w:r w:rsidRPr="001A6988">
        <w:rPr>
          <w:spacing w:val="-3"/>
          <w:szCs w:val="24"/>
        </w:rPr>
        <w:t>s</w:t>
      </w:r>
      <w:r w:rsidRPr="001A6988">
        <w:rPr>
          <w:szCs w:val="24"/>
        </w:rPr>
        <w:t>s</w:t>
      </w:r>
      <w:r w:rsidRPr="001A6988">
        <w:rPr>
          <w:spacing w:val="1"/>
          <w:szCs w:val="24"/>
        </w:rPr>
        <w:t xml:space="preserve"> </w:t>
      </w:r>
      <w:r w:rsidRPr="001A6988">
        <w:rPr>
          <w:spacing w:val="-3"/>
          <w:szCs w:val="24"/>
        </w:rPr>
        <w:t>o</w:t>
      </w:r>
      <w:r w:rsidRPr="001A6988">
        <w:rPr>
          <w:szCs w:val="24"/>
        </w:rPr>
        <w:t>f</w:t>
      </w:r>
      <w:r w:rsidRPr="001A6988">
        <w:rPr>
          <w:spacing w:val="-1"/>
          <w:szCs w:val="24"/>
        </w:rPr>
        <w:t xml:space="preserve"> </w:t>
      </w:r>
      <w:r w:rsidRPr="001A6988">
        <w:rPr>
          <w:spacing w:val="1"/>
          <w:szCs w:val="24"/>
        </w:rPr>
        <w:t>t</w:t>
      </w:r>
      <w:r w:rsidRPr="001A6988">
        <w:rPr>
          <w:spacing w:val="-1"/>
          <w:szCs w:val="24"/>
        </w:rPr>
        <w:t>h</w:t>
      </w:r>
      <w:r w:rsidRPr="001A6988">
        <w:rPr>
          <w:szCs w:val="24"/>
        </w:rPr>
        <w:t>e</w:t>
      </w:r>
      <w:r w:rsidRPr="001A6988">
        <w:rPr>
          <w:spacing w:val="-2"/>
          <w:szCs w:val="24"/>
        </w:rPr>
        <w:t xml:space="preserve"> </w:t>
      </w:r>
      <w:r w:rsidRPr="001A6988">
        <w:rPr>
          <w:spacing w:val="-4"/>
          <w:szCs w:val="24"/>
        </w:rPr>
        <w:t>Sheriff  to whom</w:t>
      </w:r>
      <w:r w:rsidRPr="001A6988">
        <w:rPr>
          <w:szCs w:val="24"/>
        </w:rPr>
        <w:t xml:space="preserve"> </w:t>
      </w:r>
      <w:r w:rsidRPr="001A6988">
        <w:rPr>
          <w:spacing w:val="-3"/>
          <w:szCs w:val="24"/>
        </w:rPr>
        <w:t>y</w:t>
      </w:r>
      <w:r w:rsidRPr="001A6988">
        <w:rPr>
          <w:spacing w:val="-1"/>
          <w:szCs w:val="24"/>
        </w:rPr>
        <w:t>o</w:t>
      </w:r>
      <w:r w:rsidRPr="001A6988">
        <w:rPr>
          <w:szCs w:val="24"/>
        </w:rPr>
        <w:t>u s</w:t>
      </w:r>
      <w:r w:rsidRPr="001A6988">
        <w:rPr>
          <w:spacing w:val="-1"/>
          <w:szCs w:val="24"/>
        </w:rPr>
        <w:t>houl</w:t>
      </w:r>
      <w:r w:rsidRPr="001A6988">
        <w:rPr>
          <w:szCs w:val="24"/>
        </w:rPr>
        <w:t xml:space="preserve">d </w:t>
      </w:r>
      <w:r w:rsidRPr="001A6988">
        <w:rPr>
          <w:spacing w:val="-1"/>
          <w:szCs w:val="24"/>
        </w:rPr>
        <w:t>lodg</w:t>
      </w:r>
      <w:r w:rsidRPr="001A6988">
        <w:rPr>
          <w:szCs w:val="24"/>
        </w:rPr>
        <w:t xml:space="preserve">e </w:t>
      </w:r>
      <w:r w:rsidRPr="001A6988">
        <w:rPr>
          <w:spacing w:val="-3"/>
          <w:szCs w:val="24"/>
        </w:rPr>
        <w:t>y</w:t>
      </w:r>
      <w:r w:rsidRPr="001A6988">
        <w:rPr>
          <w:spacing w:val="-1"/>
          <w:szCs w:val="24"/>
        </w:rPr>
        <w:t>ou</w:t>
      </w:r>
      <w:r w:rsidRPr="001A6988">
        <w:rPr>
          <w:szCs w:val="24"/>
        </w:rPr>
        <w:t>r</w:t>
      </w:r>
      <w:r w:rsidRPr="001A6988">
        <w:rPr>
          <w:spacing w:val="-1"/>
          <w:szCs w:val="24"/>
        </w:rPr>
        <w:t xml:space="preserve"> appea</w:t>
      </w:r>
      <w:r w:rsidRPr="001A6988">
        <w:rPr>
          <w:szCs w:val="24"/>
        </w:rPr>
        <w:t xml:space="preserve">l </w:t>
      </w:r>
      <w:r w:rsidRPr="001A6988">
        <w:rPr>
          <w:spacing w:val="-1"/>
          <w:szCs w:val="24"/>
        </w:rPr>
        <w:t>i</w:t>
      </w:r>
      <w:r w:rsidRPr="001A6988">
        <w:rPr>
          <w:szCs w:val="24"/>
        </w:rPr>
        <w:t>s</w:t>
      </w:r>
    </w:p>
    <w:p w:rsidR="006801E9" w:rsidRDefault="00CA256E" w:rsidP="006801E9">
      <w:pPr>
        <w:pStyle w:val="BodyText"/>
        <w:spacing w:after="160"/>
        <w:ind w:right="-63"/>
        <w:jc w:val="both"/>
        <w:rPr>
          <w:szCs w:val="24"/>
        </w:rPr>
      </w:pPr>
      <w:r w:rsidRPr="006437D7">
        <w:rPr>
          <w:rFonts w:ascii="Calibri" w:hAnsi="Calibri"/>
          <w:noProof/>
          <w:color w:val="000000" w:themeColor="text1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154015F" wp14:editId="2EC54E7D">
                <wp:simplePos x="0" y="0"/>
                <wp:positionH relativeFrom="page">
                  <wp:posOffset>914400</wp:posOffset>
                </wp:positionH>
                <wp:positionV relativeFrom="paragraph">
                  <wp:posOffset>104140</wp:posOffset>
                </wp:positionV>
                <wp:extent cx="5867400" cy="947058"/>
                <wp:effectExtent l="0" t="0" r="19050" b="2476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67400" cy="947058"/>
                          <a:chOff x="9" y="8"/>
                          <a:chExt cx="7306" cy="549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5BFA6" id="Group 40" o:spid="_x0000_s1026" style="position:absolute;margin-left:1in;margin-top:8.2pt;width:462pt;height:74.55pt;z-index:-251646976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">
                <v:group id="Group 41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" path="m,l7305,e" filled="f" strokeweight=".82pt">
                    <v:path arrowok="t" o:connecttype="custom" o:connectlocs="0,0;7305,0" o:connectangles="0,0"/>
                  </v:shape>
                </v:group>
                <v:group id="Group 43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45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47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155B4" w:rsidRDefault="006155B4" w:rsidP="006801E9">
      <w:pPr>
        <w:pStyle w:val="BodyText"/>
        <w:spacing w:after="160"/>
        <w:ind w:right="-63"/>
        <w:jc w:val="both"/>
        <w:rPr>
          <w:szCs w:val="24"/>
        </w:rPr>
      </w:pPr>
    </w:p>
    <w:p w:rsidR="006155B4" w:rsidRDefault="006155B4" w:rsidP="006801E9">
      <w:pPr>
        <w:pStyle w:val="BodyText"/>
        <w:spacing w:after="160"/>
        <w:ind w:right="-63"/>
        <w:jc w:val="both"/>
        <w:rPr>
          <w:szCs w:val="24"/>
        </w:rPr>
      </w:pP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b/>
          <w:color w:val="000000" w:themeColor="text1"/>
          <w:spacing w:val="1"/>
          <w:sz w:val="22"/>
        </w:rPr>
      </w:pPr>
      <w:r w:rsidRPr="006437D7">
        <w:rPr>
          <w:rFonts w:ascii="Arial" w:hAnsi="Arial" w:cs="Arial"/>
          <w:b/>
          <w:color w:val="000000" w:themeColor="text1"/>
          <w:spacing w:val="1"/>
        </w:rPr>
        <w:t>PART 3 – Trading Name and Address</w:t>
      </w:r>
      <w:r w:rsidR="003B4AD5">
        <w:rPr>
          <w:rFonts w:ascii="Arial" w:hAnsi="Arial" w:cs="Arial"/>
          <w:b/>
          <w:color w:val="000000" w:themeColor="text1"/>
          <w:spacing w:val="1"/>
        </w:rPr>
        <w:t xml:space="preserve"> of Establishment</w: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437D7" w:rsidRPr="006437D7" w:rsidRDefault="006437D7" w:rsidP="006437D7">
      <w:pPr>
        <w:pStyle w:val="Heading6"/>
        <w:spacing w:before="0"/>
        <w:rPr>
          <w:rFonts w:ascii="Arial" w:hAnsi="Arial" w:cs="Arial"/>
          <w:color w:val="000000" w:themeColor="text1"/>
          <w:sz w:val="22"/>
        </w:rPr>
      </w:pPr>
      <w:r w:rsidRPr="006437D7">
        <w:rPr>
          <w:rFonts w:ascii="Calibri" w:hAnsi="Calibri"/>
          <w:noProof/>
          <w:color w:val="000000" w:themeColor="text1"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-635</wp:posOffset>
                </wp:positionV>
                <wp:extent cx="4649470" cy="358140"/>
                <wp:effectExtent l="0" t="0" r="17780" b="2286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358140"/>
                          <a:chOff x="9" y="8"/>
                          <a:chExt cx="7306" cy="54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77B75" id="Group 62" o:spid="_x0000_s1026" style="position:absolute;margin-left:172.85pt;margin-top:-.05pt;width:366.1pt;height:28.2pt;z-index:-251655168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">
                <v:group id="Group 6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" path="m,l7305,e" filled="f" strokeweight=".82pt">
                    <v:path arrowok="t" o:connecttype="custom" o:connectlocs="0,0;7305,0" o:connectangles="0,0"/>
                  </v:shape>
                </v:group>
                <v:group id="Group 7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" path="m,l,533e" filled="f" strokeweight=".82pt">
                    <v:path arrowok="t" o:connecttype="custom" o:connectlocs="0,72;0,605" o:connectangles="0,0"/>
                  </v:shape>
                </v:group>
                <v:group id="Group 8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9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</w:rPr>
        <w:t>r</w:t>
      </w:r>
      <w:r w:rsidRPr="006437D7">
        <w:rPr>
          <w:rFonts w:ascii="Arial" w:hAnsi="Arial" w:cs="Arial"/>
          <w:color w:val="000000" w:themeColor="text1"/>
          <w:spacing w:val="-3"/>
        </w:rPr>
        <w:t>a</w:t>
      </w:r>
      <w:r w:rsidRPr="006437D7">
        <w:rPr>
          <w:rFonts w:ascii="Arial" w:hAnsi="Arial" w:cs="Arial"/>
          <w:color w:val="000000" w:themeColor="text1"/>
          <w:spacing w:val="-1"/>
        </w:rPr>
        <w:t>d</w:t>
      </w:r>
      <w:r w:rsidRPr="006437D7">
        <w:rPr>
          <w:rFonts w:ascii="Arial" w:hAnsi="Arial" w:cs="Arial"/>
          <w:color w:val="000000" w:themeColor="text1"/>
          <w:spacing w:val="-2"/>
        </w:rPr>
        <w:t>i</w:t>
      </w:r>
      <w:r w:rsidRPr="006437D7">
        <w:rPr>
          <w:rFonts w:ascii="Arial" w:hAnsi="Arial" w:cs="Arial"/>
          <w:color w:val="000000" w:themeColor="text1"/>
          <w:spacing w:val="-1"/>
        </w:rPr>
        <w:t>n</w:t>
      </w:r>
      <w:r w:rsidRPr="006437D7">
        <w:rPr>
          <w:rFonts w:ascii="Arial" w:hAnsi="Arial" w:cs="Arial"/>
          <w:color w:val="000000" w:themeColor="text1"/>
        </w:rPr>
        <w:t xml:space="preserve">g </w:t>
      </w:r>
      <w:r w:rsidRPr="006437D7">
        <w:rPr>
          <w:rFonts w:ascii="Arial" w:hAnsi="Arial" w:cs="Arial"/>
          <w:color w:val="000000" w:themeColor="text1"/>
          <w:spacing w:val="-1"/>
        </w:rPr>
        <w:t>na</w:t>
      </w:r>
      <w:r w:rsidRPr="006437D7">
        <w:rPr>
          <w:rFonts w:ascii="Arial" w:hAnsi="Arial" w:cs="Arial"/>
          <w:color w:val="000000" w:themeColor="text1"/>
        </w:rPr>
        <w:t>me</w:t>
      </w:r>
      <w:r w:rsidRPr="006437D7">
        <w:rPr>
          <w:rFonts w:ascii="Arial" w:hAnsi="Arial" w:cs="Arial"/>
          <w:color w:val="000000" w:themeColor="text1"/>
          <w:spacing w:val="-2"/>
        </w:rPr>
        <w:t xml:space="preserve"> </w:t>
      </w:r>
      <w:r w:rsidRPr="006437D7">
        <w:rPr>
          <w:rFonts w:ascii="Arial" w:hAnsi="Arial" w:cs="Arial"/>
          <w:color w:val="000000" w:themeColor="text1"/>
          <w:spacing w:val="-3"/>
        </w:rPr>
        <w:t>o</w:t>
      </w:r>
      <w:r w:rsidRPr="006437D7">
        <w:rPr>
          <w:rFonts w:ascii="Arial" w:hAnsi="Arial" w:cs="Arial"/>
          <w:color w:val="000000" w:themeColor="text1"/>
        </w:rPr>
        <w:t xml:space="preserve">f </w:t>
      </w: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color w:val="000000" w:themeColor="text1"/>
          <w:spacing w:val="-1"/>
        </w:rPr>
      </w:pPr>
      <w:r w:rsidRPr="006437D7">
        <w:rPr>
          <w:rFonts w:ascii="Arial" w:hAnsi="Arial" w:cs="Arial"/>
          <w:color w:val="000000" w:themeColor="text1"/>
          <w:spacing w:val="-1"/>
        </w:rPr>
        <w:t>E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  <w:spacing w:val="-1"/>
        </w:rPr>
        <w:t>abli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-1"/>
        </w:rPr>
        <w:t>h</w:t>
      </w:r>
      <w:r w:rsidRPr="006437D7">
        <w:rPr>
          <w:rFonts w:ascii="Arial" w:hAnsi="Arial" w:cs="Arial"/>
          <w:color w:val="000000" w:themeColor="text1"/>
        </w:rPr>
        <w:t>m</w:t>
      </w:r>
      <w:r w:rsidRPr="006437D7">
        <w:rPr>
          <w:rFonts w:ascii="Arial" w:hAnsi="Arial" w:cs="Arial"/>
          <w:color w:val="000000" w:themeColor="text1"/>
          <w:spacing w:val="-1"/>
        </w:rPr>
        <w:t>ent</w:t>
      </w:r>
    </w:p>
    <w:p w:rsidR="006437D7" w:rsidRPr="006437D7" w:rsidRDefault="006437D7" w:rsidP="006801E9">
      <w:pPr>
        <w:pStyle w:val="BodyText"/>
        <w:spacing w:after="160"/>
        <w:ind w:right="-63"/>
        <w:jc w:val="both"/>
        <w:rPr>
          <w:color w:val="000000" w:themeColor="text1"/>
          <w:szCs w:val="24"/>
        </w:rPr>
      </w:pPr>
      <w:r w:rsidRPr="006437D7">
        <w:rPr>
          <w:rFonts w:ascii="Calibri" w:hAnsi="Calibri"/>
          <w:noProof/>
          <w:color w:val="000000" w:themeColor="text1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2A8261" wp14:editId="15D8B009">
                <wp:simplePos x="0" y="0"/>
                <wp:positionH relativeFrom="page">
                  <wp:posOffset>2209800</wp:posOffset>
                </wp:positionH>
                <wp:positionV relativeFrom="paragraph">
                  <wp:posOffset>202746</wp:posOffset>
                </wp:positionV>
                <wp:extent cx="4649470" cy="947058"/>
                <wp:effectExtent l="0" t="0" r="17780" b="247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947058"/>
                          <a:chOff x="9" y="8"/>
                          <a:chExt cx="7306" cy="549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0D636" id="Group 2" o:spid="_x0000_s1026" style="position:absolute;margin-left:174pt;margin-top:15.95pt;width:366.1pt;height:74.55pt;z-index:-251653120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">
                <v:group id="Group 14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" path="m,l7305,e" filled="f" strokeweight=".82pt">
                    <v:path arrowok="t" o:connecttype="custom" o:connectlocs="0,0;7305,0" o:connectangles="0,0"/>
                  </v:shape>
                </v:group>
                <v:group id="Group 16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" path="m,l,533e" filled="f" strokeweight=".82pt">
                    <v:path arrowok="t" o:connecttype="custom" o:connectlocs="0,72;0,605" o:connectangles="0,0"/>
                  </v:shape>
                </v:group>
                <v:group id="Group 18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20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b/>
          <w:color w:val="000000" w:themeColor="text1"/>
          <w:sz w:val="22"/>
        </w:rPr>
      </w:pPr>
      <w:r w:rsidRPr="006437D7">
        <w:rPr>
          <w:rFonts w:ascii="Arial" w:hAnsi="Arial" w:cs="Arial"/>
          <w:color w:val="000000" w:themeColor="text1"/>
          <w:spacing w:val="-1"/>
        </w:rPr>
        <w:t>Ful</w:t>
      </w:r>
      <w:r w:rsidRPr="006437D7">
        <w:rPr>
          <w:rFonts w:ascii="Arial" w:hAnsi="Arial" w:cs="Arial"/>
          <w:color w:val="000000" w:themeColor="text1"/>
        </w:rPr>
        <w:t xml:space="preserve">l </w:t>
      </w:r>
      <w:r w:rsidRPr="006437D7">
        <w:rPr>
          <w:rFonts w:ascii="Arial" w:hAnsi="Arial" w:cs="Arial"/>
          <w:color w:val="000000" w:themeColor="text1"/>
          <w:spacing w:val="-1"/>
        </w:rPr>
        <w:t>po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  <w:spacing w:val="-1"/>
        </w:rPr>
        <w:t>a</w:t>
      </w:r>
      <w:r w:rsidRPr="006437D7">
        <w:rPr>
          <w:rFonts w:ascii="Arial" w:hAnsi="Arial" w:cs="Arial"/>
          <w:color w:val="000000" w:themeColor="text1"/>
        </w:rPr>
        <w:t xml:space="preserve">l </w:t>
      </w:r>
      <w:r w:rsidRPr="006437D7">
        <w:rPr>
          <w:rFonts w:ascii="Arial" w:hAnsi="Arial" w:cs="Arial"/>
          <w:color w:val="000000" w:themeColor="text1"/>
          <w:spacing w:val="-1"/>
        </w:rPr>
        <w:t>add</w:t>
      </w:r>
      <w:r w:rsidRPr="006437D7">
        <w:rPr>
          <w:rFonts w:ascii="Arial" w:hAnsi="Arial" w:cs="Arial"/>
          <w:color w:val="000000" w:themeColor="text1"/>
        </w:rPr>
        <w:t>r</w:t>
      </w:r>
      <w:r w:rsidRPr="006437D7">
        <w:rPr>
          <w:rFonts w:ascii="Arial" w:hAnsi="Arial" w:cs="Arial"/>
          <w:color w:val="000000" w:themeColor="text1"/>
          <w:spacing w:val="-1"/>
        </w:rPr>
        <w:t>e</w:t>
      </w:r>
      <w:r w:rsidRPr="006437D7">
        <w:rPr>
          <w:rFonts w:ascii="Arial" w:hAnsi="Arial" w:cs="Arial"/>
          <w:color w:val="000000" w:themeColor="text1"/>
          <w:spacing w:val="-3"/>
        </w:rPr>
        <w:t>s</w:t>
      </w:r>
      <w:r w:rsidRPr="006437D7">
        <w:rPr>
          <w:rFonts w:ascii="Arial" w:hAnsi="Arial" w:cs="Arial"/>
          <w:color w:val="000000" w:themeColor="text1"/>
        </w:rPr>
        <w:t>s</w:t>
      </w:r>
    </w:p>
    <w:p w:rsidR="006437D7" w:rsidRPr="006801E9" w:rsidRDefault="006437D7" w:rsidP="006801E9">
      <w:pPr>
        <w:pStyle w:val="BodyText"/>
        <w:spacing w:after="160"/>
        <w:ind w:right="-63"/>
        <w:jc w:val="both"/>
        <w:rPr>
          <w:szCs w:val="24"/>
        </w:rPr>
      </w:pPr>
    </w:p>
    <w:p w:rsidR="00C4102B" w:rsidRDefault="00C4102B" w:rsidP="00F5317D"/>
    <w:p w:rsidR="00285DAF" w:rsidRDefault="00285DAF" w:rsidP="00F5317D"/>
    <w:p w:rsidR="006437D7" w:rsidRDefault="006437D7" w:rsidP="006437D7">
      <w:pPr>
        <w:pStyle w:val="BodyText"/>
        <w:spacing w:line="252" w:lineRule="auto"/>
        <w:ind w:left="1418" w:right="-336"/>
        <w:rPr>
          <w:spacing w:val="-1"/>
          <w:szCs w:val="24"/>
        </w:rPr>
      </w:pPr>
    </w:p>
    <w:p w:rsidR="006437D7" w:rsidRPr="006437D7" w:rsidRDefault="006437D7" w:rsidP="006437D7">
      <w:pPr>
        <w:pStyle w:val="BodyText"/>
        <w:spacing w:line="252" w:lineRule="auto"/>
        <w:ind w:left="1418" w:right="-336"/>
        <w:rPr>
          <w:szCs w:val="24"/>
        </w:rPr>
      </w:pPr>
    </w:p>
    <w:p w:rsidR="00CA256E" w:rsidRPr="00CA256E" w:rsidRDefault="003B4AD5" w:rsidP="00CA256E">
      <w:pPr>
        <w:pStyle w:val="Heading6"/>
        <w:spacing w:before="72" w:line="254" w:lineRule="auto"/>
        <w:ind w:left="-142"/>
        <w:rPr>
          <w:rFonts w:ascii="Arial" w:hAnsi="Arial" w:cs="Arial"/>
          <w:b/>
          <w:color w:val="000000" w:themeColor="text1"/>
          <w:spacing w:val="-1"/>
          <w:sz w:val="22"/>
        </w:rPr>
      </w:pPr>
      <w:r>
        <w:rPr>
          <w:rFonts w:ascii="Arial" w:hAnsi="Arial" w:cs="Arial"/>
          <w:b/>
          <w:color w:val="000000" w:themeColor="text1"/>
          <w:spacing w:val="1"/>
        </w:rPr>
        <w:t>Part 4 – Reasons for Refusal</w:t>
      </w:r>
    </w:p>
    <w:p w:rsidR="006437D7" w:rsidRDefault="006437D7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b/>
          <w:color w:val="000000" w:themeColor="text1"/>
          <w:sz w:val="22"/>
        </w:rPr>
      </w:pPr>
      <w:r w:rsidRPr="00CA256E">
        <w:rPr>
          <w:rFonts w:ascii="Arial" w:eastAsia="Arial" w:hAnsi="Arial" w:cs="Arial"/>
          <w:color w:val="000000" w:themeColor="text1"/>
          <w:spacing w:val="-3"/>
        </w:rPr>
        <w:t>T</w:t>
      </w:r>
      <w:r w:rsidRPr="00CA256E">
        <w:rPr>
          <w:rFonts w:ascii="Arial" w:eastAsia="Arial" w:hAnsi="Arial" w:cs="Arial"/>
          <w:color w:val="000000" w:themeColor="text1"/>
          <w:spacing w:val="-1"/>
        </w:rPr>
        <w:t>h</w:t>
      </w:r>
      <w:r w:rsidRPr="00CA256E">
        <w:rPr>
          <w:rFonts w:ascii="Arial" w:eastAsia="Arial" w:hAnsi="Arial" w:cs="Arial"/>
          <w:color w:val="000000" w:themeColor="text1"/>
        </w:rPr>
        <w:t>e r</w:t>
      </w:r>
      <w:r w:rsidRPr="00CA256E">
        <w:rPr>
          <w:rFonts w:ascii="Arial" w:eastAsia="Arial" w:hAnsi="Arial" w:cs="Arial"/>
          <w:color w:val="000000" w:themeColor="text1"/>
          <w:spacing w:val="-1"/>
        </w:rPr>
        <w:t>equ</w:t>
      </w:r>
      <w:r w:rsidRPr="00CA256E">
        <w:rPr>
          <w:rFonts w:ascii="Arial" w:eastAsia="Arial" w:hAnsi="Arial" w:cs="Arial"/>
          <w:color w:val="000000" w:themeColor="text1"/>
          <w:spacing w:val="1"/>
        </w:rPr>
        <w:t>i</w:t>
      </w:r>
      <w:r w:rsidRPr="00CA256E">
        <w:rPr>
          <w:rFonts w:ascii="Arial" w:eastAsia="Arial" w:hAnsi="Arial" w:cs="Arial"/>
          <w:color w:val="000000" w:themeColor="text1"/>
        </w:rPr>
        <w:t>r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</w:rPr>
        <w:t>m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  <w:spacing w:val="-3"/>
        </w:rPr>
        <w:t>n</w:t>
      </w:r>
      <w:r w:rsidRPr="00CA256E">
        <w:rPr>
          <w:rFonts w:ascii="Arial" w:eastAsia="Arial" w:hAnsi="Arial" w:cs="Arial"/>
          <w:color w:val="000000" w:themeColor="text1"/>
        </w:rPr>
        <w:t xml:space="preserve">ts </w:t>
      </w:r>
      <w:r w:rsidRPr="00CA256E">
        <w:rPr>
          <w:rFonts w:ascii="Arial" w:eastAsia="Arial" w:hAnsi="Arial" w:cs="Arial"/>
          <w:color w:val="000000" w:themeColor="text1"/>
          <w:spacing w:val="-3"/>
        </w:rPr>
        <w:t>o</w:t>
      </w:r>
      <w:r w:rsidRPr="00CA256E">
        <w:rPr>
          <w:rFonts w:ascii="Arial" w:eastAsia="Arial" w:hAnsi="Arial" w:cs="Arial"/>
          <w:color w:val="000000" w:themeColor="text1"/>
        </w:rPr>
        <w:t>f</w:t>
      </w:r>
      <w:r w:rsidRPr="00CA256E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A256E">
        <w:rPr>
          <w:rFonts w:ascii="Arial" w:eastAsia="Arial" w:hAnsi="Arial" w:cs="Arial"/>
          <w:color w:val="000000" w:themeColor="text1"/>
        </w:rPr>
        <w:t>t</w:t>
      </w:r>
      <w:r w:rsidRPr="00CA256E">
        <w:rPr>
          <w:rFonts w:ascii="Arial" w:eastAsia="Arial" w:hAnsi="Arial" w:cs="Arial"/>
          <w:color w:val="000000" w:themeColor="text1"/>
          <w:spacing w:val="-3"/>
        </w:rPr>
        <w:t>h</w:t>
      </w:r>
      <w:r w:rsidRPr="00CA256E">
        <w:rPr>
          <w:rFonts w:ascii="Arial" w:eastAsia="Arial" w:hAnsi="Arial" w:cs="Arial"/>
          <w:color w:val="000000" w:themeColor="text1"/>
        </w:rPr>
        <w:t xml:space="preserve">e </w:t>
      </w:r>
      <w:r w:rsidRPr="00CA256E">
        <w:rPr>
          <w:rFonts w:ascii="Arial" w:eastAsia="Arial" w:hAnsi="Arial" w:cs="Arial"/>
          <w:color w:val="000000" w:themeColor="text1"/>
          <w:spacing w:val="-1"/>
        </w:rPr>
        <w:t>Regu</w:t>
      </w:r>
      <w:r w:rsidRPr="00CA256E">
        <w:rPr>
          <w:rFonts w:ascii="Arial" w:eastAsia="Arial" w:hAnsi="Arial" w:cs="Arial"/>
          <w:color w:val="000000" w:themeColor="text1"/>
          <w:spacing w:val="1"/>
        </w:rPr>
        <w:t>l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  <w:spacing w:val="-2"/>
        </w:rPr>
        <w:t>t</w:t>
      </w:r>
      <w:r w:rsidRPr="00CA256E">
        <w:rPr>
          <w:rFonts w:ascii="Arial" w:eastAsia="Arial" w:hAnsi="Arial" w:cs="Arial"/>
          <w:color w:val="000000" w:themeColor="text1"/>
          <w:spacing w:val="1"/>
        </w:rPr>
        <w:t>i</w:t>
      </w:r>
      <w:r w:rsidRPr="00CA256E">
        <w:rPr>
          <w:rFonts w:ascii="Arial" w:eastAsia="Arial" w:hAnsi="Arial" w:cs="Arial"/>
          <w:color w:val="000000" w:themeColor="text1"/>
          <w:spacing w:val="-1"/>
        </w:rPr>
        <w:t>on</w:t>
      </w:r>
      <w:r w:rsidRPr="00CA256E">
        <w:rPr>
          <w:rFonts w:ascii="Arial" w:eastAsia="Arial" w:hAnsi="Arial" w:cs="Arial"/>
          <w:color w:val="000000" w:themeColor="text1"/>
        </w:rPr>
        <w:t>s</w:t>
      </w:r>
      <w:r w:rsidRPr="00CA256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3"/>
        </w:rPr>
        <w:t>w</w:t>
      </w:r>
      <w:r w:rsidRPr="00CA256E">
        <w:rPr>
          <w:rFonts w:ascii="Arial" w:eastAsia="Arial" w:hAnsi="Arial" w:cs="Arial"/>
          <w:color w:val="000000" w:themeColor="text1"/>
          <w:spacing w:val="-2"/>
        </w:rPr>
        <w:t>i</w:t>
      </w:r>
      <w:r w:rsidRPr="00CA256E">
        <w:rPr>
          <w:rFonts w:ascii="Arial" w:eastAsia="Arial" w:hAnsi="Arial" w:cs="Arial"/>
          <w:color w:val="000000" w:themeColor="text1"/>
        </w:rPr>
        <w:t>th</w:t>
      </w:r>
      <w:r w:rsidRPr="00CA256E">
        <w:rPr>
          <w:rFonts w:ascii="Arial" w:eastAsia="Arial" w:hAnsi="Arial" w:cs="Arial"/>
          <w:color w:val="000000" w:themeColor="text1"/>
          <w:spacing w:val="-5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3"/>
        </w:rPr>
        <w:t>w</w:t>
      </w:r>
      <w:r w:rsidRPr="00CA256E">
        <w:rPr>
          <w:rFonts w:ascii="Arial" w:eastAsia="Arial" w:hAnsi="Arial" w:cs="Arial"/>
          <w:color w:val="000000" w:themeColor="text1"/>
          <w:spacing w:val="-3"/>
        </w:rPr>
        <w:t>h</w:t>
      </w:r>
      <w:r w:rsidRPr="00CA256E">
        <w:rPr>
          <w:rFonts w:ascii="Arial" w:eastAsia="Arial" w:hAnsi="Arial" w:cs="Arial"/>
          <w:color w:val="000000" w:themeColor="text1"/>
          <w:spacing w:val="-2"/>
        </w:rPr>
        <w:t>i</w:t>
      </w:r>
      <w:r w:rsidRPr="00CA256E">
        <w:rPr>
          <w:rFonts w:ascii="Arial" w:eastAsia="Arial" w:hAnsi="Arial" w:cs="Arial"/>
          <w:color w:val="000000" w:themeColor="text1"/>
          <w:spacing w:val="-1"/>
        </w:rPr>
        <w:t>c</w:t>
      </w:r>
      <w:r w:rsidRPr="00CA256E">
        <w:rPr>
          <w:rFonts w:ascii="Arial" w:eastAsia="Arial" w:hAnsi="Arial" w:cs="Arial"/>
          <w:color w:val="000000" w:themeColor="text1"/>
        </w:rPr>
        <w:t xml:space="preserve">h </w:t>
      </w:r>
      <w:r w:rsidRPr="00CA256E">
        <w:rPr>
          <w:rFonts w:ascii="Arial" w:eastAsia="Arial" w:hAnsi="Arial" w:cs="Arial"/>
          <w:color w:val="000000" w:themeColor="text1"/>
          <w:spacing w:val="-6"/>
        </w:rPr>
        <w:t>y</w:t>
      </w:r>
      <w:r w:rsidRPr="00CA256E">
        <w:rPr>
          <w:rFonts w:ascii="Arial" w:eastAsia="Arial" w:hAnsi="Arial" w:cs="Arial"/>
          <w:color w:val="000000" w:themeColor="text1"/>
          <w:spacing w:val="-1"/>
        </w:rPr>
        <w:t>o</w:t>
      </w:r>
      <w:r w:rsidRPr="00CA256E">
        <w:rPr>
          <w:rFonts w:ascii="Arial" w:eastAsia="Arial" w:hAnsi="Arial" w:cs="Arial"/>
          <w:color w:val="000000" w:themeColor="text1"/>
        </w:rPr>
        <w:t xml:space="preserve">u </w:t>
      </w:r>
      <w:r w:rsidRPr="00CA256E">
        <w:rPr>
          <w:rFonts w:ascii="Arial" w:eastAsia="Arial" w:hAnsi="Arial" w:cs="Arial"/>
          <w:color w:val="000000" w:themeColor="text1"/>
          <w:spacing w:val="-1"/>
        </w:rPr>
        <w:t>h</w:t>
      </w:r>
      <w:r w:rsidRPr="00CA256E">
        <w:rPr>
          <w:rFonts w:ascii="Arial" w:eastAsia="Arial" w:hAnsi="Arial" w:cs="Arial"/>
          <w:color w:val="000000" w:themeColor="text1"/>
          <w:spacing w:val="1"/>
        </w:rPr>
        <w:t>a</w:t>
      </w:r>
      <w:r w:rsidRPr="00CA256E">
        <w:rPr>
          <w:rFonts w:ascii="Arial" w:eastAsia="Arial" w:hAnsi="Arial" w:cs="Arial"/>
          <w:color w:val="000000" w:themeColor="text1"/>
          <w:spacing w:val="-3"/>
        </w:rPr>
        <w:t>v</w:t>
      </w:r>
      <w:r w:rsidRPr="00CA256E">
        <w:rPr>
          <w:rFonts w:ascii="Arial" w:eastAsia="Arial" w:hAnsi="Arial" w:cs="Arial"/>
          <w:color w:val="000000" w:themeColor="text1"/>
        </w:rPr>
        <w:t>e f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  <w:spacing w:val="1"/>
        </w:rPr>
        <w:t>il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</w:rPr>
        <w:t>d</w:t>
      </w:r>
      <w:r w:rsidRPr="00CA256E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eastAsia="Arial" w:hAnsi="Arial" w:cs="Arial"/>
          <w:color w:val="000000" w:themeColor="text1"/>
        </w:rPr>
        <w:t>to</w:t>
      </w:r>
      <w:r w:rsidRPr="00CA256E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-3"/>
        </w:rPr>
        <w:t>c</w:t>
      </w:r>
      <w:r w:rsidRPr="00CA256E">
        <w:rPr>
          <w:rFonts w:ascii="Arial" w:eastAsia="Arial" w:hAnsi="Arial" w:cs="Arial"/>
          <w:color w:val="000000" w:themeColor="text1"/>
          <w:spacing w:val="-1"/>
        </w:rPr>
        <w:t>o</w:t>
      </w:r>
      <w:r w:rsidRPr="00CA256E">
        <w:rPr>
          <w:rFonts w:ascii="Arial" w:eastAsia="Arial" w:hAnsi="Arial" w:cs="Arial"/>
          <w:color w:val="000000" w:themeColor="text1"/>
        </w:rPr>
        <w:t>m</w:t>
      </w:r>
      <w:r w:rsidRPr="00CA256E">
        <w:rPr>
          <w:rFonts w:ascii="Arial" w:eastAsia="Arial" w:hAnsi="Arial" w:cs="Arial"/>
          <w:color w:val="000000" w:themeColor="text1"/>
          <w:spacing w:val="-1"/>
        </w:rPr>
        <w:t>p</w:t>
      </w:r>
      <w:r w:rsidRPr="00CA256E">
        <w:rPr>
          <w:rFonts w:ascii="Arial" w:eastAsia="Arial" w:hAnsi="Arial" w:cs="Arial"/>
          <w:color w:val="000000" w:themeColor="text1"/>
          <w:spacing w:val="1"/>
        </w:rPr>
        <w:t>l</w:t>
      </w:r>
      <w:r w:rsidRPr="00CA256E">
        <w:rPr>
          <w:rFonts w:ascii="Arial" w:eastAsia="Arial" w:hAnsi="Arial" w:cs="Arial"/>
          <w:color w:val="000000" w:themeColor="text1"/>
        </w:rPr>
        <w:t>y</w:t>
      </w:r>
      <w:r w:rsidRPr="00CA256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</w:rPr>
        <w:t>r</w:t>
      </w:r>
      <w:r w:rsidRPr="00CA256E">
        <w:rPr>
          <w:rFonts w:ascii="Arial" w:eastAsia="Arial" w:hAnsi="Arial" w:cs="Arial"/>
          <w:color w:val="000000" w:themeColor="text1"/>
          <w:spacing w:val="-1"/>
        </w:rPr>
        <w:t>e: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385"/>
      </w:tblGrid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Requirement</w:t>
            </w: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b/>
          <w:color w:val="000000" w:themeColor="text1"/>
          <w:sz w:val="22"/>
        </w:rPr>
      </w:pPr>
      <w:r w:rsidRPr="00CA256E">
        <w:rPr>
          <w:rFonts w:ascii="Arial" w:hAnsi="Arial" w:cs="Arial"/>
          <w:color w:val="000000" w:themeColor="text1"/>
          <w:spacing w:val="-3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 r</w:t>
      </w:r>
      <w:r w:rsidRPr="00CA256E">
        <w:rPr>
          <w:rFonts w:ascii="Arial" w:hAnsi="Arial" w:cs="Arial"/>
          <w:color w:val="000000" w:themeColor="text1"/>
          <w:spacing w:val="-1"/>
        </w:rPr>
        <w:t>eason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3"/>
        </w:rPr>
        <w:t xml:space="preserve"> </w:t>
      </w:r>
      <w:r w:rsidRPr="00CA256E">
        <w:rPr>
          <w:rFonts w:ascii="Arial" w:hAnsi="Arial" w:cs="Arial"/>
          <w:color w:val="000000" w:themeColor="text1"/>
          <w:spacing w:val="-6"/>
        </w:rPr>
        <w:t>y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 xml:space="preserve">u </w:t>
      </w:r>
      <w:r w:rsidRPr="00CA256E">
        <w:rPr>
          <w:rFonts w:ascii="Arial" w:hAnsi="Arial" w:cs="Arial"/>
          <w:color w:val="000000" w:themeColor="text1"/>
          <w:spacing w:val="-1"/>
        </w:rPr>
        <w:t>ha</w:t>
      </w:r>
      <w:r w:rsidRPr="00CA256E">
        <w:rPr>
          <w:rFonts w:ascii="Arial" w:hAnsi="Arial" w:cs="Arial"/>
          <w:color w:val="000000" w:themeColor="text1"/>
          <w:spacing w:val="-3"/>
        </w:rPr>
        <w:t>v</w:t>
      </w:r>
      <w:r w:rsidRPr="00CA256E">
        <w:rPr>
          <w:rFonts w:ascii="Arial" w:hAnsi="Arial" w:cs="Arial"/>
          <w:color w:val="000000" w:themeColor="text1"/>
        </w:rPr>
        <w:t>e f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  <w:spacing w:val="1"/>
        </w:rPr>
        <w:t>il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d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to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co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3"/>
        </w:rPr>
        <w:t>p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</w:rPr>
        <w:t>y</w:t>
      </w:r>
      <w:r w:rsidRPr="00CA256E">
        <w:rPr>
          <w:rFonts w:ascii="Arial" w:hAnsi="Arial" w:cs="Arial"/>
          <w:color w:val="000000" w:themeColor="text1"/>
          <w:spacing w:val="-7"/>
        </w:rPr>
        <w:t xml:space="preserve"> </w:t>
      </w:r>
      <w:r w:rsidRPr="00CA256E">
        <w:rPr>
          <w:rFonts w:ascii="Arial" w:hAnsi="Arial" w:cs="Arial"/>
          <w:color w:val="000000" w:themeColor="text1"/>
          <w:spacing w:val="5"/>
        </w:rPr>
        <w:t>w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th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3"/>
        </w:rPr>
        <w:t>h</w:t>
      </w:r>
      <w:r w:rsidRPr="00CA256E">
        <w:rPr>
          <w:rFonts w:ascii="Arial" w:hAnsi="Arial" w:cs="Arial"/>
          <w:color w:val="000000" w:themeColor="text1"/>
        </w:rPr>
        <w:t>e r</w:t>
      </w:r>
      <w:r w:rsidRPr="00CA256E">
        <w:rPr>
          <w:rFonts w:ascii="Arial" w:hAnsi="Arial" w:cs="Arial"/>
          <w:color w:val="000000" w:themeColor="text1"/>
          <w:spacing w:val="-1"/>
        </w:rPr>
        <w:t>equ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  <w:spacing w:val="-3"/>
        </w:rPr>
        <w:t>n</w:t>
      </w:r>
      <w:r w:rsidRPr="00CA256E">
        <w:rPr>
          <w:rFonts w:ascii="Arial" w:hAnsi="Arial" w:cs="Arial"/>
          <w:color w:val="000000" w:themeColor="text1"/>
        </w:rPr>
        <w:t xml:space="preserve">ts </w:t>
      </w:r>
      <w:r w:rsidRPr="00CA256E">
        <w:rPr>
          <w:rFonts w:ascii="Arial" w:hAnsi="Arial" w:cs="Arial"/>
          <w:color w:val="000000" w:themeColor="text1"/>
          <w:spacing w:val="-3"/>
        </w:rPr>
        <w:t>o</w:t>
      </w:r>
      <w:r w:rsidRPr="00CA256E">
        <w:rPr>
          <w:rFonts w:ascii="Arial" w:hAnsi="Arial" w:cs="Arial"/>
          <w:color w:val="000000" w:themeColor="text1"/>
        </w:rPr>
        <w:t>f</w:t>
      </w:r>
      <w:r w:rsidRPr="00CA256E">
        <w:rPr>
          <w:rFonts w:ascii="Arial" w:hAnsi="Arial" w:cs="Arial"/>
          <w:color w:val="000000" w:themeColor="text1"/>
          <w:spacing w:val="-1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Regu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1"/>
        </w:rPr>
        <w:t>on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3"/>
        </w:rPr>
        <w:t>e</w:t>
      </w:r>
      <w:r w:rsidRPr="00CA256E">
        <w:rPr>
          <w:rFonts w:ascii="Arial" w:hAnsi="Arial" w:cs="Arial"/>
          <w:color w:val="000000" w:themeColor="text1"/>
        </w:rPr>
        <w:t>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7383"/>
      </w:tblGrid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1"/>
                <w:szCs w:val="24"/>
                <w:lang w:eastAsia="en-US"/>
              </w:rPr>
              <w:t>De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1"/>
                <w:szCs w:val="24"/>
                <w:lang w:eastAsia="en-US"/>
              </w:rPr>
              <w:t>ail</w:t>
            </w:r>
            <w:r w:rsidRPr="00CA256E">
              <w:rPr>
                <w:szCs w:val="24"/>
                <w:lang w:eastAsia="en-US"/>
              </w:rPr>
              <w:t>s</w:t>
            </w:r>
            <w:r w:rsidRPr="00CA256E">
              <w:rPr>
                <w:spacing w:val="1"/>
                <w:szCs w:val="24"/>
                <w:lang w:eastAsia="en-US"/>
              </w:rPr>
              <w:t xml:space="preserve"> </w:t>
            </w:r>
            <w:r w:rsidRPr="00CA256E">
              <w:rPr>
                <w:spacing w:val="-3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>f</w:t>
            </w:r>
            <w:r w:rsidRPr="00CA256E">
              <w:rPr>
                <w:spacing w:val="4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no</w:t>
            </w:r>
            <w:r w:rsidRPr="00CA256E">
              <w:rPr>
                <w:spacing w:val="-3"/>
                <w:szCs w:val="24"/>
                <w:lang w:eastAsia="en-US"/>
              </w:rPr>
              <w:t>n</w:t>
            </w:r>
            <w:r w:rsidRPr="00CA256E">
              <w:rPr>
                <w:szCs w:val="24"/>
                <w:lang w:eastAsia="en-US"/>
              </w:rPr>
              <w:t>-c</w:t>
            </w:r>
            <w:r w:rsidRPr="00CA256E">
              <w:rPr>
                <w:spacing w:val="-3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>m</w:t>
            </w:r>
            <w:r w:rsidRPr="00CA256E">
              <w:rPr>
                <w:spacing w:val="-1"/>
                <w:szCs w:val="24"/>
                <w:lang w:eastAsia="en-US"/>
              </w:rPr>
              <w:t>plianc</w:t>
            </w:r>
            <w:r w:rsidRPr="00CA256E">
              <w:rPr>
                <w:szCs w:val="24"/>
                <w:lang w:eastAsia="en-US"/>
              </w:rPr>
              <w:t>e</w:t>
            </w: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color w:val="000000" w:themeColor="text1"/>
          <w:spacing w:val="-1"/>
          <w:sz w:val="22"/>
        </w:rPr>
      </w:pPr>
    </w:p>
    <w:p w:rsidR="00CA256E" w:rsidRDefault="00CA256E" w:rsidP="00F5317D"/>
    <w:p w:rsidR="0009697F" w:rsidRDefault="0009697F" w:rsidP="00F5317D"/>
    <w:p w:rsidR="0009697F" w:rsidRDefault="0009697F" w:rsidP="00F5317D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lastRenderedPageBreak/>
              <w:t>Signed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Name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Designation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Date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</w:tbl>
    <w:p w:rsid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587"/>
        <w:gridCol w:w="3758"/>
      </w:tblGrid>
      <w:tr w:rsidR="00CA256E" w:rsidTr="00CA256E">
        <w:trPr>
          <w:trHeight w:val="22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Na</w:t>
            </w:r>
            <w:r>
              <w:rPr>
                <w:color w:val="000000" w:themeColor="text1"/>
                <w:szCs w:val="24"/>
                <w:lang w:eastAsia="en-US"/>
              </w:rPr>
              <w:t xml:space="preserve">me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an</w:t>
            </w:r>
            <w:r>
              <w:rPr>
                <w:color w:val="000000" w:themeColor="text1"/>
                <w:szCs w:val="24"/>
                <w:lang w:eastAsia="en-US"/>
              </w:rPr>
              <w:t xml:space="preserve">d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add</w:t>
            </w:r>
            <w:r w:rsidRPr="00CA256E">
              <w:rPr>
                <w:color w:val="000000" w:themeColor="text1"/>
                <w:szCs w:val="24"/>
                <w:lang w:eastAsia="en-US"/>
              </w:rPr>
              <w:t>r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e</w:t>
            </w:r>
            <w:r w:rsidRPr="00CA256E">
              <w:rPr>
                <w:color w:val="000000" w:themeColor="text1"/>
                <w:szCs w:val="24"/>
                <w:lang w:eastAsia="en-US"/>
              </w:rPr>
              <w:t xml:space="preserve">ss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of Food Standards Scotland</w:t>
            </w:r>
            <w:r w:rsidRPr="00CA256E">
              <w:rPr>
                <w:color w:val="000000" w:themeColor="text1"/>
                <w:szCs w:val="24"/>
                <w:lang w:eastAsia="en-US"/>
              </w:rPr>
              <w:t>: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Pilgrim House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Old Ford Road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Aberdeen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proofErr w:type="spellStart"/>
            <w:r w:rsidRPr="00CA256E">
              <w:rPr>
                <w:color w:val="000000" w:themeColor="text1"/>
                <w:szCs w:val="24"/>
                <w:lang w:eastAsia="en-US"/>
              </w:rPr>
              <w:t>AB11</w:t>
            </w:r>
            <w:proofErr w:type="spellEnd"/>
            <w:r w:rsidRPr="00CA256E">
              <w:rPr>
                <w:color w:val="000000" w:themeColor="text1"/>
                <w:szCs w:val="24"/>
                <w:lang w:eastAsia="en-US"/>
              </w:rPr>
              <w:t xml:space="preserve"> </w:t>
            </w:r>
            <w:proofErr w:type="spellStart"/>
            <w:r w:rsidRPr="00CA256E">
              <w:rPr>
                <w:color w:val="000000" w:themeColor="text1"/>
                <w:szCs w:val="24"/>
                <w:lang w:eastAsia="en-US"/>
              </w:rPr>
              <w:t>5RL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09697F">
              <w:rPr>
                <w:rFonts w:eastAsia="Calibri" w:cs="Arial"/>
                <w:szCs w:val="24"/>
              </w:rPr>
              <w:t xml:space="preserve">Contact Name: </w:t>
            </w: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09697F">
              <w:rPr>
                <w:rFonts w:eastAsia="Calibri" w:cs="Arial"/>
                <w:szCs w:val="24"/>
              </w:rPr>
              <w:t>Phone:</w:t>
            </w: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09697F">
              <w:rPr>
                <w:rFonts w:eastAsia="Calibri" w:cs="Arial"/>
                <w:szCs w:val="24"/>
              </w:rPr>
              <w:t xml:space="preserve">Email: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7F" w:rsidRPr="0009697F" w:rsidRDefault="0009697F" w:rsidP="0009697F">
            <w:pPr>
              <w:pStyle w:val="Heading6"/>
              <w:spacing w:before="0" w:after="160"/>
              <w:ind w:left="72" w:right="572" w:firstLine="4"/>
              <w:rPr>
                <w:rFonts w:ascii="Arial" w:eastAsia="Calibri" w:hAnsi="Arial" w:cs="Arial"/>
                <w:b/>
                <w:color w:val="auto"/>
                <w:spacing w:val="-1"/>
                <w:szCs w:val="24"/>
              </w:rPr>
            </w:pPr>
            <w:r w:rsidRPr="0009697F">
              <w:rPr>
                <w:rFonts w:ascii="Arial" w:eastAsia="Calibri" w:hAnsi="Arial" w:cs="Arial"/>
                <w:b/>
                <w:color w:val="auto"/>
                <w:spacing w:val="-1"/>
                <w:szCs w:val="24"/>
              </w:rPr>
              <w:t>IMPORTANT</w:t>
            </w:r>
          </w:p>
          <w:p w:rsidR="00CA256E" w:rsidRPr="0009697F" w:rsidRDefault="0009697F" w:rsidP="0009697F">
            <w:pPr>
              <w:pStyle w:val="Heading6"/>
              <w:spacing w:before="0" w:after="160"/>
              <w:ind w:left="34"/>
              <w:rPr>
                <w:rFonts w:ascii="Arial" w:eastAsia="Calibri" w:hAnsi="Arial" w:cs="Arial"/>
                <w:color w:val="auto"/>
                <w:szCs w:val="24"/>
              </w:rPr>
            </w:pPr>
            <w:r w:rsidRPr="0009697F">
              <w:rPr>
                <w:rFonts w:ascii="Arial" w:eastAsia="Calibri" w:hAnsi="Arial" w:cs="Arial"/>
                <w:color w:val="auto"/>
                <w:spacing w:val="-1"/>
                <w:szCs w:val="24"/>
              </w:rPr>
              <w:t>Yo</w:t>
            </w:r>
            <w:r w:rsidRPr="0009697F">
              <w:rPr>
                <w:rFonts w:ascii="Arial" w:eastAsia="Calibri" w:hAnsi="Arial" w:cs="Arial"/>
                <w:color w:val="auto"/>
                <w:szCs w:val="24"/>
              </w:rPr>
              <w:t>u</w:t>
            </w:r>
            <w:r w:rsidRPr="0009697F">
              <w:rPr>
                <w:rFonts w:ascii="Arial" w:eastAsia="Calibri" w:hAnsi="Arial" w:cs="Arial"/>
                <w:color w:val="auto"/>
                <w:spacing w:val="59"/>
                <w:szCs w:val="24"/>
              </w:rPr>
              <w:t xml:space="preserve"> </w:t>
            </w:r>
            <w:r w:rsidRPr="0009697F">
              <w:rPr>
                <w:rFonts w:ascii="Arial" w:eastAsia="Calibri" w:hAnsi="Arial" w:cs="Arial"/>
                <w:color w:val="auto"/>
                <w:szCs w:val="24"/>
              </w:rPr>
              <w:t>m</w:t>
            </w:r>
            <w:r w:rsidRPr="0009697F">
              <w:rPr>
                <w:rFonts w:ascii="Arial" w:eastAsia="Calibri" w:hAnsi="Arial" w:cs="Arial"/>
                <w:color w:val="auto"/>
                <w:spacing w:val="-1"/>
                <w:szCs w:val="24"/>
              </w:rPr>
              <w:t>u</w:t>
            </w:r>
            <w:r w:rsidRPr="0009697F">
              <w:rPr>
                <w:rFonts w:ascii="Arial" w:eastAsia="Calibri" w:hAnsi="Arial" w:cs="Arial"/>
                <w:color w:val="auto"/>
                <w:szCs w:val="24"/>
              </w:rPr>
              <w:t>st not use the establishment detailed in PART 3 for ANY purpose which would render the establishment subject to approval under Retained EU Feed Regulation 183/2005 unless Food Standards Scotland has granted approval or conditional approval</w:t>
            </w:r>
          </w:p>
        </w:tc>
      </w:tr>
    </w:tbl>
    <w:p w:rsid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09697F" w:rsidRPr="0009697F" w:rsidRDefault="0009697F" w:rsidP="0009697F">
      <w:pPr>
        <w:spacing w:after="160"/>
        <w:rPr>
          <w:rFonts w:cs="Arial"/>
          <w:b/>
          <w:szCs w:val="24"/>
          <w:u w:val="single"/>
        </w:rPr>
      </w:pPr>
      <w:r w:rsidRPr="0009697F">
        <w:rPr>
          <w:rFonts w:cs="Arial"/>
          <w:b/>
          <w:szCs w:val="24"/>
          <w:u w:val="single"/>
        </w:rPr>
        <w:t>Changes to Details</w:t>
      </w:r>
    </w:p>
    <w:p w:rsidR="0009697F" w:rsidRDefault="0009697F" w:rsidP="0009697F">
      <w:pPr>
        <w:autoSpaceDE w:val="0"/>
        <w:autoSpaceDN w:val="0"/>
        <w:adjustRightInd w:val="0"/>
        <w:spacing w:after="160"/>
        <w:ind w:right="-336"/>
        <w:rPr>
          <w:rFonts w:cstheme="minorBidi"/>
          <w:b/>
          <w:sz w:val="22"/>
        </w:rPr>
      </w:pPr>
      <w:r w:rsidRPr="0009697F">
        <w:rPr>
          <w:rFonts w:cs="Arial"/>
          <w:iCs/>
          <w:color w:val="000000"/>
          <w:szCs w:val="24"/>
        </w:rPr>
        <w:t>Feed business operators must also inform FSS of any changes to the name, business name, address, activity or ownership of a feed business establishment under its control, or its closure</w:t>
      </w:r>
      <w:r>
        <w:rPr>
          <w:rFonts w:cs="Arial"/>
          <w:i/>
          <w:iCs/>
          <w:color w:val="000000"/>
          <w:sz w:val="22"/>
        </w:rPr>
        <w:t xml:space="preserve">. </w:t>
      </w:r>
    </w:p>
    <w:p w:rsidR="0009697F" w:rsidRDefault="0009697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285DAF" w:rsidRPr="008A3134" w:rsidRDefault="00285DA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  <w:r w:rsidRPr="008A3134">
        <w:rPr>
          <w:b/>
          <w:szCs w:val="24"/>
          <w:u w:val="single"/>
        </w:rPr>
        <w:t xml:space="preserve">Privacy Statement </w:t>
      </w:r>
    </w:p>
    <w:p w:rsidR="00B04044" w:rsidRDefault="00285DAF" w:rsidP="00CA256E">
      <w:pPr>
        <w:pStyle w:val="BodyText"/>
        <w:tabs>
          <w:tab w:val="left" w:pos="833"/>
        </w:tabs>
        <w:spacing w:after="160"/>
        <w:ind w:left="-284"/>
        <w:rPr>
          <w:sz w:val="28"/>
        </w:rPr>
      </w:pPr>
      <w:r w:rsidRPr="003D7673">
        <w:rPr>
          <w:szCs w:val="24"/>
        </w:rPr>
        <w:t xml:space="preserve">Your personal information will be collected by Food Standards Scotland as required </w:t>
      </w:r>
      <w:r>
        <w:rPr>
          <w:szCs w:val="24"/>
        </w:rPr>
        <w:t>Retained EU Regulation</w:t>
      </w:r>
      <w:r w:rsidRPr="003D7673">
        <w:rPr>
          <w:szCs w:val="24"/>
        </w:rPr>
        <w:t xml:space="preserve"> 183/2005. This is be done in line with the General Data Protection Regulations (</w:t>
      </w:r>
      <w:proofErr w:type="spellStart"/>
      <w:r w:rsidRPr="003D7673">
        <w:rPr>
          <w:szCs w:val="24"/>
        </w:rPr>
        <w:t>GDPR</w:t>
      </w:r>
      <w:proofErr w:type="spellEnd"/>
      <w:r w:rsidRPr="003D7673">
        <w:rPr>
          <w:szCs w:val="24"/>
        </w:rPr>
        <w:t xml:space="preserve">)  and Data Protection Act 2018. For further information about how FSS handles your personal information, refer to our </w:t>
      </w:r>
      <w:hyperlink r:id="rId9" w:history="1">
        <w:r w:rsidRPr="003D7673">
          <w:rPr>
            <w:rStyle w:val="Hyperlink"/>
            <w:szCs w:val="24"/>
          </w:rPr>
          <w:t>Privacy Notice</w:t>
        </w:r>
      </w:hyperlink>
      <w:r w:rsidRPr="003D7673">
        <w:rPr>
          <w:szCs w:val="24"/>
        </w:rPr>
        <w:t xml:space="preserve"> on FSS </w:t>
      </w:r>
      <w:r>
        <w:rPr>
          <w:szCs w:val="24"/>
        </w:rPr>
        <w:t>w</w:t>
      </w:r>
      <w:r w:rsidRPr="003D7673">
        <w:rPr>
          <w:szCs w:val="24"/>
        </w:rPr>
        <w:t>ebsite</w:t>
      </w:r>
      <w:r>
        <w:rPr>
          <w:szCs w:val="24"/>
        </w:rPr>
        <w:t>.</w:t>
      </w:r>
      <w:r w:rsidRPr="003D7673">
        <w:rPr>
          <w:szCs w:val="24"/>
        </w:rPr>
        <w:t xml:space="preserve"> </w:t>
      </w:r>
    </w:p>
    <w:p w:rsidR="00F4170D" w:rsidRDefault="00F4170D" w:rsidP="00F5317D">
      <w:pPr>
        <w:rPr>
          <w:sz w:val="28"/>
          <w:szCs w:val="28"/>
        </w:rPr>
      </w:pPr>
    </w:p>
    <w:p w:rsidR="00F4170D" w:rsidRDefault="00F4170D" w:rsidP="00F5317D">
      <w:pPr>
        <w:rPr>
          <w:sz w:val="28"/>
          <w:szCs w:val="28"/>
        </w:rPr>
      </w:pPr>
    </w:p>
    <w:p w:rsidR="00084169" w:rsidRPr="002926C5" w:rsidRDefault="00084169" w:rsidP="00F5317D">
      <w:pPr>
        <w:rPr>
          <w:sz w:val="28"/>
          <w:szCs w:val="28"/>
        </w:rPr>
      </w:pPr>
    </w:p>
    <w:sectPr w:rsidR="00084169" w:rsidRPr="002926C5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B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06852"/>
    <w:rsid w:val="00027C27"/>
    <w:rsid w:val="00041ED5"/>
    <w:rsid w:val="00084169"/>
    <w:rsid w:val="0009697F"/>
    <w:rsid w:val="000C0CF4"/>
    <w:rsid w:val="000C33D7"/>
    <w:rsid w:val="000D5BE4"/>
    <w:rsid w:val="001A6988"/>
    <w:rsid w:val="001B5AA4"/>
    <w:rsid w:val="002341BB"/>
    <w:rsid w:val="00257F35"/>
    <w:rsid w:val="00281579"/>
    <w:rsid w:val="00285DAF"/>
    <w:rsid w:val="002926C5"/>
    <w:rsid w:val="00306C61"/>
    <w:rsid w:val="003137CC"/>
    <w:rsid w:val="0037582B"/>
    <w:rsid w:val="003B4AD5"/>
    <w:rsid w:val="0048161D"/>
    <w:rsid w:val="004E56F6"/>
    <w:rsid w:val="00576FC7"/>
    <w:rsid w:val="005A2BA6"/>
    <w:rsid w:val="005E0159"/>
    <w:rsid w:val="005E22E3"/>
    <w:rsid w:val="006155B4"/>
    <w:rsid w:val="006437D7"/>
    <w:rsid w:val="006801E9"/>
    <w:rsid w:val="00790EC4"/>
    <w:rsid w:val="00857548"/>
    <w:rsid w:val="00872A3A"/>
    <w:rsid w:val="00892333"/>
    <w:rsid w:val="009454CE"/>
    <w:rsid w:val="0096448F"/>
    <w:rsid w:val="00991E22"/>
    <w:rsid w:val="00996B37"/>
    <w:rsid w:val="009B7615"/>
    <w:rsid w:val="009F3EA9"/>
    <w:rsid w:val="00A01BE6"/>
    <w:rsid w:val="00A170C0"/>
    <w:rsid w:val="00A273F4"/>
    <w:rsid w:val="00A51229"/>
    <w:rsid w:val="00AC2864"/>
    <w:rsid w:val="00B04044"/>
    <w:rsid w:val="00B1545F"/>
    <w:rsid w:val="00B438F5"/>
    <w:rsid w:val="00B51BDC"/>
    <w:rsid w:val="00B561C0"/>
    <w:rsid w:val="00B773CE"/>
    <w:rsid w:val="00BA5FA0"/>
    <w:rsid w:val="00BC48CF"/>
    <w:rsid w:val="00C4102B"/>
    <w:rsid w:val="00C91823"/>
    <w:rsid w:val="00CA256E"/>
    <w:rsid w:val="00D008AB"/>
    <w:rsid w:val="00D11E78"/>
    <w:rsid w:val="00D141E0"/>
    <w:rsid w:val="00D6335B"/>
    <w:rsid w:val="00DB74E0"/>
    <w:rsid w:val="00E03457"/>
    <w:rsid w:val="00F00E7F"/>
    <w:rsid w:val="00F10BB8"/>
    <w:rsid w:val="00F24BAB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foodstandards.gov.scot/privacy/privacy-notices/feed-law-enforcement-privacy-notice" TargetMode="External" Id="rId9" /><Relationship Type="http://schemas.openxmlformats.org/officeDocument/2006/relationships/customXml" Target="/customXML/item2.xml" Id="Re757de5c94d947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A44201197</value>
    </field>
    <field name="Objective-Title">
      <value order="0">Feed Delivery - Feed Manual Annex 4.5 Notice of Decision to Refuse to Grant Approval</value>
    </field>
    <field name="Objective-Description">
      <value order="0"/>
    </field>
    <field name="Objective-CreationStamp">
      <value order="0">2023-06-23T09:40:39Z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2023-06-23T09:40:46Z</value>
    </field>
    <field name="Objective-ModificationStamp">
      <value order="0">2025-12-19T15:34:40Z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vA66078917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F4E4-E323-4BCA-83C7-8343F548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7</cp:revision>
  <dcterms:created xsi:type="dcterms:W3CDTF">2021-03-29T13:36:00Z</dcterms:created>
  <dcterms:modified xsi:type="dcterms:W3CDTF">2021-03-30T10:33:00Z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A44201197</vt:lpwstr>
  </property>
  <property fmtid="{D5CDD505-2E9C-101B-9397-08002B2CF9AE}" pid="4" name="Objective-Title">
    <vt:lpwstr>Feed Delivery - Feed Manual Annex 4.5 Notice of Decision to Refuse to Grant Approval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2023-06-23T09:40:46Z</vt:filetime>
  </property>
  <property fmtid="{D5CDD505-2E9C-101B-9397-08002B2CF9AE}" pid="10" name="Objective-ModificationStamp">
    <vt:filetime>2025-12-19T15:34:40Z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vA66078917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