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834C" w14:textId="77777777" w:rsidR="00BB1AA0" w:rsidRPr="00BB1AA0" w:rsidRDefault="00BB1AA0" w:rsidP="00BB1AA0">
      <w:pPr>
        <w:ind w:right="538"/>
        <w:jc w:val="right"/>
        <w:rPr>
          <w:rFonts w:ascii="Times New Roman" w:hAnsi="Times New Roman"/>
          <w:sz w:val="28"/>
          <w:szCs w:val="28"/>
          <w:lang w:eastAsia="en-GB"/>
        </w:rPr>
      </w:pPr>
      <w:r w:rsidRPr="00BB1AA0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0" wp14:anchorId="497B23E9" wp14:editId="141D90C4">
            <wp:simplePos x="0" y="0"/>
            <wp:positionH relativeFrom="margin">
              <wp:align>right</wp:align>
            </wp:positionH>
            <wp:positionV relativeFrom="paragraph">
              <wp:posOffset>-638147</wp:posOffset>
            </wp:positionV>
            <wp:extent cx="1133475" cy="1066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9CE9B" w14:textId="77777777" w:rsidR="00BB1AA0" w:rsidRPr="00BB1AA0" w:rsidRDefault="00BB1AA0" w:rsidP="00BB1AA0">
      <w:pPr>
        <w:ind w:right="-244"/>
        <w:jc w:val="right"/>
        <w:rPr>
          <w:rFonts w:ascii="Times New Roman" w:hAnsi="Times New Roman"/>
          <w:sz w:val="28"/>
          <w:szCs w:val="28"/>
          <w:lang w:eastAsia="en-GB"/>
        </w:rPr>
      </w:pPr>
    </w:p>
    <w:p w14:paraId="2BB7DB8A" w14:textId="77777777" w:rsidR="00BB1AA0" w:rsidRPr="00BB1AA0" w:rsidRDefault="00BB1AA0" w:rsidP="00BB1AA0">
      <w:pPr>
        <w:ind w:right="-244"/>
        <w:jc w:val="right"/>
        <w:rPr>
          <w:rFonts w:ascii="Times New Roman" w:hAnsi="Times New Roman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1AA0" w:rsidRPr="00BB1AA0" w14:paraId="61D0CA07" w14:textId="77777777" w:rsidTr="005D54F5">
        <w:tc>
          <w:tcPr>
            <w:tcW w:w="9242" w:type="dxa"/>
          </w:tcPr>
          <w:p w14:paraId="476DFEB2" w14:textId="77777777" w:rsidR="00BB1AA0" w:rsidRPr="00BB1AA0" w:rsidRDefault="00BB1AA0" w:rsidP="00BB1AA0">
            <w:pPr>
              <w:ind w:left="-426" w:right="-244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B1AA0">
              <w:rPr>
                <w:rFonts w:cs="Arial"/>
                <w:b/>
                <w:sz w:val="52"/>
                <w:szCs w:val="52"/>
                <w:lang w:eastAsia="en-GB"/>
              </w:rPr>
              <w:t>ALLERGY ALERT</w:t>
            </w:r>
          </w:p>
        </w:tc>
      </w:tr>
    </w:tbl>
    <w:p w14:paraId="21E366CE" w14:textId="77777777" w:rsidR="00BB1AA0" w:rsidRPr="00BB1AA0" w:rsidRDefault="00BB1AA0" w:rsidP="00BB1AA0">
      <w:pPr>
        <w:ind w:left="-426" w:right="-244"/>
        <w:rPr>
          <w:rFonts w:ascii="Times New Roman" w:hAnsi="Times New Roman"/>
          <w:sz w:val="28"/>
          <w:szCs w:val="28"/>
          <w:lang w:eastAsia="en-GB"/>
        </w:rPr>
      </w:pPr>
    </w:p>
    <w:p w14:paraId="2BEBB4C5" w14:textId="1D297D95" w:rsidR="002A0F0C" w:rsidRPr="002A0F0C" w:rsidRDefault="002A0F0C" w:rsidP="002A0F0C">
      <w:pPr>
        <w:keepNext/>
        <w:tabs>
          <w:tab w:val="right" w:pos="9746"/>
        </w:tabs>
        <w:suppressAutoHyphens/>
        <w:ind w:left="-426"/>
        <w:outlineLvl w:val="2"/>
        <w:rPr>
          <w:rFonts w:cs="Arial"/>
          <w:szCs w:val="24"/>
          <w:lang w:eastAsia="en-GB"/>
        </w:rPr>
      </w:pPr>
      <w:r>
        <w:rPr>
          <w:rFonts w:cs="Arial"/>
          <w:szCs w:val="24"/>
          <w:lang w:val="x-none" w:eastAsia="en-GB"/>
        </w:rPr>
        <w:t>Ref.</w:t>
      </w:r>
      <w:r w:rsidRPr="002A0F0C">
        <w:rPr>
          <w:rFonts w:cs="Arial"/>
          <w:szCs w:val="24"/>
          <w:lang w:val="x-none" w:eastAsia="en-GB"/>
        </w:rPr>
        <w:t xml:space="preserve"> </w:t>
      </w:r>
      <w:r w:rsidRPr="002A0F0C">
        <w:rPr>
          <w:rFonts w:cs="Arial"/>
          <w:lang w:val="x-none" w:eastAsia="en-GB"/>
        </w:rPr>
        <w:t>FSS-</w:t>
      </w:r>
      <w:r w:rsidRPr="002A0F0C">
        <w:rPr>
          <w:rFonts w:cs="Arial"/>
          <w:lang w:eastAsia="en-GB"/>
        </w:rPr>
        <w:t>AA</w:t>
      </w:r>
      <w:r w:rsidRPr="002A0F0C">
        <w:rPr>
          <w:rFonts w:cs="Arial"/>
          <w:lang w:val="x-none" w:eastAsia="en-GB"/>
        </w:rPr>
        <w:t>-</w:t>
      </w:r>
      <w:r w:rsidR="00376569">
        <w:rPr>
          <w:rFonts w:cs="Arial"/>
          <w:lang w:val="x-none" w:eastAsia="en-GB"/>
        </w:rPr>
        <w:t>0</w:t>
      </w:r>
      <w:r w:rsidR="008C55EE">
        <w:rPr>
          <w:rFonts w:cs="Arial"/>
          <w:lang w:val="x-none" w:eastAsia="en-GB"/>
        </w:rPr>
        <w:t>45</w:t>
      </w:r>
      <w:r w:rsidRPr="002A0F0C">
        <w:rPr>
          <w:rFonts w:cs="Arial"/>
          <w:lang w:val="x-none" w:eastAsia="en-GB"/>
        </w:rPr>
        <w:t>-</w:t>
      </w:r>
      <w:r w:rsidR="00376569">
        <w:rPr>
          <w:rFonts w:cs="Arial"/>
          <w:lang w:val="x-none" w:eastAsia="en-GB"/>
        </w:rPr>
        <w:t>2025</w:t>
      </w:r>
      <w:r w:rsidRPr="002A0F0C">
        <w:rPr>
          <w:rFonts w:cs="Arial"/>
          <w:szCs w:val="24"/>
          <w:lang w:eastAsia="en-GB"/>
        </w:rPr>
        <w:tab/>
      </w:r>
      <w:r w:rsidRPr="002A0F0C">
        <w:rPr>
          <w:rFonts w:cs="Arial"/>
          <w:szCs w:val="24"/>
          <w:lang w:val="x-none" w:eastAsia="en-GB"/>
        </w:rPr>
        <w:t xml:space="preserve">                                                          Date: </w:t>
      </w:r>
      <w:r w:rsidR="00376569">
        <w:rPr>
          <w:rFonts w:cs="Arial"/>
          <w:szCs w:val="24"/>
          <w:lang w:val="x-none" w:eastAsia="en-GB"/>
        </w:rPr>
        <w:t>0</w:t>
      </w:r>
      <w:r w:rsidR="001F3AE3">
        <w:rPr>
          <w:rFonts w:cs="Arial"/>
          <w:szCs w:val="24"/>
          <w:lang w:val="x-none" w:eastAsia="en-GB"/>
        </w:rPr>
        <w:t>8</w:t>
      </w:r>
      <w:r w:rsidR="00376569">
        <w:rPr>
          <w:rFonts w:cs="Arial"/>
          <w:szCs w:val="24"/>
          <w:lang w:val="x-none" w:eastAsia="en-GB"/>
        </w:rPr>
        <w:t>/10/2025</w:t>
      </w:r>
    </w:p>
    <w:p w14:paraId="0C82AB6F" w14:textId="77777777" w:rsidR="002A0F0C" w:rsidRPr="002A0F0C" w:rsidRDefault="002A0F0C" w:rsidP="002A0F0C">
      <w:pPr>
        <w:tabs>
          <w:tab w:val="center" w:pos="4873"/>
        </w:tabs>
        <w:suppressAutoHyphens/>
        <w:ind w:left="-426"/>
        <w:jc w:val="center"/>
        <w:rPr>
          <w:b/>
          <w:sz w:val="28"/>
          <w:szCs w:val="28"/>
          <w:lang w:eastAsia="en-GB"/>
        </w:rPr>
      </w:pPr>
    </w:p>
    <w:p w14:paraId="1829EB9D" w14:textId="2F351EFF" w:rsidR="00804D3F" w:rsidRPr="00395456" w:rsidRDefault="00C44C39" w:rsidP="00804D3F">
      <w:pPr>
        <w:tabs>
          <w:tab w:val="center" w:pos="4873"/>
        </w:tabs>
        <w:suppressAutoHyphens/>
        <w:ind w:left="-426"/>
        <w:jc w:val="center"/>
        <w:rPr>
          <w:b/>
          <w:sz w:val="28"/>
          <w:szCs w:val="28"/>
          <w:lang w:eastAsia="en-GB"/>
        </w:rPr>
      </w:pPr>
      <w:proofErr w:type="spellStart"/>
      <w:r>
        <w:rPr>
          <w:b/>
          <w:sz w:val="28"/>
          <w:szCs w:val="28"/>
          <w:lang w:eastAsia="en-GB"/>
        </w:rPr>
        <w:t>Tubbees</w:t>
      </w:r>
      <w:proofErr w:type="spellEnd"/>
      <w:r w:rsidR="000D6B4F">
        <w:rPr>
          <w:b/>
          <w:sz w:val="28"/>
          <w:szCs w:val="28"/>
          <w:lang w:eastAsia="en-GB"/>
        </w:rPr>
        <w:t xml:space="preserve"> </w:t>
      </w:r>
      <w:proofErr w:type="spellStart"/>
      <w:r w:rsidR="000D6B4F">
        <w:rPr>
          <w:b/>
          <w:sz w:val="28"/>
          <w:szCs w:val="28"/>
          <w:lang w:eastAsia="en-GB"/>
        </w:rPr>
        <w:t>Slushees</w:t>
      </w:r>
      <w:proofErr w:type="spellEnd"/>
      <w:r>
        <w:rPr>
          <w:b/>
          <w:sz w:val="28"/>
          <w:szCs w:val="28"/>
          <w:lang w:eastAsia="en-GB"/>
        </w:rPr>
        <w:t xml:space="preserve"> recalls Nutella Brownie Jar because of undeclared peanuts and nuts</w:t>
      </w:r>
    </w:p>
    <w:p w14:paraId="1B409791" w14:textId="77777777" w:rsidR="00804D3F" w:rsidRPr="00395456" w:rsidRDefault="00804D3F" w:rsidP="00804D3F">
      <w:pPr>
        <w:tabs>
          <w:tab w:val="center" w:pos="4873"/>
        </w:tabs>
        <w:suppressAutoHyphens/>
        <w:ind w:left="-426"/>
        <w:jc w:val="both"/>
        <w:rPr>
          <w:szCs w:val="24"/>
          <w:lang w:eastAsia="en-GB"/>
        </w:rPr>
      </w:pPr>
    </w:p>
    <w:p w14:paraId="173FBE5C" w14:textId="0F21AA5C" w:rsidR="00C44C39" w:rsidRPr="00C44C39" w:rsidRDefault="00C44C39" w:rsidP="00C44C39">
      <w:pPr>
        <w:tabs>
          <w:tab w:val="center" w:pos="4873"/>
        </w:tabs>
        <w:suppressAutoHyphens/>
        <w:ind w:left="-426"/>
        <w:jc w:val="both"/>
        <w:rPr>
          <w:rFonts w:cs="Arial"/>
          <w:lang w:val="x-none" w:eastAsia="en-GB"/>
        </w:rPr>
      </w:pPr>
      <w:proofErr w:type="spellStart"/>
      <w:r>
        <w:rPr>
          <w:rFonts w:cs="Arial"/>
          <w:lang w:val="x-none" w:eastAsia="en-GB"/>
        </w:rPr>
        <w:t>Tubbees</w:t>
      </w:r>
      <w:proofErr w:type="spellEnd"/>
      <w:r w:rsidR="001F3AE3">
        <w:rPr>
          <w:rFonts w:cs="Arial"/>
          <w:lang w:val="x-none" w:eastAsia="en-GB"/>
        </w:rPr>
        <w:t xml:space="preserve"> </w:t>
      </w:r>
      <w:proofErr w:type="spellStart"/>
      <w:r w:rsidR="001F3AE3">
        <w:rPr>
          <w:rFonts w:cs="Arial"/>
          <w:lang w:val="x-none" w:eastAsia="en-GB"/>
        </w:rPr>
        <w:t>Slushees</w:t>
      </w:r>
      <w:proofErr w:type="spellEnd"/>
      <w:r>
        <w:rPr>
          <w:rFonts w:cs="Arial"/>
          <w:lang w:val="x-none" w:eastAsia="en-GB"/>
        </w:rPr>
        <w:t xml:space="preserve"> is recalling Nutella Brownie Jar because it contains peanuts, almonds and walnuts which are not mentioned on the label.</w:t>
      </w:r>
    </w:p>
    <w:p w14:paraId="51790A92" w14:textId="77777777" w:rsidR="00804D3F" w:rsidRPr="00395456" w:rsidRDefault="00804D3F" w:rsidP="00804D3F">
      <w:pPr>
        <w:tabs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</w:p>
    <w:p w14:paraId="2B976DE3" w14:textId="77777777" w:rsidR="00804D3F" w:rsidRPr="00395456" w:rsidRDefault="00804D3F" w:rsidP="00804D3F">
      <w:pPr>
        <w:tabs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395456">
        <w:rPr>
          <w:rFonts w:cs="Arial"/>
          <w:b/>
          <w:szCs w:val="24"/>
          <w:lang w:val="x-none" w:eastAsia="en-GB"/>
        </w:rPr>
        <w:t xml:space="preserve">Product details: </w:t>
      </w:r>
    </w:p>
    <w:p w14:paraId="6B5F780D" w14:textId="77777777" w:rsidR="00804D3F" w:rsidRDefault="00804D3F" w:rsidP="00804D3F">
      <w:pPr>
        <w:autoSpaceDE w:val="0"/>
        <w:autoSpaceDN w:val="0"/>
        <w:jc w:val="both"/>
        <w:rPr>
          <w:rFonts w:cs="Arial"/>
          <w:b/>
          <w:bCs/>
          <w:sz w:val="20"/>
          <w:lang w:eastAsia="en-GB"/>
        </w:rPr>
      </w:pP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2268"/>
        <w:gridCol w:w="2976"/>
      </w:tblGrid>
      <w:tr w:rsidR="000D6B4F" w:rsidRPr="00C44C39" w14:paraId="7E10C1DE" w14:textId="77777777" w:rsidTr="000D6B4F">
        <w:trPr>
          <w:trHeight w:val="465"/>
        </w:trPr>
        <w:tc>
          <w:tcPr>
            <w:tcW w:w="2694" w:type="dxa"/>
            <w:vAlign w:val="center"/>
          </w:tcPr>
          <w:p w14:paraId="13A4A04F" w14:textId="29779DCF" w:rsidR="000D6B4F" w:rsidRPr="00C44C39" w:rsidRDefault="000D6B4F" w:rsidP="000D6B4F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4"/>
                <w:lang w:eastAsia="en-GB"/>
              </w:rPr>
            </w:pPr>
            <w:r w:rsidRPr="00C44C39">
              <w:rPr>
                <w:rFonts w:cs="Arial"/>
                <w:b/>
                <w:bCs/>
                <w:szCs w:val="24"/>
                <w:lang w:eastAsia="en-GB"/>
              </w:rPr>
              <w:t>Product Name</w:t>
            </w:r>
          </w:p>
        </w:tc>
        <w:tc>
          <w:tcPr>
            <w:tcW w:w="1560" w:type="dxa"/>
            <w:vAlign w:val="center"/>
          </w:tcPr>
          <w:p w14:paraId="2A2CEAE6" w14:textId="7D61B980" w:rsidR="000D6B4F" w:rsidRPr="00C44C39" w:rsidRDefault="000D6B4F" w:rsidP="000D6B4F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Pack Size</w:t>
            </w:r>
          </w:p>
        </w:tc>
        <w:tc>
          <w:tcPr>
            <w:tcW w:w="2268" w:type="dxa"/>
            <w:vAlign w:val="center"/>
          </w:tcPr>
          <w:p w14:paraId="2DA6A289" w14:textId="4F036A2D" w:rsidR="000D6B4F" w:rsidRPr="00C44C39" w:rsidRDefault="000D6B4F" w:rsidP="000D6B4F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4"/>
                <w:lang w:eastAsia="en-GB"/>
              </w:rPr>
            </w:pPr>
            <w:r w:rsidRPr="00C44C39">
              <w:rPr>
                <w:rFonts w:cs="Arial"/>
                <w:b/>
                <w:bCs/>
                <w:szCs w:val="24"/>
                <w:lang w:eastAsia="en-GB"/>
              </w:rPr>
              <w:t>Best Before Date</w:t>
            </w:r>
          </w:p>
        </w:tc>
        <w:tc>
          <w:tcPr>
            <w:tcW w:w="2976" w:type="dxa"/>
            <w:vAlign w:val="center"/>
          </w:tcPr>
          <w:p w14:paraId="6CB61F35" w14:textId="192236D6" w:rsidR="000D6B4F" w:rsidRPr="00C44C39" w:rsidRDefault="000D6B4F" w:rsidP="000D6B4F">
            <w:pPr>
              <w:autoSpaceDE w:val="0"/>
              <w:autoSpaceDN w:val="0"/>
              <w:jc w:val="center"/>
              <w:rPr>
                <w:rFonts w:cs="Arial"/>
                <w:b/>
                <w:bCs/>
                <w:szCs w:val="24"/>
                <w:lang w:eastAsia="en-GB"/>
              </w:rPr>
            </w:pPr>
            <w:r w:rsidRPr="00C44C39">
              <w:rPr>
                <w:rFonts w:cs="Arial"/>
                <w:b/>
                <w:bCs/>
                <w:szCs w:val="24"/>
                <w:lang w:eastAsia="en-GB"/>
              </w:rPr>
              <w:t>Allergens</w:t>
            </w:r>
          </w:p>
        </w:tc>
      </w:tr>
      <w:tr w:rsidR="000D6B4F" w:rsidRPr="001F3AE3" w14:paraId="458F4664" w14:textId="77777777" w:rsidTr="000D6B4F">
        <w:tc>
          <w:tcPr>
            <w:tcW w:w="2694" w:type="dxa"/>
            <w:vAlign w:val="center"/>
          </w:tcPr>
          <w:p w14:paraId="22BCB893" w14:textId="77777777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proofErr w:type="spellStart"/>
            <w:r w:rsidRPr="001F3AE3">
              <w:rPr>
                <w:rFonts w:cs="Arial"/>
                <w:szCs w:val="24"/>
                <w:lang w:eastAsia="en-GB"/>
              </w:rPr>
              <w:t>Tubbees</w:t>
            </w:r>
            <w:proofErr w:type="spellEnd"/>
            <w:r w:rsidRPr="001F3AE3">
              <w:rPr>
                <w:rFonts w:cs="Arial"/>
                <w:szCs w:val="24"/>
                <w:lang w:eastAsia="en-GB"/>
              </w:rPr>
              <w:t xml:space="preserve"> </w:t>
            </w:r>
            <w:proofErr w:type="spellStart"/>
            <w:r w:rsidRPr="001F3AE3">
              <w:rPr>
                <w:rFonts w:cs="Arial"/>
                <w:szCs w:val="24"/>
                <w:lang w:eastAsia="en-GB"/>
              </w:rPr>
              <w:t>Slushees</w:t>
            </w:r>
            <w:proofErr w:type="spellEnd"/>
            <w:r w:rsidRPr="001F3AE3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2E959C79" w14:textId="3A42762F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r w:rsidRPr="001F3AE3">
              <w:rPr>
                <w:rFonts w:cs="Arial"/>
                <w:szCs w:val="24"/>
                <w:lang w:eastAsia="en-GB"/>
              </w:rPr>
              <w:t>Nutella Brownie Jar</w:t>
            </w:r>
          </w:p>
        </w:tc>
        <w:tc>
          <w:tcPr>
            <w:tcW w:w="1560" w:type="dxa"/>
            <w:vAlign w:val="center"/>
          </w:tcPr>
          <w:p w14:paraId="5B725138" w14:textId="6E9E1F0E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r w:rsidRPr="001F3AE3">
              <w:rPr>
                <w:rFonts w:cs="Arial"/>
                <w:szCs w:val="24"/>
                <w:lang w:eastAsia="en-GB"/>
              </w:rPr>
              <w:t>400ml Jars</w:t>
            </w:r>
          </w:p>
        </w:tc>
        <w:tc>
          <w:tcPr>
            <w:tcW w:w="2268" w:type="dxa"/>
            <w:vAlign w:val="center"/>
          </w:tcPr>
          <w:p w14:paraId="3CA08C26" w14:textId="7E61F8BA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r w:rsidRPr="001F3AE3">
              <w:rPr>
                <w:rFonts w:cs="Arial"/>
                <w:szCs w:val="24"/>
                <w:lang w:eastAsia="en-GB"/>
              </w:rPr>
              <w:t>07/10/2025</w:t>
            </w:r>
          </w:p>
        </w:tc>
        <w:tc>
          <w:tcPr>
            <w:tcW w:w="2976" w:type="dxa"/>
            <w:vAlign w:val="center"/>
          </w:tcPr>
          <w:p w14:paraId="3101C2D9" w14:textId="77777777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r w:rsidRPr="001F3AE3">
              <w:rPr>
                <w:rFonts w:cs="Arial"/>
                <w:szCs w:val="24"/>
                <w:lang w:eastAsia="en-GB"/>
              </w:rPr>
              <w:t>Peanuts</w:t>
            </w:r>
          </w:p>
          <w:p w14:paraId="762D5E80" w14:textId="05B460EB" w:rsidR="000D6B4F" w:rsidRPr="001F3AE3" w:rsidRDefault="000D6B4F" w:rsidP="000D6B4F">
            <w:pPr>
              <w:autoSpaceDE w:val="0"/>
              <w:autoSpaceDN w:val="0"/>
              <w:jc w:val="center"/>
              <w:rPr>
                <w:rFonts w:cs="Arial"/>
                <w:szCs w:val="24"/>
                <w:lang w:eastAsia="en-GB"/>
              </w:rPr>
            </w:pPr>
            <w:r w:rsidRPr="001F3AE3">
              <w:rPr>
                <w:rFonts w:cs="Arial"/>
                <w:szCs w:val="24"/>
                <w:lang w:eastAsia="en-GB"/>
              </w:rPr>
              <w:t>Nuts (Almond, Walnuts)</w:t>
            </w:r>
          </w:p>
        </w:tc>
      </w:tr>
    </w:tbl>
    <w:p w14:paraId="04E73B84" w14:textId="77777777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</w:p>
    <w:p w14:paraId="35E2DDC4" w14:textId="0982E323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b/>
          <w:szCs w:val="24"/>
          <w:lang w:eastAsia="en-GB"/>
        </w:rPr>
      </w:pPr>
      <w:r w:rsidRPr="00395456">
        <w:rPr>
          <w:rFonts w:cs="Arial"/>
          <w:b/>
          <w:szCs w:val="24"/>
          <w:lang w:eastAsia="en-GB"/>
        </w:rPr>
        <w:t xml:space="preserve">Risk </w:t>
      </w:r>
    </w:p>
    <w:p w14:paraId="5B62857D" w14:textId="22D9684C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395456">
        <w:rPr>
          <w:rFonts w:cs="Arial"/>
          <w:b/>
          <w:bCs/>
          <w:szCs w:val="24"/>
          <w:lang w:eastAsia="en-GB"/>
        </w:rPr>
        <w:t>Allergens:</w:t>
      </w:r>
      <w:r w:rsidRPr="00395456">
        <w:rPr>
          <w:rFonts w:cs="Arial"/>
          <w:szCs w:val="24"/>
          <w:lang w:eastAsia="en-GB"/>
        </w:rPr>
        <w:t xml:space="preserve"> </w:t>
      </w:r>
      <w:r w:rsidR="00C44C39">
        <w:rPr>
          <w:rFonts w:cs="Arial"/>
          <w:szCs w:val="24"/>
          <w:lang w:eastAsia="en-GB"/>
        </w:rPr>
        <w:t>Peanuts &amp; Nuts (Almond, Walnuts)</w:t>
      </w:r>
    </w:p>
    <w:p w14:paraId="6DA7EBB7" w14:textId="77777777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</w:p>
    <w:p w14:paraId="5E0ACD7B" w14:textId="265DABBA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395456">
        <w:rPr>
          <w:rFonts w:cs="Arial"/>
          <w:szCs w:val="24"/>
          <w:lang w:eastAsia="en-GB"/>
        </w:rPr>
        <w:t xml:space="preserve">This product contains </w:t>
      </w:r>
      <w:r w:rsidR="00CF1661">
        <w:rPr>
          <w:rFonts w:cs="Arial"/>
          <w:szCs w:val="24"/>
          <w:lang w:eastAsia="en-GB"/>
        </w:rPr>
        <w:t xml:space="preserve">peanuts and nuts </w:t>
      </w:r>
      <w:r w:rsidRPr="00395456">
        <w:rPr>
          <w:rFonts w:cs="Arial"/>
          <w:szCs w:val="24"/>
          <w:lang w:eastAsia="en-GB"/>
        </w:rPr>
        <w:t xml:space="preserve">making it a possible health risk for anyone with </w:t>
      </w:r>
      <w:r w:rsidR="00955146">
        <w:rPr>
          <w:rFonts w:cs="Arial"/>
          <w:szCs w:val="24"/>
          <w:lang w:eastAsia="en-GB"/>
        </w:rPr>
        <w:t>an allergy to peanuts and nuts.</w:t>
      </w:r>
    </w:p>
    <w:p w14:paraId="5F79C737" w14:textId="77777777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395456">
        <w:rPr>
          <w:rFonts w:cs="Arial"/>
          <w:szCs w:val="24"/>
          <w:lang w:eastAsia="en-GB"/>
        </w:rPr>
        <w:t xml:space="preserve">                      </w:t>
      </w:r>
    </w:p>
    <w:p w14:paraId="5DDC7985" w14:textId="77777777" w:rsidR="00804D3F" w:rsidRPr="00395456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b/>
          <w:szCs w:val="24"/>
          <w:lang w:eastAsia="en-GB"/>
        </w:rPr>
      </w:pPr>
      <w:r w:rsidRPr="00395456">
        <w:rPr>
          <w:rFonts w:cs="Arial"/>
          <w:b/>
          <w:szCs w:val="24"/>
          <w:lang w:eastAsia="en-GB"/>
        </w:rPr>
        <w:t>Our advice to consumers:</w:t>
      </w:r>
    </w:p>
    <w:p w14:paraId="6E2EDCC6" w14:textId="50609AB6" w:rsidR="00804D3F" w:rsidRPr="00395456" w:rsidRDefault="00804D3F" w:rsidP="00804D3F">
      <w:pPr>
        <w:ind w:left="-426"/>
        <w:rPr>
          <w:szCs w:val="24"/>
          <w:lang w:eastAsia="en-GB"/>
        </w:rPr>
      </w:pPr>
      <w:r w:rsidRPr="00395456">
        <w:rPr>
          <w:lang w:eastAsia="en-GB"/>
        </w:rPr>
        <w:t xml:space="preserve">If you have bought the above product, do not eat it. Instead, </w:t>
      </w:r>
      <w:r w:rsidRPr="00395456">
        <w:rPr>
          <w:rFonts w:cs="Arial"/>
          <w:szCs w:val="24"/>
          <w:shd w:val="clear" w:color="auto" w:fill="FFFFFF"/>
          <w:lang w:eastAsia="en-GB"/>
        </w:rPr>
        <w:t xml:space="preserve">return </w:t>
      </w:r>
      <w:r w:rsidR="00955146">
        <w:rPr>
          <w:rFonts w:cs="Arial"/>
          <w:szCs w:val="24"/>
          <w:shd w:val="clear" w:color="auto" w:fill="FFFFFF"/>
          <w:lang w:eastAsia="en-GB"/>
        </w:rPr>
        <w:t xml:space="preserve">it </w:t>
      </w:r>
      <w:r w:rsidRPr="00395456">
        <w:rPr>
          <w:rFonts w:cs="Arial"/>
          <w:szCs w:val="24"/>
          <w:shd w:val="clear" w:color="auto" w:fill="FFFFFF"/>
          <w:lang w:eastAsia="en-GB"/>
        </w:rPr>
        <w:t>to where you bought i</w:t>
      </w:r>
      <w:r w:rsidR="00955146">
        <w:rPr>
          <w:rFonts w:cs="Arial"/>
          <w:szCs w:val="24"/>
          <w:shd w:val="clear" w:color="auto" w:fill="FFFFFF"/>
          <w:lang w:eastAsia="en-GB"/>
        </w:rPr>
        <w:t>t</w:t>
      </w:r>
      <w:r w:rsidRPr="00395456">
        <w:rPr>
          <w:rFonts w:cs="Arial"/>
          <w:szCs w:val="24"/>
          <w:shd w:val="clear" w:color="auto" w:fill="FFFFFF"/>
          <w:lang w:eastAsia="en-GB"/>
        </w:rPr>
        <w:t xml:space="preserve"> from for a full refund.</w:t>
      </w:r>
      <w:r w:rsidR="001F3AE3">
        <w:rPr>
          <w:rFonts w:cs="Arial"/>
          <w:szCs w:val="24"/>
          <w:shd w:val="clear" w:color="auto" w:fill="FFFFFF"/>
          <w:lang w:eastAsia="en-GB"/>
        </w:rPr>
        <w:t xml:space="preserve">  </w:t>
      </w:r>
      <w:r w:rsidR="001F3AE3" w:rsidRPr="001F3AE3">
        <w:rPr>
          <w:rFonts w:cs="Arial"/>
          <w:szCs w:val="24"/>
          <w:shd w:val="clear" w:color="auto" w:fill="FFFFFF"/>
          <w:lang w:eastAsia="en-GB"/>
        </w:rPr>
        <w:t xml:space="preserve">For more information contact 0141 258 4646 or e-mail </w:t>
      </w:r>
      <w:hyperlink r:id="rId9" w:history="1">
        <w:r w:rsidR="001F3AE3" w:rsidRPr="00E851C0">
          <w:rPr>
            <w:rStyle w:val="Hyperlink"/>
            <w:rFonts w:cs="Arial"/>
            <w:szCs w:val="24"/>
            <w:shd w:val="clear" w:color="auto" w:fill="FFFFFF"/>
            <w:lang w:eastAsia="en-GB"/>
          </w:rPr>
          <w:t>info@racetrackpitstop.co.uk</w:t>
        </w:r>
      </w:hyperlink>
      <w:r w:rsidR="001F3AE3">
        <w:rPr>
          <w:rFonts w:cs="Arial"/>
          <w:szCs w:val="24"/>
          <w:shd w:val="clear" w:color="auto" w:fill="FFFFFF"/>
          <w:lang w:eastAsia="en-GB"/>
        </w:rPr>
        <w:t xml:space="preserve">. </w:t>
      </w:r>
    </w:p>
    <w:p w14:paraId="16D882A1" w14:textId="77777777" w:rsidR="00804D3F" w:rsidRPr="00395456" w:rsidRDefault="00804D3F" w:rsidP="00804D3F">
      <w:pPr>
        <w:ind w:left="-426"/>
        <w:rPr>
          <w:lang w:eastAsia="en-GB"/>
        </w:rPr>
      </w:pPr>
    </w:p>
    <w:p w14:paraId="0B182725" w14:textId="77777777" w:rsidR="00804D3F" w:rsidRPr="00395456" w:rsidRDefault="00804D3F" w:rsidP="00804D3F">
      <w:pPr>
        <w:ind w:left="-426"/>
        <w:rPr>
          <w:lang w:eastAsia="en-GB"/>
        </w:rPr>
      </w:pPr>
      <w:r w:rsidRPr="00395456">
        <w:rPr>
          <w:b/>
          <w:lang w:eastAsia="en-GB"/>
        </w:rPr>
        <w:t>Action taken by the company:</w:t>
      </w:r>
      <w:r w:rsidRPr="00395456">
        <w:rPr>
          <w:lang w:eastAsia="en-GB"/>
        </w:rPr>
        <w:t xml:space="preserve">   </w:t>
      </w:r>
    </w:p>
    <w:p w14:paraId="38A262F3" w14:textId="19AFDB61" w:rsidR="00804D3F" w:rsidRPr="00395456" w:rsidRDefault="00955146" w:rsidP="00804D3F">
      <w:pPr>
        <w:ind w:left="-426"/>
        <w:rPr>
          <w:lang w:eastAsia="en-GB"/>
        </w:rPr>
      </w:pPr>
      <w:proofErr w:type="spellStart"/>
      <w:r>
        <w:rPr>
          <w:lang w:eastAsia="en-GB"/>
        </w:rPr>
        <w:t>Tubbees</w:t>
      </w:r>
      <w:proofErr w:type="spellEnd"/>
      <w:r w:rsidR="000D6B4F">
        <w:rPr>
          <w:lang w:eastAsia="en-GB"/>
        </w:rPr>
        <w:t xml:space="preserve"> </w:t>
      </w:r>
      <w:proofErr w:type="spellStart"/>
      <w:r w:rsidR="000D6B4F">
        <w:rPr>
          <w:lang w:eastAsia="en-GB"/>
        </w:rPr>
        <w:t>Slushees</w:t>
      </w:r>
      <w:proofErr w:type="spellEnd"/>
      <w:r w:rsidR="00804D3F" w:rsidRPr="00395456">
        <w:rPr>
          <w:lang w:eastAsia="en-GB"/>
        </w:rPr>
        <w:t xml:space="preserve"> is recalling the above product </w:t>
      </w:r>
      <w:r w:rsidR="00804D3F" w:rsidRPr="00395456">
        <w:rPr>
          <w:rFonts w:cs="Arial"/>
          <w:szCs w:val="24"/>
          <w:lang w:eastAsia="en-GB"/>
        </w:rPr>
        <w:t xml:space="preserve">and has been advised to contact the relevant allergy support organisations, which will tell their members about the recall. </w:t>
      </w:r>
      <w:r w:rsidR="00804D3F" w:rsidRPr="00395456">
        <w:rPr>
          <w:lang w:eastAsia="en-GB"/>
        </w:rPr>
        <w:t>Point of sale notices will be displayed in all retail stores that are selling this</w:t>
      </w:r>
      <w:r>
        <w:rPr>
          <w:lang w:eastAsia="en-GB"/>
        </w:rPr>
        <w:t xml:space="preserve"> </w:t>
      </w:r>
      <w:r w:rsidR="00804D3F" w:rsidRPr="00395456">
        <w:rPr>
          <w:lang w:eastAsia="en-GB"/>
        </w:rPr>
        <w:t>product and/or on their website. These notices explain to customers why the product is being recalled and tell them what to do if they have bought the product. Please see the attached notice.</w:t>
      </w:r>
    </w:p>
    <w:p w14:paraId="659B4502" w14:textId="77777777" w:rsidR="0039730F" w:rsidRPr="00395456" w:rsidRDefault="0039730F" w:rsidP="00BB1AA0">
      <w:pPr>
        <w:ind w:left="-426"/>
        <w:rPr>
          <w:rFonts w:cs="Arial"/>
          <w:szCs w:val="24"/>
          <w:lang w:eastAsia="en-GB"/>
        </w:rPr>
      </w:pPr>
    </w:p>
    <w:p w14:paraId="10B34C19" w14:textId="77777777" w:rsidR="00381AFC" w:rsidRDefault="003B1605" w:rsidP="002A0F0C">
      <w:pPr>
        <w:spacing w:after="120"/>
        <w:ind w:left="-426"/>
        <w:jc w:val="both"/>
        <w:rPr>
          <w:szCs w:val="24"/>
          <w:lang w:eastAsia="en-GB"/>
        </w:rPr>
      </w:pPr>
      <w:r w:rsidRPr="00395456">
        <w:rPr>
          <w:szCs w:val="24"/>
          <w:lang w:eastAsia="en-GB"/>
        </w:rPr>
        <w:t xml:space="preserve">Information on Food Standards Scotland’s work on food allergy and intolerance can be found at:  </w:t>
      </w:r>
      <w:hyperlink r:id="rId10" w:history="1">
        <w:r w:rsidRPr="00395456">
          <w:rPr>
            <w:szCs w:val="24"/>
            <w:u w:val="single"/>
            <w:lang w:eastAsia="en-GB"/>
          </w:rPr>
          <w:t>http://www.foodstandards.gov.scot/food-safety-standards/food-allergy</w:t>
        </w:r>
      </w:hyperlink>
      <w:r w:rsidRPr="00395456">
        <w:rPr>
          <w:szCs w:val="24"/>
          <w:lang w:eastAsia="en-GB"/>
        </w:rPr>
        <w:t>.  Advice on food allergy and intolerance can be found at:</w:t>
      </w:r>
      <w:r w:rsidRPr="00395456">
        <w:rPr>
          <w:rFonts w:ascii="Times New Roman" w:hAnsi="Times New Roman" w:cs="Arial"/>
          <w:szCs w:val="24"/>
          <w:lang w:eastAsia="en-GB"/>
        </w:rPr>
        <w:t xml:space="preserve"> </w:t>
      </w:r>
      <w:hyperlink r:id="rId11" w:history="1">
        <w:r w:rsidRPr="00395456">
          <w:rPr>
            <w:szCs w:val="24"/>
            <w:u w:val="single"/>
            <w:lang w:eastAsia="en-GB"/>
          </w:rPr>
          <w:t>http://www.nhs.uk/conditions/food-allergy/Pages/Intro1.aspx</w:t>
        </w:r>
      </w:hyperlink>
      <w:r w:rsidRPr="00395456">
        <w:rPr>
          <w:szCs w:val="24"/>
          <w:lang w:eastAsia="en-GB"/>
        </w:rPr>
        <w:t>.</w:t>
      </w:r>
    </w:p>
    <w:p w14:paraId="0E8D493F" w14:textId="77777777" w:rsidR="00C44C39" w:rsidRDefault="00C44C39" w:rsidP="002A0F0C">
      <w:pPr>
        <w:spacing w:after="120"/>
        <w:ind w:left="-426"/>
        <w:jc w:val="both"/>
        <w:rPr>
          <w:szCs w:val="24"/>
          <w:lang w:eastAsia="en-GB"/>
        </w:rPr>
      </w:pPr>
    </w:p>
    <w:p w14:paraId="178E490E" w14:textId="77777777" w:rsidR="00BF1F07" w:rsidRDefault="00BF1F07" w:rsidP="002A0F0C">
      <w:pPr>
        <w:spacing w:after="120"/>
        <w:ind w:left="-426"/>
        <w:jc w:val="both"/>
        <w:rPr>
          <w:szCs w:val="24"/>
          <w:lang w:eastAsia="en-GB"/>
        </w:rPr>
      </w:pPr>
    </w:p>
    <w:p w14:paraId="199BBC51" w14:textId="77777777" w:rsidR="001F3AE3" w:rsidRDefault="001F3AE3" w:rsidP="002A0F0C">
      <w:pPr>
        <w:spacing w:after="120"/>
        <w:ind w:left="-426"/>
        <w:jc w:val="both"/>
        <w:rPr>
          <w:szCs w:val="24"/>
          <w:lang w:eastAsia="en-GB"/>
        </w:rPr>
      </w:pPr>
    </w:p>
    <w:sectPr w:rsidR="001F3AE3" w:rsidSect="0039730F">
      <w:footerReference w:type="default" r:id="rId12"/>
      <w:footerReference w:type="first" r:id="rId13"/>
      <w:pgSz w:w="11906" w:h="16838" w:code="9"/>
      <w:pgMar w:top="1135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7EF4" w14:textId="77777777" w:rsidR="00993F20" w:rsidRDefault="00993F20" w:rsidP="00BB1AA0">
      <w:r>
        <w:separator/>
      </w:r>
    </w:p>
  </w:endnote>
  <w:endnote w:type="continuationSeparator" w:id="0">
    <w:p w14:paraId="296083B3" w14:textId="77777777" w:rsidR="00993F20" w:rsidRDefault="00993F20" w:rsidP="00BB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-Medium">
    <w:altName w:val="Arial"/>
    <w:charset w:val="00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45A3" w14:textId="77777777" w:rsidR="00BB1AA0" w:rsidRPr="00BB1AA0" w:rsidRDefault="00BB1AA0" w:rsidP="00BB1AA0">
    <w:pPr>
      <w:tabs>
        <w:tab w:val="center" w:pos="4513"/>
        <w:tab w:val="right" w:pos="9026"/>
      </w:tabs>
      <w:rPr>
        <w:rFonts w:ascii="Times New Roman" w:hAnsi="Times New Roman"/>
        <w:sz w:val="20"/>
        <w:lang w:val="x-none" w:eastAsia="x-none"/>
      </w:rPr>
    </w:pPr>
  </w:p>
  <w:p w14:paraId="7E706876" w14:textId="77777777" w:rsidR="00BB1AA0" w:rsidRDefault="00BB1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BFF" w14:textId="12FDBD4A" w:rsidR="008B347C" w:rsidRPr="00BB1AA0" w:rsidRDefault="008B347C" w:rsidP="008B347C">
    <w:pPr>
      <w:spacing w:after="120"/>
      <w:jc w:val="center"/>
      <w:rPr>
        <w:sz w:val="22"/>
        <w:szCs w:val="22"/>
        <w:lang w:eastAsia="en-GB"/>
      </w:rPr>
    </w:pPr>
    <w:r w:rsidRPr="00BB1AA0">
      <w:rPr>
        <w:sz w:val="22"/>
        <w:szCs w:val="22"/>
        <w:lang w:eastAsia="en-GB"/>
      </w:rPr>
      <w:t xml:space="preserve">ENQUIRIES ABOUT THE CONTENT OF THIS ALLERGY ALERT SHOULD BE MADE TO: THE SCOTTISH FOOD CRIME AND INCIDENTS UNIT, FOOD STANDARDS </w:t>
    </w:r>
    <w:proofErr w:type="gramStart"/>
    <w:r w:rsidRPr="00BB1AA0">
      <w:rPr>
        <w:sz w:val="22"/>
        <w:szCs w:val="22"/>
        <w:lang w:eastAsia="en-GB"/>
      </w:rPr>
      <w:t xml:space="preserve">SCOTLAND,   </w:t>
    </w:r>
    <w:proofErr w:type="gramEnd"/>
    <w:r w:rsidRPr="00BB1AA0">
      <w:rPr>
        <w:sz w:val="22"/>
        <w:szCs w:val="22"/>
        <w:lang w:eastAsia="en-GB"/>
      </w:rPr>
      <w:t xml:space="preserve">            TEL: 01224 </w:t>
    </w:r>
    <w:proofErr w:type="gramStart"/>
    <w:r w:rsidRPr="00BB1AA0">
      <w:rPr>
        <w:sz w:val="22"/>
        <w:szCs w:val="22"/>
        <w:lang w:eastAsia="en-GB"/>
      </w:rPr>
      <w:t>28</w:t>
    </w:r>
    <w:r w:rsidR="00276067">
      <w:rPr>
        <w:sz w:val="22"/>
        <w:szCs w:val="22"/>
        <w:lang w:eastAsia="en-GB"/>
      </w:rPr>
      <w:t>5100</w:t>
    </w:r>
    <w:r w:rsidRPr="00BB1AA0">
      <w:rPr>
        <w:sz w:val="22"/>
        <w:szCs w:val="22"/>
        <w:lang w:eastAsia="en-GB"/>
      </w:rPr>
      <w:t>;  E-mail</w:t>
    </w:r>
    <w:proofErr w:type="gramEnd"/>
    <w:r w:rsidRPr="00BB1AA0">
      <w:rPr>
        <w:sz w:val="22"/>
        <w:szCs w:val="22"/>
        <w:lang w:eastAsia="en-GB"/>
      </w:rPr>
      <w:t xml:space="preserve">: </w:t>
    </w:r>
    <w:proofErr w:type="spellStart"/>
    <w:r w:rsidRPr="00BB1AA0">
      <w:rPr>
        <w:sz w:val="22"/>
        <w:szCs w:val="22"/>
        <w:lang w:eastAsia="en-GB"/>
      </w:rPr>
      <w:t>incidents@fss.scot</w:t>
    </w:r>
    <w:proofErr w:type="spellEnd"/>
  </w:p>
  <w:p w14:paraId="20FF6027" w14:textId="77777777" w:rsidR="008B347C" w:rsidRPr="00BB1AA0" w:rsidRDefault="008B347C" w:rsidP="008B347C">
    <w:pPr>
      <w:spacing w:after="120"/>
      <w:jc w:val="center"/>
      <w:rPr>
        <w:b/>
        <w:sz w:val="22"/>
        <w:szCs w:val="22"/>
        <w:lang w:eastAsia="en-GB"/>
      </w:rPr>
    </w:pPr>
    <w:r w:rsidRPr="00BB1AA0">
      <w:rPr>
        <w:b/>
        <w:sz w:val="22"/>
        <w:szCs w:val="22"/>
        <w:lang w:eastAsia="en-GB"/>
      </w:rPr>
      <w:t xml:space="preserve">Food Standards Scotland, Old Ford </w:t>
    </w:r>
    <w:proofErr w:type="gramStart"/>
    <w:r w:rsidRPr="00BB1AA0">
      <w:rPr>
        <w:b/>
        <w:sz w:val="22"/>
        <w:szCs w:val="22"/>
        <w:lang w:eastAsia="en-GB"/>
      </w:rPr>
      <w:t>Road,  Aberdeen</w:t>
    </w:r>
    <w:proofErr w:type="gramEnd"/>
    <w:r w:rsidRPr="00BB1AA0">
      <w:rPr>
        <w:b/>
        <w:sz w:val="22"/>
        <w:szCs w:val="22"/>
        <w:lang w:eastAsia="en-GB"/>
      </w:rPr>
      <w:t xml:space="preserve"> AB11 5RL</w:t>
    </w:r>
  </w:p>
  <w:p w14:paraId="00187BD5" w14:textId="77777777" w:rsidR="008B347C" w:rsidRPr="00BB1AA0" w:rsidRDefault="008B347C" w:rsidP="008B347C">
    <w:pPr>
      <w:spacing w:after="120"/>
      <w:jc w:val="center"/>
      <w:rPr>
        <w:b/>
        <w:sz w:val="22"/>
        <w:szCs w:val="22"/>
        <w:lang w:eastAsia="en-GB"/>
      </w:rPr>
    </w:pPr>
    <w:r w:rsidRPr="00BB1AA0">
      <w:rPr>
        <w:b/>
        <w:sz w:val="22"/>
        <w:szCs w:val="22"/>
        <w:lang w:eastAsia="en-GB"/>
      </w:rPr>
      <w:t>PLEASE NOTIFY US IMMEDIATELY OF CHANGES TO YOUR CONTACTS</w:t>
    </w:r>
  </w:p>
  <w:p w14:paraId="46534EAE" w14:textId="77777777" w:rsidR="008B347C" w:rsidRDefault="008B3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7CE3" w14:textId="77777777" w:rsidR="00993F20" w:rsidRDefault="00993F20" w:rsidP="00BB1AA0">
      <w:r>
        <w:separator/>
      </w:r>
    </w:p>
  </w:footnote>
  <w:footnote w:type="continuationSeparator" w:id="0">
    <w:p w14:paraId="5E1A21AE" w14:textId="77777777" w:rsidR="00993F20" w:rsidRDefault="00993F20" w:rsidP="00BB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1827">
    <w:abstractNumId w:val="1"/>
  </w:num>
  <w:num w:numId="2" w16cid:durableId="453138089">
    <w:abstractNumId w:val="0"/>
  </w:num>
  <w:num w:numId="3" w16cid:durableId="1677148281">
    <w:abstractNumId w:val="0"/>
  </w:num>
  <w:num w:numId="4" w16cid:durableId="1321160057">
    <w:abstractNumId w:val="0"/>
  </w:num>
  <w:num w:numId="5" w16cid:durableId="177736209">
    <w:abstractNumId w:val="1"/>
  </w:num>
  <w:num w:numId="6" w16cid:durableId="2058628876">
    <w:abstractNumId w:val="0"/>
  </w:num>
  <w:num w:numId="7" w16cid:durableId="37161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A0"/>
    <w:rsid w:val="00027C27"/>
    <w:rsid w:val="000407E1"/>
    <w:rsid w:val="000727E5"/>
    <w:rsid w:val="000C0CF4"/>
    <w:rsid w:val="000D6B4F"/>
    <w:rsid w:val="0014427B"/>
    <w:rsid w:val="001D0F40"/>
    <w:rsid w:val="001F3AE3"/>
    <w:rsid w:val="00275834"/>
    <w:rsid w:val="00276067"/>
    <w:rsid w:val="00281579"/>
    <w:rsid w:val="0028711E"/>
    <w:rsid w:val="002A0F0C"/>
    <w:rsid w:val="00306C61"/>
    <w:rsid w:val="00367A09"/>
    <w:rsid w:val="0037582B"/>
    <w:rsid w:val="00376569"/>
    <w:rsid w:val="00381AFC"/>
    <w:rsid w:val="00395456"/>
    <w:rsid w:val="0039730F"/>
    <w:rsid w:val="003B1605"/>
    <w:rsid w:val="003E4B6A"/>
    <w:rsid w:val="004F1606"/>
    <w:rsid w:val="005E480C"/>
    <w:rsid w:val="0065514D"/>
    <w:rsid w:val="00702EDC"/>
    <w:rsid w:val="007A0526"/>
    <w:rsid w:val="007A3346"/>
    <w:rsid w:val="00804D3F"/>
    <w:rsid w:val="008116A3"/>
    <w:rsid w:val="008151FA"/>
    <w:rsid w:val="00857548"/>
    <w:rsid w:val="008B347C"/>
    <w:rsid w:val="008C55EE"/>
    <w:rsid w:val="008F48FA"/>
    <w:rsid w:val="00955146"/>
    <w:rsid w:val="00993F20"/>
    <w:rsid w:val="009955E8"/>
    <w:rsid w:val="009B7615"/>
    <w:rsid w:val="009D6001"/>
    <w:rsid w:val="00A809B5"/>
    <w:rsid w:val="00B20AEB"/>
    <w:rsid w:val="00B452DB"/>
    <w:rsid w:val="00B51BDC"/>
    <w:rsid w:val="00B561C0"/>
    <w:rsid w:val="00B773CE"/>
    <w:rsid w:val="00BB1AA0"/>
    <w:rsid w:val="00BF0C54"/>
    <w:rsid w:val="00BF1F07"/>
    <w:rsid w:val="00C44C39"/>
    <w:rsid w:val="00C91823"/>
    <w:rsid w:val="00CF1661"/>
    <w:rsid w:val="00D008AB"/>
    <w:rsid w:val="00E10E69"/>
    <w:rsid w:val="00E975A8"/>
    <w:rsid w:val="00F41B37"/>
    <w:rsid w:val="00F5262B"/>
    <w:rsid w:val="00FA4BC1"/>
    <w:rsid w:val="00FD2E0E"/>
    <w:rsid w:val="00FD57EF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84A6"/>
  <w15:chartTrackingRefBased/>
  <w15:docId w15:val="{B1927309-37AA-4450-AECA-28FB3F5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59"/>
    <w:rsid w:val="008F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973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730F"/>
    <w:rPr>
      <w:rFonts w:ascii="Arial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3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730F"/>
    <w:rPr>
      <w:rFonts w:ascii="Arial" w:hAnsi="Arial" w:cs="Times New Roman"/>
      <w:sz w:val="16"/>
      <w:szCs w:val="16"/>
    </w:rPr>
  </w:style>
  <w:style w:type="paragraph" w:customStyle="1" w:styleId="1-RECALLALERTTITLE">
    <w:name w:val="1-RECALL ALERT TITLE"/>
    <w:basedOn w:val="Normal"/>
    <w:qFormat/>
    <w:rsid w:val="000D6B4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0D6B4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paragraph" w:customStyle="1" w:styleId="4-MainText">
    <w:name w:val="4-Main Text"/>
    <w:basedOn w:val="Normal"/>
    <w:qFormat/>
    <w:rsid w:val="000D6B4F"/>
    <w:pPr>
      <w:widowControl w:val="0"/>
      <w:autoSpaceDE w:val="0"/>
      <w:autoSpaceDN w:val="0"/>
      <w:adjustRightInd w:val="0"/>
      <w:spacing w:after="80"/>
    </w:pPr>
    <w:rPr>
      <w:rFonts w:ascii="Calibri" w:eastAsiaTheme="minorEastAsia" w:hAnsi="Calibri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0D6B4F"/>
    <w:pPr>
      <w:numPr>
        <w:numId w:val="7"/>
      </w:numPr>
      <w:ind w:left="357" w:hanging="357"/>
    </w:pPr>
  </w:style>
  <w:style w:type="paragraph" w:customStyle="1" w:styleId="5-DetailsabouttheProduct">
    <w:name w:val="5-Details about the Product"/>
    <w:basedOn w:val="Normal"/>
    <w:qFormat/>
    <w:rsid w:val="000D6B4F"/>
    <w:pPr>
      <w:widowControl w:val="0"/>
      <w:autoSpaceDE w:val="0"/>
      <w:autoSpaceDN w:val="0"/>
      <w:adjustRightInd w:val="0"/>
      <w:spacing w:after="80" w:line="320" w:lineRule="exact"/>
    </w:pPr>
    <w:rPr>
      <w:rFonts w:ascii="Calibri" w:eastAsiaTheme="minorEastAsia" w:hAnsi="Calibri"/>
      <w:b/>
      <w:color w:val="1D1D1B"/>
      <w:sz w:val="28"/>
      <w:szCs w:val="36"/>
      <w:lang w:val="en-US"/>
    </w:rPr>
  </w:style>
  <w:style w:type="paragraph" w:customStyle="1" w:styleId="7-Whatshouldudo">
    <w:name w:val="7-What should u do"/>
    <w:basedOn w:val="Normal"/>
    <w:qFormat/>
    <w:rsid w:val="000D6B4F"/>
    <w:pPr>
      <w:spacing w:before="180" w:after="60"/>
    </w:pPr>
    <w:rPr>
      <w:rFonts w:ascii="Calibri" w:eastAsiaTheme="minorEastAsia" w:hAnsi="Calibri"/>
      <w:b/>
      <w:color w:val="DE052B"/>
      <w:sz w:val="56"/>
      <w:szCs w:val="56"/>
      <w:lang w:val="en-US"/>
    </w:rPr>
  </w:style>
  <w:style w:type="paragraph" w:customStyle="1" w:styleId="10-AboveTableStyle">
    <w:name w:val="10 - Above Table Style"/>
    <w:basedOn w:val="4-MainText"/>
    <w:qFormat/>
    <w:rsid w:val="000D6B4F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1F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s.uk/conditions/food-allergy/Pages/Intro1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odstandards.gov.scot/food-safety-standards/food-allerg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cetrackpitstop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A42012849</value>
    </field>
    <field name="Objective-Title">
      <value order="0">Allergy Alert Template - USE THIS ONE</value>
    </field>
    <field name="Objective-Description">
      <value order="0"/>
    </field>
    <field name="Objective-CreationStamp">
      <value order="0">2022-12-29T14:17:33Z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2025-08-01T16:06:28Z</value>
    </field>
    <field name="Objective-Owner">
      <value order="0">Charles, Heather H (U441152)</value>
    </field>
    <field name="Objective-Path">
      <value order="0">Objective Global Folder:Food Standards Scotland File Plan:Health, Nutrition and Care:Food and Drink:Food Safety:Casework: Food Safety (Food Standards Scotland):Food Incidents: (2025): 2025-2030</value>
    </field>
    <field name="Objective-Parent">
      <value order="0">Food Incidents: (2025): 2025-2030</value>
    </field>
    <field name="Objective-State">
      <value order="0">Being Drafted</value>
    </field>
    <field name="Objective-VersionId">
      <value order="0">vA81145468</value>
    </field>
    <field name="Objective-Version">
      <value order="0">7.1</value>
    </field>
    <field name="Objective-VersionNumber">
      <value order="0">9</value>
    </field>
    <field name="Objective-VersionComment">
      <value order="0"/>
    </field>
    <field name="Objective-FileNumber">
      <value order="0">CASE/760656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  <field name="Objective-Access Conditions">
        <value order="0"/>
      </field>
      <field name="Objective-Access Status">
        <value order="0"/>
      </field>
      <field name="Objective-Date Open From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1350</Characters>
  <Application>Microsoft Office Word</Application>
  <DocSecurity>4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 (Heather)</dc:creator>
  <cp:keywords/>
  <dc:description/>
  <cp:lastModifiedBy>Alana McLean</cp:lastModifiedBy>
  <cp:revision>2</cp:revision>
  <cp:lastPrinted>2020-03-30T19:24:00Z</cp:lastPrinted>
  <dcterms:created xsi:type="dcterms:W3CDTF">2025-10-08T16:59:00Z</dcterms:created>
  <dcterms:modified xsi:type="dcterms:W3CDTF">2025-10-08T16:59:00Z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A42012849</vt:lpwstr>
  </property>
  <property fmtid="{D5CDD505-2E9C-101B-9397-08002B2CF9AE}" pid="4" name="Objective-Title">
    <vt:lpwstr>Allergy Alert Template - USE THIS ONE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2022-12-29T14:17:33Z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2025-08-01T16:06:28Z</vt:filetime>
  </property>
  <property fmtid="{D5CDD505-2E9C-101B-9397-08002B2CF9AE}" pid="11" name="Objective-Owner">
    <vt:lpwstr>Charles, Heather H (U441152)</vt:lpwstr>
  </property>
  <property fmtid="{D5CDD505-2E9C-101B-9397-08002B2CF9AE}" pid="12" name="Objective-Path">
    <vt:lpwstr>Objective Global Folder:Food Standards Scotland File Plan:Health, Nutrition and Care:Food and Drink:Food Safety:Casework: Food Safety (Food Standards Scotland):Food Incidents: (2025): 2025-2030</vt:lpwstr>
  </property>
  <property fmtid="{D5CDD505-2E9C-101B-9397-08002B2CF9AE}" pid="13" name="Objective-Parent">
    <vt:lpwstr>Food Incidents: (2025): 2025-2030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vA81145468</vt:lpwstr>
  </property>
  <property fmtid="{D5CDD505-2E9C-101B-9397-08002B2CF9AE}" pid="16" name="Objective-Version">
    <vt:lpwstr>7.1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CASE/760656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  <property fmtid="{D5CDD505-2E9C-101B-9397-08002B2CF9AE}" pid="29" name="Objective-Shared By">
    <vt:lpwstr/>
  </property>
  <property fmtid="{D5CDD505-2E9C-101B-9397-08002B2CF9AE}" pid="30" name="Objective-Access Conditions">
    <vt:lpwstr/>
  </property>
  <property fmtid="{D5CDD505-2E9C-101B-9397-08002B2CF9AE}" pid="31" name="Objective-Access Status">
    <vt:lpwstr/>
  </property>
  <property fmtid="{D5CDD505-2E9C-101B-9397-08002B2CF9AE}" pid="32" name="Objective-Date Open From">
    <vt:lpwstr/>
  </property>
</Properties>
</file>