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A453" w14:textId="030CA975" w:rsidR="00BC6971" w:rsidRPr="00BC6971" w:rsidRDefault="00BC6971" w:rsidP="00BC6971">
      <w:pPr>
        <w:rPr>
          <w:rFonts w:cs="Arial"/>
          <w:b/>
          <w:bCs/>
        </w:rPr>
      </w:pPr>
      <w:r w:rsidRPr="00BC6971">
        <w:rPr>
          <w:rFonts w:cs="Arial"/>
          <w:b/>
          <w:bCs/>
        </w:rPr>
        <w:t>Facebook/LinkedIn/Twitter suggested copy</w:t>
      </w:r>
    </w:p>
    <w:p w14:paraId="4529F0E5" w14:textId="77777777" w:rsidR="00BC6971" w:rsidRDefault="00BC6971" w:rsidP="00BC6971">
      <w:pPr>
        <w:rPr>
          <w:rFonts w:cs="Arial"/>
        </w:rPr>
      </w:pPr>
    </w:p>
    <w:p w14:paraId="374972CF" w14:textId="52335EF7" w:rsidR="00BC6971" w:rsidRPr="0091233D" w:rsidRDefault="00BC6971" w:rsidP="00BC6971">
      <w:r w:rsidRPr="00B9026B">
        <w:rPr>
          <w:rFonts w:cs="Arial"/>
        </w:rPr>
        <w:t>To help minimise</w:t>
      </w:r>
      <w:r>
        <w:rPr>
          <w:rFonts w:cs="Arial"/>
        </w:rPr>
        <w:t xml:space="preserve"> the</w:t>
      </w:r>
      <w:r w:rsidRPr="00B9026B">
        <w:rPr>
          <w:rFonts w:cs="Arial"/>
        </w:rPr>
        <w:t xml:space="preserve"> risk</w:t>
      </w:r>
      <w:r>
        <w:rPr>
          <w:rFonts w:cs="Arial"/>
        </w:rPr>
        <w:t xml:space="preserve"> of ill effects</w:t>
      </w:r>
      <w:r w:rsidRPr="00B9026B">
        <w:rPr>
          <w:rFonts w:cs="Arial"/>
        </w:rPr>
        <w:t xml:space="preserve">, Food Standards Scotland </w:t>
      </w:r>
      <w:r>
        <w:rPr>
          <w:rFonts w:cs="Arial"/>
        </w:rPr>
        <w:t>is</w:t>
      </w:r>
      <w:r w:rsidRPr="00B9026B">
        <w:rPr>
          <w:rFonts w:cs="Arial"/>
        </w:rPr>
        <w:t xml:space="preserve"> advis</w:t>
      </w:r>
      <w:r>
        <w:rPr>
          <w:rFonts w:cs="Arial"/>
        </w:rPr>
        <w:t>ing</w:t>
      </w:r>
      <w:r w:rsidRPr="00B9026B">
        <w:rPr>
          <w:rFonts w:cs="Arial"/>
        </w:rPr>
        <w:t xml:space="preserve"> that</w:t>
      </w:r>
      <w:r>
        <w:rPr>
          <w:rFonts w:cs="Arial"/>
        </w:rPr>
        <w:t>,</w:t>
      </w:r>
      <w:r w:rsidRPr="00B9026B">
        <w:rPr>
          <w:rFonts w:cs="Arial"/>
        </w:rPr>
        <w:t xml:space="preserve"> </w:t>
      </w:r>
      <w:r>
        <w:rPr>
          <w:rFonts w:cs="Arial"/>
        </w:rPr>
        <w:t xml:space="preserve">in venues where </w:t>
      </w:r>
      <w:r w:rsidRPr="00B9026B">
        <w:rPr>
          <w:rFonts w:cs="Arial"/>
        </w:rPr>
        <w:t xml:space="preserve">children </w:t>
      </w:r>
      <w:r>
        <w:rPr>
          <w:rFonts w:cs="Arial"/>
        </w:rPr>
        <w:t xml:space="preserve">aged </w:t>
      </w:r>
      <w:r w:rsidRPr="00B9026B">
        <w:rPr>
          <w:rFonts w:cs="Arial"/>
        </w:rPr>
        <w:t>under 10</w:t>
      </w:r>
      <w:r>
        <w:rPr>
          <w:rFonts w:cs="Arial"/>
        </w:rPr>
        <w:t xml:space="preserve"> will consume slush-ice drinks, </w:t>
      </w:r>
      <w:r w:rsidRPr="00B9026B">
        <w:rPr>
          <w:rFonts w:cs="Arial"/>
        </w:rPr>
        <w:t>refill</w:t>
      </w:r>
      <w:r>
        <w:rPr>
          <w:rFonts w:cs="Arial"/>
        </w:rPr>
        <w:t xml:space="preserve"> promotions</w:t>
      </w:r>
      <w:r w:rsidRPr="00B9026B">
        <w:rPr>
          <w:rFonts w:cs="Arial"/>
        </w:rPr>
        <w:t xml:space="preserve"> </w:t>
      </w:r>
      <w:r>
        <w:rPr>
          <w:rFonts w:cs="Arial"/>
        </w:rPr>
        <w:t xml:space="preserve">should </w:t>
      </w:r>
      <w:r w:rsidRPr="4065444E">
        <w:rPr>
          <w:rFonts w:cs="Arial"/>
        </w:rPr>
        <w:t>not be offered</w:t>
      </w:r>
      <w:r>
        <w:rPr>
          <w:rFonts w:cs="Arial"/>
        </w:rPr>
        <w:t>.</w:t>
      </w:r>
      <w:r w:rsidR="0091233D">
        <w:rPr>
          <w:rFonts w:cs="Arial"/>
        </w:rPr>
        <w:t xml:space="preserve"> </w:t>
      </w:r>
      <w:r w:rsidR="0091233D">
        <w:t>C</w:t>
      </w:r>
      <w:r w:rsidR="0091233D" w:rsidRPr="00626B89">
        <w:t xml:space="preserve">hildren aged 7 to 10 should have no more than one </w:t>
      </w:r>
      <w:proofErr w:type="spellStart"/>
      <w:r w:rsidR="0091233D" w:rsidRPr="00626B89">
        <w:t>350ml</w:t>
      </w:r>
      <w:proofErr w:type="spellEnd"/>
      <w:r w:rsidR="0091233D" w:rsidRPr="00626B89">
        <w:t xml:space="preserve"> slush ice drink per day</w:t>
      </w:r>
      <w:r w:rsidR="0091233D">
        <w:t>.</w:t>
      </w:r>
    </w:p>
    <w:p w14:paraId="17C63E7A" w14:textId="77777777" w:rsidR="00BC6971" w:rsidRPr="00B9026B" w:rsidRDefault="00BC6971" w:rsidP="00BC6971">
      <w:pPr>
        <w:rPr>
          <w:rFonts w:cs="Arial"/>
        </w:rPr>
      </w:pPr>
      <w:r w:rsidRPr="00B9026B">
        <w:rPr>
          <w:rFonts w:cs="Arial"/>
        </w:rPr>
        <w:t>This is to prevent</w:t>
      </w:r>
      <w:r>
        <w:rPr>
          <w:rFonts w:cs="Arial"/>
        </w:rPr>
        <w:t xml:space="preserve"> the </w:t>
      </w:r>
      <w:r w:rsidRPr="00B9026B">
        <w:rPr>
          <w:rFonts w:cs="Arial"/>
        </w:rPr>
        <w:t>excessive intake</w:t>
      </w:r>
      <w:r>
        <w:rPr>
          <w:rFonts w:cs="Arial"/>
        </w:rPr>
        <w:t xml:space="preserve"> of glycerol</w:t>
      </w:r>
      <w:r w:rsidRPr="00B9026B">
        <w:rPr>
          <w:rFonts w:cs="Arial"/>
        </w:rPr>
        <w:t xml:space="preserve"> in a short period of time</w:t>
      </w:r>
      <w:r>
        <w:rPr>
          <w:rFonts w:cs="Arial"/>
        </w:rPr>
        <w:t>, which can cause sickness and headaches in young children.</w:t>
      </w:r>
    </w:p>
    <w:p w14:paraId="2B57888B" w14:textId="54E22EEE" w:rsidR="00BC6971" w:rsidRDefault="00BC6971" w:rsidP="00BC6971">
      <w:pPr>
        <w:rPr>
          <w:rFonts w:cs="Arial"/>
        </w:rPr>
      </w:pPr>
      <w:r w:rsidRPr="00B9026B">
        <w:rPr>
          <w:rFonts w:cs="Arial"/>
        </w:rPr>
        <w:t>Read the full guidance here:</w:t>
      </w:r>
      <w:r>
        <w:rPr>
          <w:rFonts w:cs="Arial"/>
        </w:rPr>
        <w:t xml:space="preserve"> </w:t>
      </w:r>
      <w:r w:rsidR="006C1A66" w:rsidRPr="006C1A66">
        <w:rPr>
          <w:rFonts w:cs="Arial"/>
        </w:rPr>
        <w:t>https://bit.ly/43XkgrW</w:t>
      </w:r>
    </w:p>
    <w:p w14:paraId="581DF524" w14:textId="77777777" w:rsidR="00BC6971" w:rsidRDefault="00BC6971" w:rsidP="00BC6971"/>
    <w:p w14:paraId="10524C35" w14:textId="77777777" w:rsidR="00BC6971" w:rsidRDefault="00BC6971" w:rsidP="00BC6971"/>
    <w:p w14:paraId="404256D5" w14:textId="276ED4C9" w:rsidR="00BC6971" w:rsidRPr="00CE462D" w:rsidRDefault="00BC6971" w:rsidP="00BC6971">
      <w:r w:rsidRPr="000C77E9">
        <w:rPr>
          <w:rFonts w:cs="Arial"/>
        </w:rPr>
        <w:t>Glycerol is a permitted food additive, but excessive consumption in a short timeframe can pose a risk to young children.</w:t>
      </w:r>
      <w:r w:rsidRPr="000C77E9">
        <w:rPr>
          <w:rFonts w:cs="Arial"/>
        </w:rPr>
        <w:br/>
      </w:r>
      <w:r>
        <w:rPr>
          <w:rFonts w:cs="Arial"/>
        </w:rPr>
        <w:t>To help reduce that risk</w:t>
      </w:r>
      <w:r w:rsidRPr="000C77E9">
        <w:rPr>
          <w:rFonts w:cs="Arial"/>
        </w:rPr>
        <w:t>,</w:t>
      </w:r>
      <w:r>
        <w:rPr>
          <w:rFonts w:cs="Arial"/>
        </w:rPr>
        <w:t xml:space="preserve"> FSS is advising that slush-ice drinks containing glycerol should not be sold to under-7s, refills should not be served to under-</w:t>
      </w:r>
      <w:proofErr w:type="spellStart"/>
      <w:r>
        <w:rPr>
          <w:rFonts w:cs="Arial"/>
        </w:rPr>
        <w:t>10s</w:t>
      </w:r>
      <w:proofErr w:type="spellEnd"/>
      <w:r w:rsidR="00CE462D">
        <w:rPr>
          <w:rFonts w:cs="Arial"/>
        </w:rPr>
        <w:t>, and c</w:t>
      </w:r>
      <w:r w:rsidR="00CE462D" w:rsidRPr="00626B89">
        <w:t xml:space="preserve">hildren aged 7 to 10 should have no more than one </w:t>
      </w:r>
      <w:proofErr w:type="spellStart"/>
      <w:r w:rsidR="00CE462D" w:rsidRPr="00626B89">
        <w:t>350ml</w:t>
      </w:r>
      <w:proofErr w:type="spellEnd"/>
      <w:r w:rsidR="00CE462D" w:rsidRPr="00626B89">
        <w:t xml:space="preserve"> slush ice drink per day</w:t>
      </w:r>
      <w:r w:rsidR="00CE462D">
        <w:t>.</w:t>
      </w:r>
    </w:p>
    <w:p w14:paraId="4C0A1174" w14:textId="6FD4E090" w:rsidR="00BC6971" w:rsidRDefault="00BC6971" w:rsidP="00BC6971">
      <w:pPr>
        <w:rPr>
          <w:rFonts w:cs="Arial"/>
        </w:rPr>
      </w:pPr>
      <w:r w:rsidRPr="000C77E9">
        <w:rPr>
          <w:rFonts w:cs="Arial"/>
        </w:rPr>
        <w:t xml:space="preserve">More details: </w:t>
      </w:r>
      <w:r w:rsidR="006C1A66" w:rsidRPr="006C1A66">
        <w:rPr>
          <w:rFonts w:cs="Arial"/>
        </w:rPr>
        <w:t>https://bit.ly/43XkgrW</w:t>
      </w:r>
    </w:p>
    <w:p w14:paraId="394C7472" w14:textId="77777777" w:rsidR="00BC6971" w:rsidRDefault="00BC6971" w:rsidP="00BC6971"/>
    <w:p w14:paraId="451C0312" w14:textId="77777777" w:rsidR="00BC6971" w:rsidRDefault="00BC6971" w:rsidP="00BC6971"/>
    <w:p w14:paraId="5EAE9238" w14:textId="21D57753" w:rsidR="00BC6971" w:rsidRDefault="00BC6971" w:rsidP="00BC6971">
      <w:r>
        <w:rPr>
          <w:rFonts w:cs="Arial"/>
        </w:rPr>
        <w:t>Are you a r</w:t>
      </w:r>
      <w:r w:rsidRPr="003E6A8A">
        <w:rPr>
          <w:rFonts w:cs="Arial"/>
        </w:rPr>
        <w:t xml:space="preserve">etailer </w:t>
      </w:r>
      <w:r>
        <w:rPr>
          <w:rFonts w:cs="Arial"/>
        </w:rPr>
        <w:t>or</w:t>
      </w:r>
      <w:r w:rsidRPr="003E6A8A">
        <w:rPr>
          <w:rFonts w:cs="Arial"/>
        </w:rPr>
        <w:t xml:space="preserve"> venue </w:t>
      </w:r>
      <w:r>
        <w:rPr>
          <w:rFonts w:cs="Arial"/>
        </w:rPr>
        <w:t>that sells</w:t>
      </w:r>
      <w:r w:rsidRPr="003E6A8A">
        <w:rPr>
          <w:rFonts w:cs="Arial"/>
        </w:rPr>
        <w:t xml:space="preserve"> slush-ice drinks</w:t>
      </w:r>
      <w:r>
        <w:rPr>
          <w:rFonts w:cs="Arial"/>
        </w:rPr>
        <w:t xml:space="preserve"> containing glycerol? </w:t>
      </w:r>
      <w:r>
        <w:br/>
      </w:r>
      <w:r w:rsidRPr="003E6A8A">
        <w:rPr>
          <w:rFonts w:cs="Arial"/>
        </w:rPr>
        <w:t xml:space="preserve">To </w:t>
      </w:r>
      <w:r>
        <w:rPr>
          <w:rFonts w:cs="Arial"/>
        </w:rPr>
        <w:t xml:space="preserve">help </w:t>
      </w:r>
      <w:r w:rsidRPr="00287A5F">
        <w:rPr>
          <w:rFonts w:cs="Arial"/>
        </w:rPr>
        <w:t>prevent young children being exposed to excessive amounts of glycerol</w:t>
      </w:r>
      <w:r>
        <w:rPr>
          <w:rFonts w:cs="Arial"/>
        </w:rPr>
        <w:t>,</w:t>
      </w:r>
      <w:r w:rsidRPr="003E6A8A">
        <w:rPr>
          <w:rFonts w:cs="Arial"/>
        </w:rPr>
        <w:t xml:space="preserve"> </w:t>
      </w:r>
      <w:r>
        <w:rPr>
          <w:rFonts w:cs="Arial"/>
        </w:rPr>
        <w:t>FSS is advising that slushies should not be</w:t>
      </w:r>
      <w:r w:rsidRPr="003E6A8A">
        <w:rPr>
          <w:rFonts w:cs="Arial"/>
        </w:rPr>
        <w:t xml:space="preserve"> </w:t>
      </w:r>
      <w:r>
        <w:rPr>
          <w:rFonts w:cs="Arial"/>
        </w:rPr>
        <w:t>served</w:t>
      </w:r>
      <w:r w:rsidRPr="003E6A8A">
        <w:rPr>
          <w:rFonts w:cs="Arial"/>
        </w:rPr>
        <w:t xml:space="preserve"> to </w:t>
      </w:r>
      <w:r>
        <w:rPr>
          <w:rFonts w:cs="Arial"/>
        </w:rPr>
        <w:t xml:space="preserve">children under </w:t>
      </w:r>
      <w:r w:rsidRPr="019E33CC">
        <w:rPr>
          <w:rFonts w:cs="Arial"/>
        </w:rPr>
        <w:t>7</w:t>
      </w:r>
      <w:r w:rsidRPr="09A27A49">
        <w:rPr>
          <w:rFonts w:cs="Arial"/>
        </w:rPr>
        <w:t xml:space="preserve"> </w:t>
      </w:r>
      <w:r>
        <w:rPr>
          <w:rFonts w:cs="Arial"/>
        </w:rPr>
        <w:t>and children</w:t>
      </w:r>
      <w:r w:rsidRPr="003E6A8A">
        <w:rPr>
          <w:rFonts w:cs="Arial"/>
        </w:rPr>
        <w:t xml:space="preserve"> under 10</w:t>
      </w:r>
      <w:r>
        <w:rPr>
          <w:rFonts w:cs="Arial"/>
        </w:rPr>
        <w:t xml:space="preserve"> should not be given </w:t>
      </w:r>
      <w:r w:rsidRPr="4065444E">
        <w:rPr>
          <w:rFonts w:cs="Arial"/>
        </w:rPr>
        <w:t>additional portions or refills.</w:t>
      </w:r>
      <w:r w:rsidR="00CE462D">
        <w:rPr>
          <w:rFonts w:cs="Arial"/>
        </w:rPr>
        <w:t xml:space="preserve"> </w:t>
      </w:r>
      <w:r w:rsidR="00CE462D">
        <w:t>C</w:t>
      </w:r>
      <w:r w:rsidR="00CE462D" w:rsidRPr="00626B89">
        <w:t xml:space="preserve">hildren aged 7 to 10 should have no more than one </w:t>
      </w:r>
      <w:proofErr w:type="spellStart"/>
      <w:r w:rsidR="00CE462D" w:rsidRPr="00626B89">
        <w:t>350ml</w:t>
      </w:r>
      <w:proofErr w:type="spellEnd"/>
      <w:r w:rsidR="00CE462D" w:rsidRPr="00626B89">
        <w:t xml:space="preserve"> slush ice drink per day</w:t>
      </w:r>
      <w:r w:rsidR="00CE462D">
        <w:t>.</w:t>
      </w:r>
      <w:r>
        <w:br/>
      </w:r>
      <w:r w:rsidRPr="003E6A8A">
        <w:rPr>
          <w:rFonts w:cs="Arial"/>
        </w:rPr>
        <w:t>Read full guidance:</w:t>
      </w:r>
      <w:r w:rsidR="006C1A66" w:rsidRPr="006C1A66">
        <w:rPr>
          <w:rFonts w:ascii="Segoe UI" w:hAnsi="Segoe UI" w:cs="Segoe UI"/>
          <w:color w:val="1150AA"/>
          <w:shd w:val="clear" w:color="auto" w:fill="FFFFFF"/>
        </w:rPr>
        <w:t xml:space="preserve"> </w:t>
      </w:r>
      <w:r w:rsidR="006C1A66" w:rsidRPr="006C1A66">
        <w:rPr>
          <w:rFonts w:cs="Arial"/>
        </w:rPr>
        <w:t>https://bit.ly/43XkgrW</w:t>
      </w:r>
    </w:p>
    <w:p w14:paraId="6A2C4F86" w14:textId="77777777" w:rsidR="00BC6971" w:rsidRDefault="00BC6971" w:rsidP="00BC6971"/>
    <w:p w14:paraId="17987BFC" w14:textId="77777777" w:rsidR="00386947" w:rsidRDefault="00386947" w:rsidP="00BC6971"/>
    <w:p w14:paraId="40F3B813" w14:textId="77777777" w:rsidR="00BC6971" w:rsidRDefault="00BC6971" w:rsidP="00BC6971">
      <w:pPr>
        <w:rPr>
          <w:rFonts w:cs="Arial"/>
        </w:rPr>
      </w:pPr>
      <w:r>
        <w:rPr>
          <w:rFonts w:cs="Arial"/>
        </w:rPr>
        <w:t xml:space="preserve">FSS is </w:t>
      </w:r>
      <w:r w:rsidRPr="000C77E9">
        <w:rPr>
          <w:rFonts w:cs="Arial"/>
        </w:rPr>
        <w:t>encourag</w:t>
      </w:r>
      <w:r>
        <w:rPr>
          <w:rFonts w:cs="Arial"/>
        </w:rPr>
        <w:t>ing r</w:t>
      </w:r>
      <w:r w:rsidRPr="000C77E9">
        <w:rPr>
          <w:rFonts w:cs="Arial"/>
        </w:rPr>
        <w:t>etailers, manufacturers and food businesses</w:t>
      </w:r>
      <w:r>
        <w:rPr>
          <w:rFonts w:cs="Arial"/>
        </w:rPr>
        <w:t xml:space="preserve"> who sell slush-ice drinks containing glycerol</w:t>
      </w:r>
      <w:r w:rsidRPr="000C77E9">
        <w:rPr>
          <w:rFonts w:cs="Arial"/>
        </w:rPr>
        <w:t xml:space="preserve"> to:</w:t>
      </w:r>
    </w:p>
    <w:p w14:paraId="60E9760F" w14:textId="77777777" w:rsidR="00BC6971" w:rsidRPr="00D43B8E" w:rsidRDefault="00BC6971" w:rsidP="00BC6971">
      <w:pPr>
        <w:pStyle w:val="ListParagraph"/>
        <w:numPr>
          <w:ilvl w:val="0"/>
          <w:numId w:val="10"/>
        </w:numPr>
        <w:rPr>
          <w:rFonts w:cs="Arial"/>
        </w:rPr>
      </w:pPr>
      <w:r w:rsidRPr="00D43B8E">
        <w:rPr>
          <w:rFonts w:cs="Arial"/>
        </w:rPr>
        <w:t>review product formulations and labelling for glycerol (</w:t>
      </w:r>
      <w:proofErr w:type="spellStart"/>
      <w:r w:rsidRPr="00D43B8E">
        <w:rPr>
          <w:rFonts w:cs="Arial"/>
        </w:rPr>
        <w:t>E422</w:t>
      </w:r>
      <w:proofErr w:type="spellEnd"/>
      <w:r w:rsidRPr="00D43B8E">
        <w:rPr>
          <w:rFonts w:cs="Arial"/>
        </w:rPr>
        <w:t>)</w:t>
      </w:r>
    </w:p>
    <w:p w14:paraId="77631063" w14:textId="77777777" w:rsidR="00BC6971" w:rsidRPr="00D43B8E" w:rsidRDefault="00BC6971" w:rsidP="00BC6971">
      <w:pPr>
        <w:pStyle w:val="ListParagraph"/>
        <w:numPr>
          <w:ilvl w:val="0"/>
          <w:numId w:val="10"/>
        </w:numPr>
        <w:rPr>
          <w:rFonts w:cs="Arial"/>
        </w:rPr>
      </w:pPr>
      <w:r w:rsidRPr="00D43B8E">
        <w:rPr>
          <w:rFonts w:cs="Arial"/>
        </w:rPr>
        <w:t>implement recommended service practices for young children</w:t>
      </w:r>
    </w:p>
    <w:p w14:paraId="2E78983B" w14:textId="77777777" w:rsidR="00BC6971" w:rsidRPr="00D43B8E" w:rsidRDefault="00BC6971" w:rsidP="00BC6971">
      <w:pPr>
        <w:pStyle w:val="ListParagraph"/>
        <w:numPr>
          <w:ilvl w:val="0"/>
          <w:numId w:val="10"/>
        </w:numPr>
        <w:rPr>
          <w:rFonts w:cs="Arial"/>
        </w:rPr>
      </w:pPr>
      <w:r w:rsidRPr="00D43B8E">
        <w:rPr>
          <w:rFonts w:cs="Arial"/>
        </w:rPr>
        <w:t>inform customers of the presence of glycerol at the point of sale</w:t>
      </w:r>
    </w:p>
    <w:p w14:paraId="6374E96C" w14:textId="7B91053B" w:rsidR="00BC6971" w:rsidRPr="00E223CF" w:rsidRDefault="00BC6971" w:rsidP="00BC6971">
      <w:pPr>
        <w:rPr>
          <w:rFonts w:cs="Arial"/>
        </w:rPr>
      </w:pPr>
      <w:r w:rsidRPr="00E223CF">
        <w:rPr>
          <w:rFonts w:cs="Arial"/>
        </w:rPr>
        <w:t xml:space="preserve">Full guidance available at: </w:t>
      </w:r>
      <w:r w:rsidR="006C1A66" w:rsidRPr="006C1A66">
        <w:rPr>
          <w:rFonts w:cs="Arial"/>
        </w:rPr>
        <w:t>https://bit.ly/43XkgrW</w:t>
      </w:r>
    </w:p>
    <w:p w14:paraId="172BB3D8" w14:textId="77777777" w:rsidR="00BC6971" w:rsidRDefault="00BC6971" w:rsidP="00BC6971"/>
    <w:p w14:paraId="029F369F" w14:textId="77777777" w:rsidR="00BC6971" w:rsidRDefault="00BC6971" w:rsidP="00BC6971"/>
    <w:p w14:paraId="30FF1A60" w14:textId="77777777" w:rsidR="00BC6971" w:rsidRDefault="00BC6971" w:rsidP="00BC6971">
      <w:pPr>
        <w:rPr>
          <w:rFonts w:cs="Arial"/>
        </w:rPr>
      </w:pPr>
      <w:r>
        <w:rPr>
          <w:rFonts w:cs="Arial"/>
        </w:rPr>
        <w:t>Do you sell</w:t>
      </w:r>
      <w:r w:rsidRPr="003E6A8A">
        <w:rPr>
          <w:rFonts w:cs="Arial"/>
        </w:rPr>
        <w:t xml:space="preserve"> slush</w:t>
      </w:r>
      <w:r>
        <w:rPr>
          <w:rFonts w:cs="Arial"/>
        </w:rPr>
        <w:t>-</w:t>
      </w:r>
      <w:r w:rsidRPr="003E6A8A">
        <w:rPr>
          <w:rFonts w:cs="Arial"/>
        </w:rPr>
        <w:t>ice drinks?</w:t>
      </w:r>
      <w:r w:rsidRPr="003E6A8A">
        <w:rPr>
          <w:rFonts w:cs="Arial"/>
        </w:rPr>
        <w:br/>
        <w:t>Make sure your team knows:</w:t>
      </w:r>
    </w:p>
    <w:p w14:paraId="45A39996" w14:textId="77777777" w:rsidR="00BC6971" w:rsidRPr="00D43B8E" w:rsidRDefault="00BC6971" w:rsidP="00BC6971">
      <w:pPr>
        <w:pStyle w:val="ListParagraph"/>
        <w:numPr>
          <w:ilvl w:val="0"/>
          <w:numId w:val="9"/>
        </w:numPr>
        <w:rPr>
          <w:rFonts w:cs="Arial"/>
        </w:rPr>
      </w:pPr>
      <w:r w:rsidRPr="00D43B8E">
        <w:rPr>
          <w:rFonts w:cs="Arial"/>
        </w:rPr>
        <w:t>under-7s should not be given slushies</w:t>
      </w:r>
    </w:p>
    <w:p w14:paraId="3047EFA0" w14:textId="21A60FE3" w:rsidR="00BC6971" w:rsidRDefault="00BC6971" w:rsidP="00BC6971">
      <w:pPr>
        <w:pStyle w:val="ListParagraph"/>
        <w:numPr>
          <w:ilvl w:val="0"/>
          <w:numId w:val="9"/>
        </w:numPr>
        <w:rPr>
          <w:rFonts w:cs="Arial"/>
        </w:rPr>
      </w:pPr>
      <w:r w:rsidRPr="00D43B8E">
        <w:rPr>
          <w:rFonts w:cs="Arial"/>
        </w:rPr>
        <w:t>under-</w:t>
      </w:r>
      <w:proofErr w:type="spellStart"/>
      <w:r w:rsidRPr="00D43B8E">
        <w:rPr>
          <w:rFonts w:cs="Arial"/>
        </w:rPr>
        <w:t>10s</w:t>
      </w:r>
      <w:proofErr w:type="spellEnd"/>
      <w:r w:rsidRPr="00D43B8E">
        <w:rPr>
          <w:rFonts w:cs="Arial"/>
        </w:rPr>
        <w:t xml:space="preserve"> should not be given refill</w:t>
      </w:r>
      <w:r w:rsidR="00CE462D">
        <w:rPr>
          <w:rFonts w:cs="Arial"/>
        </w:rPr>
        <w:t>s</w:t>
      </w:r>
    </w:p>
    <w:p w14:paraId="206EE9B9" w14:textId="22D22226" w:rsidR="00CE462D" w:rsidRPr="00CE462D" w:rsidRDefault="00CE462D" w:rsidP="00CE462D">
      <w:pPr>
        <w:pStyle w:val="ListParagraph"/>
        <w:numPr>
          <w:ilvl w:val="0"/>
          <w:numId w:val="9"/>
        </w:numPr>
      </w:pPr>
      <w:r>
        <w:t>c</w:t>
      </w:r>
      <w:r w:rsidRPr="00626B89">
        <w:t xml:space="preserve">hildren aged 7 to 10 should have no more than one </w:t>
      </w:r>
      <w:proofErr w:type="spellStart"/>
      <w:r w:rsidRPr="00626B89">
        <w:t>350ml</w:t>
      </w:r>
      <w:proofErr w:type="spellEnd"/>
      <w:r w:rsidRPr="00626B89">
        <w:t xml:space="preserve"> slush ice drink per day</w:t>
      </w:r>
    </w:p>
    <w:p w14:paraId="52C0A8B0" w14:textId="2AD1BBE7" w:rsidR="00BC6971" w:rsidRDefault="00BC6971" w:rsidP="00BC6971">
      <w:pPr>
        <w:rPr>
          <w:rFonts w:cs="Arial"/>
        </w:rPr>
      </w:pPr>
      <w:r>
        <w:rPr>
          <w:rFonts w:cs="Arial"/>
        </w:rPr>
        <w:t>Read the full guidance for venues and retailers</w:t>
      </w:r>
      <w:r w:rsidR="006C1A66">
        <w:rPr>
          <w:rFonts w:cs="Arial"/>
        </w:rPr>
        <w:t xml:space="preserve">: </w:t>
      </w:r>
      <w:r w:rsidR="006C1A66" w:rsidRPr="006C1A66">
        <w:rPr>
          <w:rFonts w:cs="Arial"/>
        </w:rPr>
        <w:t>https://bit.ly/43XkgrW</w:t>
      </w:r>
    </w:p>
    <w:p w14:paraId="4414406E" w14:textId="77777777" w:rsidR="00BC6971" w:rsidRDefault="00BC6971" w:rsidP="00BC6971">
      <w:pPr>
        <w:rPr>
          <w:rFonts w:cs="Arial"/>
        </w:rPr>
      </w:pPr>
    </w:p>
    <w:p w14:paraId="57F8834B" w14:textId="77777777" w:rsidR="00BC6971" w:rsidRDefault="00BC6971" w:rsidP="00BC6971">
      <w:pPr>
        <w:rPr>
          <w:rFonts w:cs="Arial"/>
        </w:rPr>
      </w:pPr>
    </w:p>
    <w:p w14:paraId="73D1AB16" w14:textId="77777777" w:rsidR="00BC6971" w:rsidRDefault="00BC6971" w:rsidP="00BC6971">
      <w:pPr>
        <w:rPr>
          <w:rFonts w:cs="Arial"/>
        </w:rPr>
      </w:pPr>
      <w:r w:rsidRPr="003E6A8A">
        <w:rPr>
          <w:rFonts w:cs="Arial"/>
        </w:rPr>
        <w:t>If you sell DIY slush</w:t>
      </w:r>
      <w:r>
        <w:rPr>
          <w:rFonts w:cs="Arial"/>
        </w:rPr>
        <w:t>ie</w:t>
      </w:r>
      <w:r w:rsidRPr="003E6A8A">
        <w:rPr>
          <w:rFonts w:cs="Arial"/>
        </w:rPr>
        <w:t xml:space="preserve"> kits</w:t>
      </w:r>
      <w:r>
        <w:rPr>
          <w:rFonts w:cs="Arial"/>
        </w:rPr>
        <w:t xml:space="preserve">, to help prevent children being </w:t>
      </w:r>
      <w:r w:rsidRPr="00D80599">
        <w:rPr>
          <w:rFonts w:cs="Arial"/>
        </w:rPr>
        <w:t>expos</w:t>
      </w:r>
      <w:r>
        <w:rPr>
          <w:rFonts w:cs="Arial"/>
        </w:rPr>
        <w:t>ed</w:t>
      </w:r>
      <w:r w:rsidRPr="00D80599">
        <w:rPr>
          <w:rFonts w:cs="Arial"/>
        </w:rPr>
        <w:t xml:space="preserve"> to excessive amounts of glycerol</w:t>
      </w:r>
      <w:r>
        <w:rPr>
          <w:rFonts w:cs="Arial"/>
        </w:rPr>
        <w:t>, FSS is asking that you</w:t>
      </w:r>
      <w:r w:rsidRPr="003E6A8A">
        <w:rPr>
          <w:rFonts w:cs="Arial"/>
        </w:rPr>
        <w:t>:</w:t>
      </w:r>
    </w:p>
    <w:p w14:paraId="4D9D58D6" w14:textId="77777777" w:rsidR="00BC6971" w:rsidRPr="00D43B8E" w:rsidRDefault="00BC6971" w:rsidP="00BC6971">
      <w:pPr>
        <w:pStyle w:val="ListParagraph"/>
        <w:numPr>
          <w:ilvl w:val="0"/>
          <w:numId w:val="8"/>
        </w:numPr>
        <w:rPr>
          <w:rFonts w:cs="Arial"/>
        </w:rPr>
      </w:pPr>
      <w:r w:rsidRPr="00D43B8E">
        <w:rPr>
          <w:rFonts w:cs="Arial"/>
        </w:rPr>
        <w:t>warn customers about the presence of glycerol (</w:t>
      </w:r>
      <w:proofErr w:type="spellStart"/>
      <w:r w:rsidRPr="00D43B8E">
        <w:rPr>
          <w:rFonts w:cs="Arial"/>
        </w:rPr>
        <w:t>E422</w:t>
      </w:r>
      <w:proofErr w:type="spellEnd"/>
      <w:r w:rsidRPr="00D43B8E">
        <w:rPr>
          <w:rFonts w:cs="Arial"/>
        </w:rPr>
        <w:t>, glycerol or glycerine) at the point of sale</w:t>
      </w:r>
    </w:p>
    <w:p w14:paraId="2865EEAC" w14:textId="209267D0" w:rsidR="00BC6971" w:rsidRPr="00CE462D" w:rsidRDefault="00BC6971" w:rsidP="00CE462D">
      <w:pPr>
        <w:pStyle w:val="ListParagraph"/>
        <w:numPr>
          <w:ilvl w:val="0"/>
          <w:numId w:val="8"/>
        </w:numPr>
      </w:pPr>
      <w:r w:rsidRPr="00CE462D">
        <w:rPr>
          <w:rFonts w:cs="Arial"/>
        </w:rPr>
        <w:t>inform staff and customers that slush-ice drinks containing glycerol should not be given to children aged under 7, children under 10 should not be offered refills</w:t>
      </w:r>
      <w:r w:rsidR="00CE462D" w:rsidRPr="00CE462D">
        <w:rPr>
          <w:rFonts w:cs="Arial"/>
        </w:rPr>
        <w:t xml:space="preserve">, </w:t>
      </w:r>
      <w:r w:rsidR="00CE462D" w:rsidRPr="00CE462D">
        <w:rPr>
          <w:rFonts w:cs="Arial"/>
        </w:rPr>
        <w:lastRenderedPageBreak/>
        <w:t xml:space="preserve">and </w:t>
      </w:r>
      <w:r w:rsidR="00CE462D">
        <w:t>c</w:t>
      </w:r>
      <w:r w:rsidR="00CE462D" w:rsidRPr="00626B89">
        <w:t xml:space="preserve">hildren aged 7 to 10 should have no more than one </w:t>
      </w:r>
      <w:proofErr w:type="spellStart"/>
      <w:r w:rsidR="00CE462D" w:rsidRPr="00626B89">
        <w:t>350ml</w:t>
      </w:r>
      <w:proofErr w:type="spellEnd"/>
      <w:r w:rsidR="00CE462D" w:rsidRPr="00626B89">
        <w:t xml:space="preserve"> slush ice drink per day</w:t>
      </w:r>
    </w:p>
    <w:p w14:paraId="698209A9" w14:textId="2C6FD3D4" w:rsidR="00BC6971" w:rsidRPr="004E6DE7" w:rsidRDefault="00BC6971" w:rsidP="00BC6971">
      <w:pPr>
        <w:rPr>
          <w:rFonts w:cs="Arial"/>
        </w:rPr>
      </w:pPr>
      <w:r>
        <w:rPr>
          <w:rFonts w:cs="Arial"/>
        </w:rPr>
        <w:t>Full guidance:</w:t>
      </w:r>
      <w:r w:rsidRPr="004E6DE7">
        <w:rPr>
          <w:rFonts w:cs="Arial"/>
        </w:rPr>
        <w:t xml:space="preserve"> </w:t>
      </w:r>
      <w:r w:rsidR="006C1A66" w:rsidRPr="006C1A66">
        <w:rPr>
          <w:rFonts w:cs="Arial"/>
        </w:rPr>
        <w:t>https://bit.ly/43XkgrW</w:t>
      </w:r>
    </w:p>
    <w:p w14:paraId="3CB975AE" w14:textId="77777777" w:rsidR="00BC6971" w:rsidRDefault="00BC6971" w:rsidP="00BC6971">
      <w:pPr>
        <w:rPr>
          <w:rFonts w:cs="Arial"/>
        </w:rPr>
      </w:pPr>
    </w:p>
    <w:p w14:paraId="31E47385" w14:textId="77777777" w:rsidR="00BC6971" w:rsidRDefault="00BC6971" w:rsidP="00BC6971"/>
    <w:p w14:paraId="243090F5" w14:textId="77777777" w:rsidR="00BC6971" w:rsidRDefault="00BC6971" w:rsidP="00BC6971">
      <w:pPr>
        <w:rPr>
          <w:rFonts w:cs="Arial"/>
        </w:rPr>
      </w:pPr>
      <w:r w:rsidRPr="00923FAD">
        <w:rPr>
          <w:rFonts w:cs="Arial"/>
        </w:rPr>
        <w:t>Slush</w:t>
      </w:r>
      <w:r>
        <w:rPr>
          <w:rFonts w:cs="Arial"/>
        </w:rPr>
        <w:t>-</w:t>
      </w:r>
      <w:r w:rsidRPr="00923FAD">
        <w:rPr>
          <w:rFonts w:cs="Arial"/>
        </w:rPr>
        <w:t>ice</w:t>
      </w:r>
      <w:r>
        <w:rPr>
          <w:rFonts w:cs="Arial"/>
        </w:rPr>
        <w:t xml:space="preserve"> drink</w:t>
      </w:r>
      <w:r w:rsidRPr="00923FAD">
        <w:rPr>
          <w:rFonts w:cs="Arial"/>
        </w:rPr>
        <w:t xml:space="preserve"> </w:t>
      </w:r>
      <w:r>
        <w:rPr>
          <w:rFonts w:cs="Arial"/>
        </w:rPr>
        <w:t>formulations</w:t>
      </w:r>
      <w:r w:rsidRPr="00923FAD">
        <w:rPr>
          <w:rFonts w:cs="Arial"/>
        </w:rPr>
        <w:t xml:space="preserve"> have evolved in recent years, with glycerol now a common additive.</w:t>
      </w:r>
      <w:r w:rsidRPr="00923FAD">
        <w:rPr>
          <w:rFonts w:cs="Arial"/>
        </w:rPr>
        <w:br/>
        <w:t xml:space="preserve">Food businesses </w:t>
      </w:r>
      <w:r>
        <w:rPr>
          <w:rFonts w:cs="Arial"/>
        </w:rPr>
        <w:t>are being asked to</w:t>
      </w:r>
      <w:r w:rsidRPr="00923FAD">
        <w:rPr>
          <w:rFonts w:cs="Arial"/>
        </w:rPr>
        <w:t xml:space="preserve"> ensure</w:t>
      </w:r>
      <w:r>
        <w:rPr>
          <w:rFonts w:cs="Arial"/>
        </w:rPr>
        <w:t xml:space="preserve"> that</w:t>
      </w:r>
      <w:r w:rsidRPr="00923FAD">
        <w:rPr>
          <w:rFonts w:cs="Arial"/>
        </w:rPr>
        <w:t>:</w:t>
      </w:r>
    </w:p>
    <w:p w14:paraId="7635C019" w14:textId="77777777" w:rsidR="00BC6971" w:rsidRPr="00D43B8E" w:rsidRDefault="00BC6971" w:rsidP="00BC6971">
      <w:pPr>
        <w:pStyle w:val="ListParagraph"/>
        <w:numPr>
          <w:ilvl w:val="0"/>
          <w:numId w:val="7"/>
        </w:numPr>
        <w:rPr>
          <w:rFonts w:cs="Arial"/>
        </w:rPr>
      </w:pPr>
      <w:r w:rsidRPr="00D43B8E">
        <w:rPr>
          <w:rFonts w:cs="Arial"/>
        </w:rPr>
        <w:t>children under 7 are not served slushies</w:t>
      </w:r>
    </w:p>
    <w:p w14:paraId="071768A9" w14:textId="77777777" w:rsidR="00BC6971" w:rsidRDefault="00BC6971" w:rsidP="00BC6971">
      <w:pPr>
        <w:pStyle w:val="ListParagraph"/>
        <w:numPr>
          <w:ilvl w:val="0"/>
          <w:numId w:val="7"/>
        </w:numPr>
        <w:rPr>
          <w:rFonts w:cs="Arial"/>
        </w:rPr>
      </w:pPr>
      <w:r w:rsidRPr="00D43B8E">
        <w:rPr>
          <w:rFonts w:cs="Arial"/>
        </w:rPr>
        <w:t xml:space="preserve">no refills are given to under </w:t>
      </w:r>
      <w:proofErr w:type="spellStart"/>
      <w:r w:rsidRPr="00D43B8E">
        <w:rPr>
          <w:rFonts w:cs="Arial"/>
        </w:rPr>
        <w:t>10s</w:t>
      </w:r>
      <w:proofErr w:type="spellEnd"/>
    </w:p>
    <w:p w14:paraId="0939F6A3" w14:textId="4E67575E" w:rsidR="00CE462D" w:rsidRPr="00CE462D" w:rsidRDefault="00CE462D" w:rsidP="00CE462D">
      <w:pPr>
        <w:pStyle w:val="ListParagraph"/>
        <w:numPr>
          <w:ilvl w:val="0"/>
          <w:numId w:val="7"/>
        </w:numPr>
      </w:pPr>
      <w:r>
        <w:t>c</w:t>
      </w:r>
      <w:r w:rsidRPr="00626B89">
        <w:t xml:space="preserve">hildren aged 7 to 10 should have no more than one </w:t>
      </w:r>
      <w:proofErr w:type="spellStart"/>
      <w:r w:rsidRPr="00626B89">
        <w:t>350ml</w:t>
      </w:r>
      <w:proofErr w:type="spellEnd"/>
      <w:r w:rsidRPr="00626B89">
        <w:t xml:space="preserve"> slush ice drink per day</w:t>
      </w:r>
    </w:p>
    <w:p w14:paraId="2816CC53" w14:textId="77777777" w:rsidR="00BC6971" w:rsidRDefault="00BC6971" w:rsidP="00BC6971">
      <w:pPr>
        <w:pBdr>
          <w:bottom w:val="single" w:sz="6" w:space="1" w:color="auto"/>
        </w:pBdr>
        <w:rPr>
          <w:rFonts w:cs="Arial"/>
        </w:rPr>
      </w:pPr>
      <w:r w:rsidRPr="00923FAD">
        <w:rPr>
          <w:rFonts w:cs="Arial"/>
        </w:rPr>
        <w:t xml:space="preserve">This helps </w:t>
      </w:r>
      <w:r>
        <w:rPr>
          <w:rFonts w:cs="Arial"/>
        </w:rPr>
        <w:t>reduce the risk of</w:t>
      </w:r>
      <w:r w:rsidRPr="00923FAD">
        <w:rPr>
          <w:rFonts w:cs="Arial"/>
        </w:rPr>
        <w:t xml:space="preserve"> glycerol intoxication in </w:t>
      </w:r>
      <w:r>
        <w:rPr>
          <w:rFonts w:cs="Arial"/>
        </w:rPr>
        <w:t>young children</w:t>
      </w:r>
      <w:r w:rsidRPr="00923FAD">
        <w:rPr>
          <w:rFonts w:cs="Arial"/>
        </w:rPr>
        <w:t>.</w:t>
      </w:r>
    </w:p>
    <w:p w14:paraId="34389B00" w14:textId="012E9F89" w:rsidR="00027C27" w:rsidRDefault="00BC6971" w:rsidP="00BC6971">
      <w:pPr>
        <w:pBdr>
          <w:bottom w:val="single" w:sz="6" w:space="1" w:color="auto"/>
        </w:pBdr>
        <w:rPr>
          <w:rFonts w:cs="Arial"/>
        </w:rPr>
      </w:pPr>
      <w:r>
        <w:rPr>
          <w:rFonts w:cs="Arial"/>
        </w:rPr>
        <w:t>Full guidance:</w:t>
      </w:r>
      <w:r w:rsidR="006C1A66">
        <w:rPr>
          <w:rFonts w:cs="Arial"/>
        </w:rPr>
        <w:t xml:space="preserve"> </w:t>
      </w:r>
      <w:r w:rsidR="006C1A66" w:rsidRPr="006C1A66">
        <w:rPr>
          <w:rFonts w:cs="Arial"/>
        </w:rPr>
        <w:t>https://bit.ly/43XkgrW</w:t>
      </w:r>
    </w:p>
    <w:p w14:paraId="7518F792" w14:textId="77777777" w:rsidR="00BC6971" w:rsidRDefault="00BC6971" w:rsidP="00BC6971">
      <w:pPr>
        <w:pBdr>
          <w:bottom w:val="single" w:sz="6" w:space="1" w:color="auto"/>
        </w:pBdr>
        <w:rPr>
          <w:rFonts w:cs="Arial"/>
        </w:rPr>
      </w:pPr>
    </w:p>
    <w:p w14:paraId="4C33C73C" w14:textId="77777777" w:rsidR="00BC6971" w:rsidRPr="00BC6971" w:rsidRDefault="00BC6971" w:rsidP="00BC6971">
      <w:pPr>
        <w:pBdr>
          <w:bottom w:val="single" w:sz="6" w:space="1" w:color="auto"/>
        </w:pBdr>
        <w:rPr>
          <w:rFonts w:cs="Arial"/>
        </w:rPr>
      </w:pPr>
    </w:p>
    <w:sectPr w:rsidR="00BC6971" w:rsidRPr="00BC6971" w:rsidSect="000E095D">
      <w:footerReference w:type="default" r:id="rId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16838" w14:textId="77777777" w:rsidR="00030326" w:rsidRDefault="00030326" w:rsidP="006C1A66">
      <w:r>
        <w:separator/>
      </w:r>
    </w:p>
  </w:endnote>
  <w:endnote w:type="continuationSeparator" w:id="0">
    <w:p w14:paraId="336909B6" w14:textId="77777777" w:rsidR="00030326" w:rsidRDefault="00030326" w:rsidP="006C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17E0" w14:textId="08DD1C18" w:rsidR="006C1A66" w:rsidRDefault="006C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C8F9" w14:textId="77777777" w:rsidR="00030326" w:rsidRDefault="00030326" w:rsidP="006C1A66">
      <w:r>
        <w:separator/>
      </w:r>
    </w:p>
  </w:footnote>
  <w:footnote w:type="continuationSeparator" w:id="0">
    <w:p w14:paraId="4C2BDEE0" w14:textId="77777777" w:rsidR="00030326" w:rsidRDefault="00030326" w:rsidP="006C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9A6D06"/>
    <w:multiLevelType w:val="hybridMultilevel"/>
    <w:tmpl w:val="2E7E0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D4E7A"/>
    <w:multiLevelType w:val="hybridMultilevel"/>
    <w:tmpl w:val="B5E6E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3E3F2F"/>
    <w:multiLevelType w:val="hybridMultilevel"/>
    <w:tmpl w:val="7F382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0B3206"/>
    <w:multiLevelType w:val="hybridMultilevel"/>
    <w:tmpl w:val="97B0B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786435">
    <w:abstractNumId w:val="4"/>
  </w:num>
  <w:num w:numId="2" w16cid:durableId="201133566">
    <w:abstractNumId w:val="0"/>
  </w:num>
  <w:num w:numId="3" w16cid:durableId="1798185578">
    <w:abstractNumId w:val="0"/>
  </w:num>
  <w:num w:numId="4" w16cid:durableId="2004966136">
    <w:abstractNumId w:val="0"/>
  </w:num>
  <w:num w:numId="5" w16cid:durableId="1247113805">
    <w:abstractNumId w:val="4"/>
  </w:num>
  <w:num w:numId="6" w16cid:durableId="1015153044">
    <w:abstractNumId w:val="0"/>
  </w:num>
  <w:num w:numId="7" w16cid:durableId="1645965235">
    <w:abstractNumId w:val="5"/>
  </w:num>
  <w:num w:numId="8" w16cid:durableId="1542286016">
    <w:abstractNumId w:val="1"/>
  </w:num>
  <w:num w:numId="9" w16cid:durableId="1161311446">
    <w:abstractNumId w:val="3"/>
  </w:num>
  <w:num w:numId="10" w16cid:durableId="94214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71"/>
    <w:rsid w:val="00000218"/>
    <w:rsid w:val="00027C27"/>
    <w:rsid w:val="00030326"/>
    <w:rsid w:val="000C0CF4"/>
    <w:rsid w:val="000E095D"/>
    <w:rsid w:val="000F0E9F"/>
    <w:rsid w:val="00184793"/>
    <w:rsid w:val="00281579"/>
    <w:rsid w:val="00306C61"/>
    <w:rsid w:val="0037582B"/>
    <w:rsid w:val="00386947"/>
    <w:rsid w:val="0048472E"/>
    <w:rsid w:val="00491AAD"/>
    <w:rsid w:val="006C1A66"/>
    <w:rsid w:val="006E3111"/>
    <w:rsid w:val="00857548"/>
    <w:rsid w:val="0091233D"/>
    <w:rsid w:val="009B7615"/>
    <w:rsid w:val="00B51BDC"/>
    <w:rsid w:val="00B561C0"/>
    <w:rsid w:val="00B773CE"/>
    <w:rsid w:val="00BC6971"/>
    <w:rsid w:val="00C91823"/>
    <w:rsid w:val="00CB4CA1"/>
    <w:rsid w:val="00CE462D"/>
    <w:rsid w:val="00D008AB"/>
    <w:rsid w:val="00D4460E"/>
    <w:rsid w:val="00E72EB6"/>
    <w:rsid w:val="00E93AE4"/>
    <w:rsid w:val="00F22F04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30E57"/>
  <w15:chartTrackingRefBased/>
  <w15:docId w15:val="{76854A80-FB6B-47BB-BCD0-B7846250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71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C69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9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9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9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9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9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971"/>
    <w:rPr>
      <w:rFonts w:eastAsiaTheme="majorEastAsia" w:cstheme="majorBidi"/>
      <w:i/>
      <w:iCs/>
      <w:color w:val="2F5496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971"/>
    <w:rPr>
      <w:rFonts w:eastAsiaTheme="majorEastAsia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971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971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971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971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9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9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971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aliases w:val="Dot pt,No Spacing1,List Paragraph Char Char Char,Indicator Text,Numbered Para 1,List Paragraph1,Bullet 1,Bullet Points,MAIN CONTENT,Colorful List - Accent 11,F5 List Paragraph,List Paragraph2,List Paragraph12,Bullet Style,Normal numbered"/>
    <w:basedOn w:val="Normal"/>
    <w:link w:val="ListParagraphChar"/>
    <w:uiPriority w:val="34"/>
    <w:qFormat/>
    <w:rsid w:val="00BC6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9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971"/>
    <w:rPr>
      <w:rFonts w:ascii="Arial" w:hAnsi="Arial" w:cs="Times New Roman"/>
      <w:i/>
      <w:iCs/>
      <w:color w:val="2F5496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BC6971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Colorful List - Accent 11 Char,F5 List Paragraph Char"/>
    <w:link w:val="ListParagraph"/>
    <w:uiPriority w:val="34"/>
    <w:qFormat/>
    <w:locked/>
    <w:rsid w:val="00BC6971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Clarkson</dc:creator>
  <cp:keywords/>
  <dc:description/>
  <cp:lastModifiedBy>Ruth Clarkson</cp:lastModifiedBy>
  <cp:revision>6</cp:revision>
  <dcterms:created xsi:type="dcterms:W3CDTF">2025-06-18T16:40:00Z</dcterms:created>
  <dcterms:modified xsi:type="dcterms:W3CDTF">2025-07-21T10:21:00Z</dcterms:modified>
</cp:coreProperties>
</file>