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01A8" w14:textId="6FD20A3D" w:rsidR="00027C27" w:rsidRPr="009B7615" w:rsidRDefault="00FF345D" w:rsidP="00B561C0">
      <w:r>
        <w:rPr>
          <w:noProof/>
        </w:rPr>
        <w:drawing>
          <wp:inline distT="0" distB="0" distL="0" distR="0" wp14:anchorId="3593A863" wp14:editId="67DFBF8B">
            <wp:extent cx="5314950" cy="2717800"/>
            <wp:effectExtent l="0" t="0" r="0" b="6350"/>
            <wp:docPr id="14876429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2981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933572">
    <w:abstractNumId w:val="1"/>
  </w:num>
  <w:num w:numId="2" w16cid:durableId="1166827659">
    <w:abstractNumId w:val="0"/>
  </w:num>
  <w:num w:numId="3" w16cid:durableId="480999399">
    <w:abstractNumId w:val="0"/>
  </w:num>
  <w:num w:numId="4" w16cid:durableId="522016016">
    <w:abstractNumId w:val="0"/>
  </w:num>
  <w:num w:numId="5" w16cid:durableId="661083295">
    <w:abstractNumId w:val="1"/>
  </w:num>
  <w:num w:numId="6" w16cid:durableId="12965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5D"/>
    <w:rsid w:val="00027C27"/>
    <w:rsid w:val="000C0CF4"/>
    <w:rsid w:val="00281579"/>
    <w:rsid w:val="00306C61"/>
    <w:rsid w:val="0037582B"/>
    <w:rsid w:val="004C43F6"/>
    <w:rsid w:val="005B4B0B"/>
    <w:rsid w:val="00857548"/>
    <w:rsid w:val="009B7615"/>
    <w:rsid w:val="00B51BDC"/>
    <w:rsid w:val="00B561C0"/>
    <w:rsid w:val="00B773CE"/>
    <w:rsid w:val="00C91823"/>
    <w:rsid w:val="00D008AB"/>
    <w:rsid w:val="00FA4BC1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49B1"/>
  <w15:chartTrackingRefBased/>
  <w15:docId w15:val="{58A7BC4F-9480-4404-9605-20D251D1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F3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4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4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4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4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45D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45D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45D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45D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45D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45D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F3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45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4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45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F3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45D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F3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45D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F3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0.png@01DBC0F7.EBB4EE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Scottish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maria Zangelidou</dc:creator>
  <cp:keywords/>
  <dc:description/>
  <cp:lastModifiedBy>Alina maria Zangelidou</cp:lastModifiedBy>
  <cp:revision>1</cp:revision>
  <dcterms:created xsi:type="dcterms:W3CDTF">2025-05-19T12:01:00Z</dcterms:created>
  <dcterms:modified xsi:type="dcterms:W3CDTF">2025-05-19T12:01:00Z</dcterms:modified>
</cp:coreProperties>
</file>